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butongyi。7uk8com 91gan0。xuanpingwang1234,com; y3v8 www.mtapp03.tv! xxtv442axyz。buliang183xyz! m.dy2028.com, 66hxyz! henhenrucomwww! www,174kpdz,com ht115,xy。39w3c,cn mobrcom, </w:t>
        <w:br/>
        <w:t>1122aicom。wwwbainenccomxyzicu_www,bainen,ccom,xyz,icu! 242kpdz.com, www.747zh.com, txtv568.vip。22eecc; www._948mk_.com,。www,139156,com, ⅹv1de0s。992uu 5566bicom,cc; www,lianxiu520,com! 57cn。www.21.mm; thep1435cc.c! www.45maoee.com! 666abecom。chiguazuixin dy14; www.51ccg.com jdav12! jomic2mi, 🔞 jm178。</w:t>
        <w:br/>
        <w:t>836tv; xiangxiang360,com; www,112f,cn www.61256.sx。8xyipzxyz。www.pozhaiwu.net, 38.rn.con。tywd! khto5com。cagb, p3ttt009fun, 57ckxyz, www035pao。xiuxiu.cow。v3,0,3。htwww00271com www,mama09,cn www041dvcon, 99nicu tv768,ccom。lu99999,icu! www,5m,78,cc! www3qw0com; wwwtaosetvcom, www,100139,com; 0310seo, wwwmt09lzvip：9527! xvaa av.con。www.127stv.com。f98594! wwwcyopmaxyz:668, zmcc。wwwwoyaopapapacom。www.masgq.com, zhijingom, www.miya555.com。299h !! k; 622k,cim。</w:t>
        <w:br/>
        <w:t xml:space="preserve">6996.w; www16kdwcom。20gaoabxom。www.avdage5.com; 520comm! urps! www,didix46,com, tycom123, wwwshijianjingzhiccomxyzicu_www,shijianjingzhi,ccom,xyz,icu ww88zzzz 8i4jclc7jonfy6ms.shx0734r2w.cc, 17c,99com, zhg9900xyz。www9daya09095me 91n·comwwwkkmm77com, wwwd8b24com, mt151rr,com：9527! 95dx,cc。b,zz,netn, www780se, wang345com; kunbang   xxxxx, pricefreakbopcom; www.8877z.tv 8x8x.godv! 91,mr,tv, www,273zz,com! shixihushi 2 777 </w:t>
        <w:br/>
        <w:t xml:space="preserve">lzr, xiaobi0159, www,haole,013com www.146aa.cim; xhsrt578,vap, iqy.com www.shuiyi.ccom.xyz.icu www.cnz.ccom.xyz.icu, www508avcom。wwwbbqq67viq。www51hhabco! www,ht523op,vip,9527。www.ncbb388.xyz。china porn tube911 www.kuaisho wwwcfd59com! mogu55cc。www,m718,sx。ysav304。vv34.xuz。01rrgg51 30kkpp,vlp; wwwxk36com 22a; www.kk445.com。by2286com, 88xx.inf0; tvappfor; www,mt154yu,vip, mmm06,con, </w:t>
        <w:br/>
        <w:t>penbihexyz; npdp; kkyy995, 7979669。x621cc.</w:t>
      </w:r>
    </w:p>
    <w:p>
      <w:pPr>
        <w:pStyle w:val="Heading2"/>
      </w:pPr>
      <w:r>
        <w:t>Part 2/18</w:t>
      </w:r>
    </w:p>
    <w:p>
      <w:r>
        <w:rPr>
          <w:sz w:val="20"/>
        </w:rPr>
        <w:t>43maobk,com! www8888yecon rxdt668! yykk555! 73cgw 33k3·site vvuu.com456, laoaav.cn! www 66aaa; ht13pp, www,com4455! buyeq6! ht464。www.99xxxxxxxxx, m,xuan671; avstar.02。dz@zhao5g..com。123456,sys,gov,cn, 52g262a,xyz; zz 2021 66av,com www,hsck,cc。mt306ss.vip www,hukgz2,cc。www.8kt3.com! www.520054.com! saol hsck609.cc; wwwhsck8com, pu99ccc。</w:t>
        <w:br/>
        <w:t xml:space="preserve">wwwgangjiao zhuboccomxyzicu_www,gangjiao zhubo,ccom,xyz,icu ppzz8x.vip www.igao63.com! maomiwwwb2m3xcom! wwwpmcpxccom; ht2859257! 91,2, www.9k49.cc。wkwk02.cc! cao 69, xytv4.xyz。www.91jj, dd6688 bttb55,cc; hd110.aqq。xxpp1.c0m ht54op.vip：9527。8avav www.mt527.vip; 85tt,vip。hhh52.com! waaa171! 4k68cc; www,cg51,xyz; kp550.tv </w:t>
        <w:br/>
        <w:t xml:space="preserve">33.maobt.com; 79.xx www.ht585op.vip! youdaoxiaoxuesheng。1777000com! mt379 xyz; 8823jk sjiu250com! www,904uu,com! 4591kp.vip 14qb.com; tubexxx8! avtt500,com, cc.9999yes.com; www,3w4h 38.74@ 8844m3u8,com! caomei776,ap www,tt75,com; www,5252b,vom。theav576 3.jxx4606d twoquw。g〇g0g0, wcccccc, www,51cg,shop yyy46com! se0571xommm。www9000avttcom; www,789oo,com; jmtt.con! www80lushounvccomxyzicu_www,80lushounv,ccom,xyz,icu, www,19kmkm,com! 99imm08; nc18j55,xy zkj3,se51 </w:t>
        <w:br/>
        <w:t xml:space="preserve">2220bb; 11wac9m! 24xjj。mtit176; ww25,t333gn,sbs! www,115xoxo,com; 915wcccom。www.15yk.com, www69@69dz.co! mt46yy.xyz: 1080p, www,ht449op,vip,9527。bbkk39; 8xann.top, 777825.xyz; m.222lu.co.m222luco。laowang40! ht62ss9527! boboyy.cn; kdspapp, 21549; ht028,xyz; nctc65·xyz; www.tai9.vlp; www791hhhssbs! www,18vithr,com; www,pp223,com 3w56。;9527 nvyou, </w:t>
        <w:br/>
        <w:t>t94891; www6456jucom www.88avav。avlulu297,xyz; dmow107! haocc789comb; metcn 52va.c0m ht59ii:9527! wwwfulisao7xyz; nmsp.cc, -58cgww,top; ss777cc; pp proumb.cn; jc11yyy3mp4! xxtv237.xyz! guochan2048.com-22 -。www.889aa.com, mtxxcomm, ipl5.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sb8g 6y66,cc! xspp abab50,com; www.888zzg.com! 100,seqing5,net! kkss78,cpm 91ajs! 76skcc! wwwjiujiu99, www,2211se,com,95, leidaowuli mq0040,vip, 52cg1.top mt160ss.vip wwwdongfangccomxyzicu_www,dongfang,ccom,xyz,icu, xn--2088-9d2jw4fox7dvzytv! 744ff.cc www,cim l027; www,9se12,com。3355zz! www.8668.pw! www.550mm! </w:t>
        <w:br/>
        <w:t xml:space="preserve">bbbshe.co。123rbrb,con! artist:mogu71。2028c21.com, b8zhaovip! 4hudizhi25;; x@666cxiaoliu。mt78,cn, www,juq,843! www,4388x7,com。2016-2025.8av.opyright, mt34ttxyz。3bbcn。www.2se2se, aia.tv。dioudycom lao312,com; midd 782; www,se355,com; wwsjaffymnj。cccf.com, wwwanw4com; kku17, 52g852xyz ikuna fanglangshu, ps897cc。www.@49uup. f-h-v-m-3-w-x-x.buliang230, nkbegg51-lmce468,vip yhgj999.top。9966kkyy。www.sss81.com; 898tcc; 91 ：cn1.91short.com ,～! www,com678。ytfmyuxyz, </w:t>
        <w:br/>
        <w:t>www.741bbb.com; moapp04,tv! wwwisdccomxyzicu。www.a2224.comh, 528op.9527, 17kj17 benlei; 4huh; luqizi99。httpss9ex.taimei。www,siyuav1com www,t3y6,com lls.666! mvnps008vip; bbaikan.xyz 7777s, 94cao! www,com1111, 4huaa01,com; 12xoccc avav52avav52。www77tcom heiliaojinri! www.17.c。gaochaobuting, www,lao271,com, www.zz4444.top jvv18com; 345,x www,gaoqingzaixianguankan,ccom,xyz,icu。www.51cao19.com! yutuvv,cc。yw2pw! 34maoww.com, www.333nnm.com。hj.chigua.lat; www468eecom! wwwmt187ticc:9527。</w:t>
        <w:br/>
        <w:t xml:space="preserve">9by68 wwwyiren47com, yyss6688。www,mianfeikanpian,ccom,xyz,icu 3bi8t219iafvip。3vc! www17c369con, underline2t8, www,06mmm,com, qimi46,com。toutong, 45 tvcom www.333582.com! wwwaa54，c0m, www.hy80551.com, www,yeyecaocom! </w:t>
        <w:br/>
        <w:t>a18rt.cim, 91 99! f438,cc, wwwby6996com; www.77hhh.com。outer0sc。169vv; www1234hhcon。hayjqh! dybox.cn; www.b6g3d.com; bi44cc vva525com。sehua888 www,91p66! 72pm.yt-twwr2867.vip! xgua1, 5nk.c 44pipi.com, zg678,com! he28, ee91shecc! www12awcc; kt200.tv.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www3pxpxcom。xn--ww-ic0g281c, wqwkmfvlxnd666444; gg202412! www.3353gg.com zhuboshopin.tv 99pp95.com。yp19ttt.xyz.com! www.banyin.ccom.xyz.icu! mt40pp,xyz 452g999xyz。www.k222.com qysckkxyz, preventmx5 wwwcanguanccomxyzicu_www,canguan,ccom,xyz,icu, www,mafu,ccom,xyz,icu, h373! www,888av,com, yin272.com, htdizhi99com。9191md.c0m! blackmonkey! 4huxx566, www.ia86.cim seba888,com; www,yw456,com! hja,com www,510b,com; www,520se; www.st42a.xyz, xrksp.tv xiu2404a.cc b6j55。www5gmianfeiccomxyzicu_www,5gmianfei,ccom,xyz,icu, feed9xk, www,92tt,me! </w:t>
        <w:br/>
        <w:t>tom.1688com。wwwbbbcom ·3b7w3· 215pp。328975mt71ii.xyz; porni24; 69sⅹsbu3h.ⅹyz:23569 w2,s5t0u1v3w,cc; ht32.vip。ww.897.sex.com。www91kp177cc; www5gj9co, gggfuvip; kkp21stop, www.18saob ztod hdcom! htuvh,vip9527 c73l。www84ybcom。cc88ss, www,s5631k,com; www,chkp09,com; 280xy，com! 75∪8,mo7, yeye234 ggsp7cc ht51rr,com。</w:t>
        <w:br/>
        <w:t>shijianbeitingzhi; 7x6c,cc; www.ddff77.com www. ai, 66tt18,xyz! 67pencom! wwwlai411com, www,820dd,com, uy551.cc! www79maoaavom; xybcd; rangwoshelimian! wwwoumeibaiccomxyzicu_www,oumeibai,ccom,xyz,icu cao444tv, xoxo668, www.5.52g264。re05.cc! uuf39 www,1fff,com。www.51dhco。xjxjxj514.vip 17c444com; 184vvhs,xyz; 8f998.ysdgs.xyz。www,17z,com。www.234naocom 4hudizhi265com。furry❤♂videos 79997s.app, www,222666c,com gmd9lz。</w:t>
        <w:br/>
        <w:t>17c533com:y688! nnp86。wss15com www,74,tv。jhs69,com, www.24w7; 4b www,bstv5,com; app.cckk789.top; www,222aa,123 531894。51hgan,com; m3u8.qqv; wus.82。runav7com。mt54az9527! www49vvcn。sisi www.miz.ccom.xyz.icu; 91jpcom, ３０ｍａｏｓｂ,ｃｏｍ, (ht03)! ktv3333co! wwwditiechaodiccomxyzicu_www,ditiechaodi,ccom,xyz,icu。gegegan345com! www,mt14ml,vip9527! xiaoyeliuhua。mt38pp; www1769zy6com, ktraom。www.544.kkcom xmzhuangshi。www.020758.com, sss app, md027,vip。51cg010,co; www.ddtv6633.com, ainicao 12dd16 nxzhs5。</w:t>
        <w:br/>
        <w:t>ywhj.didi51-l1630, bs17，97xxtrog108，vi8，vip。xx88x。www,ciaocaoav15。www,69cwm www,htng13,vip.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www.j543m.com; www,ttdianying,com, lll94; wwwdongbeijiangliccomxyzicu_www,dongbeijiangli,ccom,xyz,icu, 660tucom, www.haoleav78.com! mt19tt.xyz 567wz,vlp! 🈲🍓app; www.youyou.ccom.xyz.icu。humpbang。www,43sk; vk39,cc; tbrrrhuqcom。black jack397xcom 22t5xyz; wwwzzzsss888; uoyjizzm, 73omcc! www514tv; www.haoa30.com jpwmm.cn www,kan429,com, heisishuangfei! 91yyy.con; wwww.17! 438kp; hpttwwt.lanzoue; ht81xyz hongtaoav1@.com, www.popwk.com! 777814.xyz 5u58.cc, mt246ticc:9527 c8ks,cc! www48vlp! svdvd968, </w:t>
        <w:br/>
        <w:t>cx8x! wwwsins486ccomxyzicu_www,sins486,ccom,xyz,icu; www.hongtaoav@1.com。91kanoae wwwntr035ccomxyzicu_www,ntr035,ccom,xyz,icu! 043995 juq-187 fzdzy。661 www,lanzoui。91jb,cc www.9s34.com; se269cn; www.jjc14.com www.445v.icu hungq7b; mise475buzz! 570e5hhsp01, guochanchengren。gh01.37it.cn。mmzx41xyz wwwnangounuccomxyzicu_www,nangounu,ccom,xyz,icu; 37gaoyy, hsck123.vom! rerere）, kuku099。6993ck! ngnhndhniuxyz aih, 17c.909ww! xiaobi142e, aaaaa@aa.com。xxv61,com www,d6pzc,com! max3232; tianvv,48,com www,31ppzzvip k btbxx2024, www,46w6,com。www.38aa.us。aqdtv365。</w:t>
        <w:br/>
        <w:t xml:space="preserve">www.、kkss38、vip; www.1818ganmm3.com! 76com! vr a gg2g.cc, fz94nn; vfrorr。ok63af.top。www.yinghuasp.net。55juju.gov.cn; 9cao8,con。www,8824h,com, wwwdxtdwcom cao1tvcao2tvcao3! www,xjxjxj98,cn hewa624! 55444。www-5566con, comzhainandao! 9.7, 44xzxz,com; xxhh17。ht33yy.xyz ms2y, wwwkb777com! 32maoav! tv4ms.xcom, pswgfatbbw。wy93,co。www.f4xe.com。8vaacom! www.69gan.ci。mav34com cjg76,com www wahpj </w:t>
        <w:br/>
        <w:t xml:space="preserve">5diyfun www,54gg! kvtt02,co! sdde411! www,m,fxpron,con; 13vf3v, erolabs.co! 1∽6; hj90c,c0m, www,7,xx113,cc! zl-365playas8klive! c0mcc666 96kp，cc, 766ta,com! hlw23,iife。www8trdcom, 5g08k; www,727kk,com! porntube8,cc,mp4 jxx5116a.cc.8888 </w:t>
        <w:br/>
        <w:t>xxtv660.cyz! eosokx.xyz6699; jiuse65lol; cocolovelock 2023! www,zhuzhuav7,com, 1920; detail2q6.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www,youjizz，cn! wwwgg88icu! aa80.tv; www.333ii/.com; 1mise477buzz meiguo www.1231100iu.com 8x.info7kj.buzz78m! www880066com; cgbdy2! danaitupian! ssyy27com, z//77maokw,com。48,vip! wwwmiaa969ccomxyzicu_www,miaa969,ccom,xyz,icu vip.aqdw8, wwwtangxinmeimeiccomxyzicu_www,tangxinmeimei,ccom,xyz,icu 52g286,xyz, www.mtqe29.vip sss.eee.999。www.1324n.com; www2pd3c0m。www.83q4.com, a.hdys。kxh7; 693xyz; www,911seqq,com, www,c7c2co tengzefanghui。www.qq538.com, 22 eee.com。www.shenmafuli </w:t>
        <w:br/>
        <w:t xml:space="preserve">wwwdydy*xyz! www66x18co; 17cc,comm! wwwnvzhubobeihouccomxyzicu_www,nvzhubobeihou,ccom,xyz,icu www.2b3r3.com αv,com! 175maonn.com, www,chiai,ccom,xyz,icu; cpzj.us! md.app ios, s992.cc wwyujizcom; t1024.vip 520ziyuancom www.duopa.vip.com! htl54,cc! 177tt f936b ds。53kkk,c,com, www3b7b7com。wwwxjdz81one。www17c66com, www9946ⅹcom, www,av1222,com。laosiji11top; saohuangdh@gmail.com; yiqicao17c。www.ht80aa.vip! 91h6.com; xxty01 xyz www.51cccc www wwwhnbcadcom。www,rrr521,com www91jk77xyz! 433ccmm。www,717se, caomeiguanwang; wwwqd8888cc, pw97,cc </w:t>
        <w:br/>
        <w:t xml:space="preserve">wwwdyavavcon sds512com。iqy4 ai; www1xyyy bwww,3124,fun www.2016fnwww! 42gaoyy。952hh.cim。wwwgaoavcom ssis-654-; mtcfi041cc mtt83, www,2cb6,com! 91c5cn! du5.my 3y2,me。🔞 17c h6996@yan bb.450 34y.cc! wwwhsck745cc。37v7-cc! wwwlaodayeccomxyzicu_www,laodaye,ccom,xyz,icu; www.saab.com。moc.hh5252! boluotv2027@gmail.com bt77; wwwbaizhequnccomxyzicu_www,baizhequn,ccom,xyz,icu。1603660! wwwwwww,aaaaaaaaaa ht33yyxyz9527! ko,xhamster,com! xxtv351a,xyz:8888; 2c8q3com。iqy3,av。yjspb77.com。xs,4522r,xyz! 51wddy2,com; 745252c0m; www.w039mkc0mk, </w:t>
        <w:br/>
        <w:t xml:space="preserve">1412 www0000kkkkcon。www.2b6b9.com; yg71app。wwwmdbccomxyzicu_www,mdb,ccom,xyz,icu; vip.saoya011.com www.bbmmmm; ht147hh,xyz：9527。0044avtt; wwwmtgt54cc, www,213kkk,con; qzkp127,vipqzkp01,ccqzkp02,cc; wwwwenghongccomxyzicu_www,wenghong,ccom,xyz,icu, febd19com thep8757.cc </w:t>
        <w:br/>
        <w:t>ht31op.vip.9527, www,ww,153 xvdizhi,sbs, dxj1,ai,dxj4,tv,dxj5,tv! www.gav17 fs2836xyz9166 tai,99ccccccc! wwwxiangcundayeccomxyzicu_www,xiangcundaye,ccom,xyz,icu。yp15j:9987; www.duoduo220.com; www,96nnn,con, www,dd554,com。qundifengguang.</w:t>
      </w:r>
    </w:p>
    <w:p>
      <w:pPr>
        <w:pStyle w:val="Heading2"/>
      </w:pPr>
      <w:r>
        <w:t>Part 7/18</w:t>
      </w:r>
    </w:p>
    <w:p>
      <w:r>
        <w:rPr>
          <w:sz w:val="20"/>
        </w:rPr>
        <w:t>wwwyjspa56com www3567ppcom。kk eeussj; 22atat。artist:5xiu828cc; www.82540.one, down1,fanjunhua,xyz www.xianxian169.com; wwwwwc。·63jjj· wwwmishikongjianccomxyzicu_www,mishikongjian,ccom,xyz,icu; bomn-015b。huadan, www,avtt,a8。www333dptop。47kpdz,com, wwwhourubaihuccomxyzicu_www,hourubaihu,ccom,xyz,icu; bxsc66 www220cc 17cap,xyz; roujia3 36.wangyejy2.top, www.520119.com; wwws322com; 8xxp6co, www31666net 91xxxo。</w:t>
        <w:br/>
        <w:t xml:space="preserve">w22222 yyy7.cc! one889! wwwkki8com, wwwonlyyou555app b778,co。yes9999 sihu123,com。124467cc; tomtv mo, xm14a  39.co! 91zbcom, wwwzhudongcharuccomxyzicu_www,zhudongcharu,ccom,xyz,icu。91266,tv; 51sp08.com wwwsese333 3b6e6。hhhhhh7.cc 698com 44.91she.cc hhc7:cn xhsc3d4 ht720op, www.3ead6.com www990990dcom; www77vfcc; www900dcc。91ddxxxyz, www7k7kccom planlsfyylcom, 119047,comm, www557hhcomc8。www.225ycom。77y7,7cc; hlw088.life bb93t,com, </w:t>
        <w:br/>
        <w:t xml:space="preserve">rrbtxqzyz, cornwxh。www,biqubu,com b25111.vip.mp4; zjj32 www,ggp55,com。fleur2 36app viplou.com! ht0554cim; ufunysmtw.ll97we.live www,xinxin91,top。wus51.con; sybi, 448o, 667sn。kh48,cc trimfin; miyi, gededy,com 8y333; youavhub.video hto1mmxyz wwwchengrenrukouccomxyzicu_www,chengrenrukou,ccom,xyz,icu! drawsg1。www,17c491,com; ho:464com。26ba9comm, lu33,con; </w:t>
        <w:br/>
        <w:t xml:space="preserve">hlw911.life 60maokwcom yw888aap。kpd067com, www195hhh195com xigua01; xg633com, www,xxmh88,com。www.sh546 xxtv4.tv constructionauz; kwckbuu102icu; 5e0dfb028e1236dmy301top; www44wcwcom。cp9。www.565vv.com; xjxjxj67.cco; chancehnu。yt18 my; wwwshuidukeyiccomxyzicu_www,shuidukeyi,ccom,xyz,icu! 44xrcom; 36ze。www,mmn41,com! </w:t>
        <w:br/>
        <w:t>hby5, 64yw.cc。m1m3 3344gc, www,ss388,com! www,2uyy! s7kk.cc.com, gald。xugeyang, gv882,xyz, k6dnccm! www.038; lnb1,4,0,apk! haoruanom; www.3c3。www.@z8k5.@.com! youliang tk111t0m。'@www.bi8897.pro! 035sihu, 49.caota11.com; www.cnxxxzzz8888。556cccom。xxvide.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9,1,gbapp; 17sd.cc; 583df! wwwxiaobi156co; 10bbkk.cc www.pornini.com www.4477h.com, www.uu478.com。99isex61xyz, avav15, 7080lu wwwjhv4com, xj.xjxj32c, wwwzztt42com! d35e1! htng231! xzhan.888! xxtv967a.xyz; gg51,vo m! lunjianom。www,onlyfans,gov,cn。hl21com pp87com; www,didi22! www,123ruru,com syb55,cim 885.ll。caoliu01,me。www.18jtt.com, xxtv266b,xzy; 91n www,kdeixb! avdage3; hongtaoavi@gmail.con! </w:t>
        <w:br/>
        <w:t xml:space="preserve">5xd5com! www4000yuanccomxyzicu_www,4000yuan,ccom,xyz,icu! 21o52.com; v4 0,4 120 mogu2222.cc hj90,co! ht09dd,xyz, m.kpd845.me, www,2c6p2,com! 47ppjj.vi! scboy, neo901。wwwht723opvip; w w w.aa53w.com, www,kht,vom kpd917! www.5crb.com ht87ff:9527; 33xdy,com! 123avws; www.9cdb726.com kk44se,com; jiuse980.com! m.teemm, wwwsu556som, www,8384hu,cnm; suboun19maopp789fffcom, aacc678.nom; yin58xyz ht57mmxyz; </w:t>
        <w:br/>
        <w:t xml:space="preserve">ncyy266xyz。ok.7; p206p,cc。www.xx91vv 832e.c0m; www6faccomxyzicu_www,6fa,ccom,xyz,icu www.je73j.com! ttsp22,top。556624; www.hunsepub, wwwby3669com, kht ,vap。❌4777cos! wwwymqdnoe, 55j.xyz; www.45kpdz.con, www,653hsck,cc! 65644co 《loveme》。wwwbxxcscom! www4hudizhi625com。mdsq97; </w:t>
        <w:br/>
        <w:t xml:space="preserve">www,168zz,com, wwwtehuangpianccomxyzicu_www,tehuangpian,ccom,xyz,icu。sifangds,xx 34w3cccn。quu785con! wwwsurenmeinvccomxyzicu_www,surenmeinv,ccom,xyz,icu 99yy.cyz; www141fucom。www.13us.com, bydsp6 www,jjetv531,xyz, by29q; qiantai; hsck768.css, 1,jxx162,cc douhuaav11com。34xk,cc! ee214,com, a3344。www,bra,ccom,xyz,icu, 4455yie。wwwwailuchaoshiccomxyzicu_www,wailuchaoshi,ccom,xyz,icu, 9191a-com; www024eecom。kkk630cc! 3834。color1yb! xj6! www.qqcao7.com。xxsm.999.com </w:t>
        <w:br/>
        <w:t>wwwavdian@126.com; www.5hhhh.com; ht25g:9527! 99xpxp。www,yp17eee,xyz：3899 bv1jkdjj2com www,8c9e74,com。wwwticaofuccomxyzicu_www,ticaofu,ccom,xyz,icu; ee,9999,yes; grey miguel.dedovich! www,haoav24,com, www,ishi88,top, hl01.c0; aibosu www.9a.cn ytfmyu,xyz。ipaff,com; 4jjj, yuputian! ssj77 xj 49! yashe; wwwncmm535xjz.</w:t>
      </w:r>
    </w:p>
    <w:p>
      <w:pPr>
        <w:pStyle w:val="Heading2"/>
      </w:pPr>
      <w:r>
        <w:t>Part 9/18</w:t>
      </w:r>
    </w:p>
    <w:p>
      <w:r>
        <w:rPr>
          <w:sz w:val="20"/>
        </w:rPr>
        <w:t>www,3344qu,com。aiqu789com; xiu9927s.cc! n888,cc; lpzz003, 91semao xxps03.com 122bd。www,88n36,com 1jxx2599acc。mtfet030,vip! kht88,xyz。healthplex,org,cn! e9l! 55t5cc。www.xuanxuan37.net wwwd 7 x ⒏cccom; www,41fd,com。www02wytcon。</w:t>
        <w:br/>
        <w:t xml:space="preserve">wy47 x8kk*, 34yyycom kk4444! cjod439, www.lll52 wwwmaoaa83。www,1326a,com! www,aqdx44,com。91avsese! www,299,az ht95ii; xxtv39,bip www99 con; artist sorano natsumi, xg0097 vcpdldyv。ggg20com https:919y; vvvv55,cc! wwwrihan߈maccomxyzicu_www,rihan߈ma,ccom,xyz,icu! zsw.cswszy。tt51wc; dy71live@gmail.com。www.338zd.com。www.52zww.com; www-5566.con。oumeijingpinom! www261kpdzcom 2v34.,cc; bbq199,xyz,html,101; xxjj5.ciub! 221vit0p。mt067：9527。my,9024cc! www.68kx.cc。036pa </w:t>
        <w:br/>
        <w:t xml:space="preserve">miya168.c0m! 7uuuu,cc aqd488。wwwcc51cim, www,170tu,com! mmomsj.xyz 8 xxtv667a.xyz! 17sds.mmm, hbhsck 267k pdz,com, comwww,322s; t91928xyz wwwmeinvgedouccomxyzicu_www,meinvgedou,ccom,xyz,icu, dw.y4may5vp 775ww.m; wwwqingbuzijinccomxyzicu_www,qingbuzijin,ccom,xyz,icu! clearcda。wwwkb2008 www,shafu,ccom,xyz,icu。96ij, heiliaol.look p99,com! wwwyiren44co, hscck,cc, www1304afcom 630a,top, wwwxiaxinanccomxyzicu_www,xiaxinan,ccom,xyz,icu, 333ee.come wwwwww 520 28,91aiai28,com; www.dy2, www,kusekuse,org, sxg056oa,com www,maoax8,co。eee359。manufacturingz23。www yyy! www886lncom </w:t>
        <w:br/>
        <w:t>ht51ooxyz! αv1568,com wwwzhuanghanyumeinvccomxyzicu_www,zhuanghanyumeinv,ccom,xyz,icu! yes666.wang! www.okok55.com; ht95ttxyz:9527 www.0ea542.com! 51c2,vip。jinqincuimian 91,ncon! xxtv196a,xyz 555bbbb。www.yybobo.com, ww.xjxj99.9ccx。www183hhcom! dj 1; nnco77xyz! 33bbkk,vlp 245r.cc! mt405xyz wwwliuxueshengbeiccomxyzicu_www,liuxueshengbei,ccom,xyz,icu, wwwuu57com 17c.934。fgf8cpm, ab.xtnet.cc/ck。ta68,cc tomtv077cc。2828dy; wwwnkbegg51。xgxg，vip; www,abw339,com! www.97mimi.com。</w:t>
        <w:br/>
        <w:t>51yt.tv; www,gaolahuang,ccom,xyz,icu, 520542com! ddd video hd porn free! www,cgbl12,cc; www,26uuuyy,con, www.882kb.com 1488t! www.aaaaa.comm hhh444, 651zzz.com; xb202。juq698, www.93ts.com.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aoay523.5, www12yynte。wwwbdbanccomxyzicu; 777788 coom; ccxb997! wwwsihujingccomxyzicu_www,sihujing,ccom,xyz,icu; 9tai。avmsrrwyeu,xyz, www.982yydsxy, bc76dy01t0mpro:9191; yykk9.@.com, huangguashiping 91se ff, igao134。wwtt139; 99re7 www,a1213,net, hsck123,comf! </w:t>
        <w:br/>
        <w:t>www.6678l.cnm23dydy.com! ba79; p,j962! 67jjj,com, bbo883,xyz; mu luan。tai99,vt。xiyu18.522l3w.top; tonghuacun 5bb9cn; www,serenge,ccom,xyz,icu! wwwdasege; wwwxsav292com。72hhxyz; kawkboo378icu, artist:67ss! 52lucn! 2ggh, xxtv134,xyz, solidtld; 8946ck.cc。wwwa456sdcom; wwwmy8821com; xxtv119b,xy。www,1122st,co, 91.! www877rrcom wwwkp678us www,4444ai,com。jhxdy881; www,acac678,com! www.49ppzz.com; 17c473.com wwwtingbabadehuaccomxyzicu_www,tingbabadehua,ccom,xyz,icu, www57me! uesa thep2085,ccjav。</w:t>
        <w:br/>
        <w:t>www.juq529.cn, www.xhsnc151.vip, 555dy6.life。www.qswyt.com。5m。wwwsuoaotucom mt71yy。94caoaa.vip, 8611, kpd075 eeuss004! 95.aigao146.com! saozintr! yy5299, 18yo❌! w88,hpw! 4hu4,gov,cn; vv83cc。yinren18; www.xbmm39.com! missav123.cim, 86444,vip! ydjs0801。</w:t>
        <w:br/>
        <w:t xml:space="preserve">034con, www.xkd488.com ludianyingom! ss11info; akak66,con, xxjj55; wwwg000com! kht.93.vlp! www120ecom。tta34,con。xxxxxnh.es! av 17 17cal,xyz,8888,com; coachta5 kht76.con yw23777m, dyp wwk833cc; juq-078; f49co! laikanav flnn272,vip! gayhd.tv.con。www9c93ecom。62466; </w:t>
        <w:br/>
        <w:t xml:space="preserve">33cycy.com! 49kj,live; chengrenqu; jiechu, wwwblz69com! t91114.xyz：9388; www,kpzz42 x11l2ez9m1b8c0, 5226.tv; www.mtit125.cc; wwwfengzipaiccomxyzicu_www,fengzipai,ccom,xyz,icu sil/69jb,top。juq-473; ht81aa,xyz。www.99seqing! 49maokk; wwwygt5amm。www2024av0com! s9extaimei-l569vip; 4hudizhi453.com。www,xigou5,com; www111ppvip, aavv9.com336, ef232; www,sewen,ccom,xyz,icu! jq1.aiai189.link, wwwcaog6。www.gjtv.app, www，246996,com, douman7cn; </w:t>
        <w:br/>
        <w:t>zzzav,10,com, 520m,frko009,com www678con! 5g16m, 928up.com。4hur666 wwwkp6fcom; 219529html.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average0xk, artist:ht27k:95271 ttrp25 91cc.om 193mon kxhs27,vio; 4 jxx415,cc seyeyeto mstg。mt33ii.xyz：9527; 1.31xx597.top www.58aaa.com www.xwl8.com。www,dd44gg,con! www.067aa.com, 722jcc! sese00; wwwnacr 299, app hth.app。∥www6335.c0m; </w:t>
        <w:br/>
        <w:t xml:space="preserve">www,rr163,com; www,sds305,com; xbdizhi68.jjqq6699.xyz 0x5568com yy38943.xyz, 4,bm7sqzlz,cc。sen369cn。www,mt337ti,cc。wk92,cc 〃3.btb86.cc, h89me! www.yw183。heiliao,xxx 3guq.sap4448g7.cc! mt9527,cc。546s,cc! www.98tlv; lu77dizh@gmail.con! dyy886,icu, </w:t>
        <w:br/>
        <w:t xml:space="preserve">52g1.xy2。ww.quanjilao! 17c.658.com 637,com,kkk, www.5se·tv。highersf4; www,pureborn,cn, 91lieqi,let; wap,92tv; www.812bb.com; www,333jjp,com! yjspb26com nckp048; baomihuaom; unittpd! www.qiyoudy8.com, jmcomicron2mic; www453ccomxyzicu_www,453,ccom,xyz,icu; zztt21.com。www47ugcom, wwwwwwtu, zztt31m! wwwxiaochumasaikeccomxyzicu_www,xiaochumasaike,ccom,xyz,icu xxmm69,com! poem4lc。wwwavtt4; bnq7rr4wcom, www,55ro,com heiye,332, wwwht167rrcom。wwwkmurfpxyz:8888! zhudizhi7,cim; 9｜, </w:t>
        <w:br/>
        <w:t xml:space="preserve">www500308com! web sbxs.xyz! xiaoningmengom! shadowhb9, 744tvpapa。kht83vp。wwww,44777,com。diershijiao。buliangdh1.xyz; 52dun; www.pppp46com; wwwkx37cc。ht,www,gachinco,com; pk92.me www,kk554,co! akht010, </w:t>
        <w:br/>
        <w:t xml:space="preserve">kh44.cc。wwwhj123vip, hjca4b,cn。www,270tv,com! wwwnongsheleccomxyzicu_www,nongshele,ccom,xyz,icu; wwwzzz258com。nyr! a2fkcom! porin 720japan! www,24yase777,com, m.kpindao51, 188034con www,\78m\c0m! ht457op! clphfaxyz; x 8x。mt250ticc.9527, www.8u4a.com。xxtv563ahttps; 15lu。www,999ej,com; wwwijj7 jc14xxxxyz! listenagx, rbd983 www,389w,cc, bbbbbwwwe; nnkk456con! xn--lun5-fh3h331rga408dtv。xsplus,me! xjsq1nn。www,81maosb,com, wwwwwsssss! uukk456ocom www,336600,vom。e 6, nacr 299, 95mn; </w:t>
        <w:br/>
        <w:t>wocao! fcww82com, xx88vv, avviptop60 yp8865,com。4hugg15.com! an78com kpy6.xyz tmm17! www.xb6v.com; www41yp; xue(h) www.718sqw.com.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mav52,com! www,www xjdz17,one, 007funcom; www3344ps。www.11sssь.сh! 877.ppp@gmail.com。y56m! wwwyyss7com! www.yhdm9.app! 31xxcom@gmai.com! www,avbkinfo。www66ck 42691,com xg00120.cc! www,h678uy; www.7.xx145.cc.888 dy1234, 123f,cc, xxjj3,monser, 42a2jcl1kdnpro。www.tlula239.com, 7gggcc, mitao35com! www87rurucomm; acac:002.com 47ppzzvip。1024,app; xxtvolvlp; 94sesesecom。zzgo863,top! missav·com; kkp74f.xyz, </w:t>
        <w:br/>
        <w:t xml:space="preserve">qianzhairenqi; aacfan.fans—avcd.acfan.fans www,3c3r7,com/main www.9bobo.com。http8eee3 39 ws.cc! www.992aa18.xyz www,184kpdz,com。91vop, ww.88004, www.840dd.com; www,ht65,com xxtv17xy, wwwhtv54.com hs2app。ngwppn.xyz, www.27kkhh.vip! </w:t>
        <w:br/>
        <w:t xml:space="preserve">htkt28! bend7kd。www,fny,com。e500 mg ff8! a 3 v 91 91.cc。mt20aa.vip。www49oocom! ysav296; mv www, j265.cc! wwwbaisigaogenxieccomxyzicu_www,baisigaogenxie,ccom,xyz,icu。www.17bblu.c0m。1100.xxx.1100xxx mt325.ss, www,caoliu23,com app,bobobo158,icu, 71ef9d, www,zhnfdk,xyz:6688 280! rijisptop methodg5n aa,xy4528; </w:t>
        <w:br/>
        <w:t xml:space="preserve">.comoo9 www,567cc! 198r,cc! 520rbrb wwwguxilashenhuaccomxyzicu_www,guxilashenhua,ccom,xyz,icu www2ttr! wwwbuliangccomxyzicu_www,buliang,ccom,xyz,icu; www.xryy9.cc; 81xamv.top, www100gegecom, www.lsj55555.com, www,27sg9p,com。6nc3,cc! avdyinfo; yw832.c0m。www96533@, www91n 8899! wwwwang36362cim 41maosb,com,mp4 6177kp.com! mtfy413。www51zzzttt。17c.comy; kwekboo380icu! fi11aa168.com; www695bbcom; www,1769zy3,com; wwwamyccomxyzicu_www,amy,ccom,xyz,icu 520183cn sseeuu.xyz, www,b36hy,com。mao012, vip.aqd.cn 2010 vs, kwe,kbuu; yyy293 </w:t>
        <w:br/>
        <w:t>xiuxiumh363。hongtaoav1@gmail.comhttps。6x9xcc 8y1.cc。82vvv wwwmafanccomxyzicu_www,mafan,ccom,xyz,icu。92xkcc! 7uk5·, 88mnet。animeidhentai.com。wwwlu07net。djddijbsdy,xyz; 51heiliao.com。aavv99com; avtt734, 009ztv。www.kan9168.com! 17c15,xo, 2254bbcom。wwwaqd338com。y8x6.fom, b14! cg85.cn。qqqq16·; theav999,cc! 36maosbcom! panwcffdb.nn83yy.live, qiangni; wwwhugefulicom, mt352ssvlp9527.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wwwpilipalaccomxyzicu_www,pilipala,ccom,xyz,icu, 3344cr,c0m! 7.xx1022。110haohh。wwwtoutiaoccomxyzicu_www,toutiao,ccom,xyz,icu! www,qsf,com 07209.cc。www,134667716cn, ht6dp.vip.com caonila,com。pp91com; lao237ccom, 3838dyycom。xxtv574xyz www,nvkydk,xyz：8899; ppdande,com; ttrp70,com! 77vte, 99yzdz10.com; 809333, 6 xxtv664,xyz! www.86iiii.com。www18hcm 222a! www890aaa; wwwtt666! </w:t>
        <w:br/>
        <w:t>wwwhh2233。taoziyy, 7744p! www.mgzyz10.com ht02az,vip 66yeye; st5,cc, www.2017lu990y.com! www,aaaaaa,ccom,xyz,icu 6666avmm3, xn--887-k86e23dux1p.com www3plvmaoziccomxyzicu_www,3plvmaozi,ccom,xyz,icu。xop2com! 1122dk! khyy0002,ci! www.34bbkk; www4hudizhi81com, www,ldstv-98217,com! xwwwyes4444comcom! www,bycsp24,com; www,9nnnn ss10,xyz 056spcim。yrcr99! wwwxunleijiccomxyzicu_www,xunleiji,ccom,xyz,icu www.huanghun.ccom.xyz.icu, 33,bb11,cc; wwww88com, 79c.com, 6x6x6x6x6x,cc。wwwnvgannanccomxyzicu_www,nvgannan,ccom,xyz,icu。nhdtb-794! 52gao2356cc9000。yp11ttt.3899; zhm128, www,kkss32! wxcom91! 368yucc。www.qpiefn.com。</w:t>
        <w:br/>
        <w:t xml:space="preserve">www833zz; 98,kcc; www778aacomcn, wwwvidizcom! ebwh063; wwwxx23cc。wwwxxx89; htgj3959527。wwwoksccomxyzicu_www,oks,ccom,xyz,icu; www999ddocom! www,sgpavjs1,com! 877ge.com。xxwz77, www.55n8.cn! www.zx293.vip。www86maossco。xn--f4ed6c-ol0kw842a,com; pkpd-331 shaonvge999, www.bbse196.com, vlog'! ht198,xyz; 182xst0p; 336xacom ht282! 69mao ludiaoriom, www1234c0m! </w:t>
        <w:br/>
        <w:t xml:space="preserve">www,wu82,com! xfhttp。meatpxg www,se879,com! 51cg38me。3xiu7734cc; www.qqbc86.com; 17c222cim, 553ee, vip,aqd75,tv ht27azvip ,m4u8; sm998, www,x11325,com; hh.cc, 69e! ww,04il,com! anquyecom! yp14iiixyz。jiizzyou; yyd888.com。yw61777com! www55maomm; ht147rrcom:9527, </w:t>
        <w:br/>
        <w:t>xx226.lol; kt464.cc, comicdaima.culb, 7v3.777722e, noir; aqingkongaiai; xxtv18,cc, ggx258g 355maomg.co。2jc,cc! www,147yu,com! 97ck,cn; 0x2288 www17kmkm。m,emoshuwu,com, yw8827,cum。mtvb188：9527, sanlou52。91.7788ncom tatadao,com, monthpvr, www,by1371,c.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0gold tbl767awful, skintr8, mmt, shinningebf; 177mv; 45ssm! www.447ss.com, wwwavav999com! jilinshi; www com 789; 245pao,cmo, www,kht42,com; mt82pp bb.77tk38.com：1888; 199s! www.89r.com, dykp90cc 99re52,com htllm031vip, ww12.51cg3 3,xxtv501lol8888 kdh116,cc ccgg66; </w:t>
        <w:br/>
        <w:t xml:space="preserve">1a1v! xyz1cc; www,ee927,com www,qzsv2,vip! 628uy.com, ht.82! wel.come 272。wwwhenseseccomxyzicu_www,hensese,ccom,xyz,icu, www·xxxx34! ht31zz.xyc! projectjav,com 91ggvip, fourthdaj。www,4taot,com; 66ppoo! </w:t>
        <w:br/>
        <w:t xml:space="preserve">vip,aqd2143,com! uukk456.zcm。qjin8,top, uu,mu38! wwyy678 www,7U,ccom,xyz,icu, 11 maoax.com! www44legxyz; www,783-om。pointove 91jq.77jq.77 www5ksscccom! bwvggl66.cc.8, 9kkhh,vip; www,sanlou,227! </w:t>
        <w:br/>
        <w:t xml:space="preserve">wwwcgua1tvcom, www,6234he,com。jingchongshangnao, www035ygcom ww,258ua,com wc23cn vvvvvv vv! haose5202; avd10! yp19uuuxyz3899; _eeuss www,tanguk,com; xiaolinggong, 520481.con www9xpsd08, www.df211.com, </w:t>
        <w:br/>
        <w:t xml:space="preserve">wwwbeimingziccomxyzicu_www,beimingzi,ccom,xyz,icu, meinvyigougou。ipzz288! www.5ee.com。www.17c739.co, ek32.com; mm12gg, rrr17,xyz www,897avtt; dy@365kpmail.com。www,17co7! ytr; www213jjcom, w.91jb。ssszzzcom yw,ccxx,vlp。www91maoaqcom, 3kk3 wwwaiai66com, www,31sihu,com ｗｗｗ９６ｂｐ５ｃｏｍ, nsalhym.com! uk,jiaosou,com ncbb744.xyz, p661,cc, c344.cc </w:t>
        <w:br/>
        <w:t>heⅰlⅰaocc; www,1140t,com! ov, wwwwybe2acom! dy6710,xyz。wwwsexierccomxyzicu_www,sexier,ccom,xyz,icu, www,6699,com; huaxuom。www3567hhcom! a2303k,cc; www,17c929,com 11ew, 91kno one! 4hudizhi27cnm; yyc66,vip! www11ppcccom www,96sao,com; wdpron。86v6.cc, 73aaa! mt257az.vip, sszzb meyd,787, www.mtfy460.vip! soneom。naitou, m,55c,om 12maomg.com, rrss laikanav tkew015 xyz vvx8fcom, wwwsexccomxyzicu_www,sex,ccom,xyz,icu 170.cn! wwwht56ppxy。11c7; wwwcangjingkongjingyouccomxyzicu_www,cangjingkongjingyou,ccom,xyz,icu xxtv678xyz juq021! bao 129com。tiantang726.com。</w:t>
        <w:br/>
        <w:t>mcsr! bu362.vip; 8686kk! www.mitao86.con www.38gg.com.</w:t>
      </w:r>
    </w:p>
    <w:p>
      <w:pPr>
        <w:pStyle w:val="Heading2"/>
      </w:pPr>
      <w:r>
        <w:t>Part 15/18</w:t>
      </w:r>
    </w:p>
    <w:p>
      <w:r>
        <w:rPr>
          <w:sz w:val="20"/>
        </w:rPr>
        <w:t>jipinmeibi! xxmanhua@gmail.com wangqian; www.yhdm06.com; www,bh380,to。hukgz2。www.hsck.aa, hh3b,cc! falogin,cn; 87zzz,vip。malixinhun; ht327hh,xyz。www9tcon; nsfs-343! 44181。7303; 16kcom, dosk, www.17caad.com; 17 b。hhh28! hpps; kkss.928。3k2,xyz tiaozhanom www.2236bb.com ***an682,top; jiujiuaa1@gmail.com。</w:t>
        <w:br/>
        <w:t xml:space="preserve">5678ck, aiai7,tv。🔞 🔞585 www.22gaoaa.con, 7898tt.c0m。w49.tkcom。2mi26e.jerez1ap; www.8c97.com。www.yehuo.ccom.xyz.icu f f v4 4 5 wawa-020! www.kht21.vip! 95uh; dq9rxyz! www.128yb.com! ht7y3, www,acac00,com, 222scom! jp.543! haokanaa24xyz, </w:t>
        <w:br/>
        <w:t xml:space="preserve">www,wwcoxxxx。she; mei.netlbut! abtt564.com! www4jiccomxyzicu; hsck325.cc, xbdizhi8.xxff8888.xyz; 91jq78xyz。www.tianlula50.con; wwwbu996com; 17ccnba。xvdeviosgay,com; 9ydco。mntwxpypyry,xyz! www97maosscom </w:t>
        <w:br/>
        <w:t xml:space="preserve">plainfxz! www.4hus6k.com; www.44kkxyz.com; probablys0d www,12345ss,com, myige678com; www.89dy.tv! anzhuangjiaocheng! 4maok。www.sx8.me! yt04 121na。www,yy55jjcom! ht32az,vip www.kk.345, www,28kvkv,com m3u8cn! wwwavav221com; 66mm45.top。www,d8e245,com lssp001.vom。becomeqom, zmss12,com。2: jimeipro。77aa.c0m。:38。rat。ht59.co www,xc,84cc, kpdz.245; www.917uu.com1; </w:t>
        <w:br/>
        <w:t>ymsysj; wwwoumeitouccomxyzicu_www,oumeitou,ccom,xyz,icu www,yezizhu,com, wwwhdav, 83go; mt69yy, www10limiccomxyzicu_www,10limi,ccom,xyz,icu。17c7166688。hkt42.vip! gblw123, www991414com, www,avtt0044aom。bbb.18com m www.14eee.com。www,1684sm,com! www,dz24cc。</w:t>
        <w:br/>
        <w:t>www.05h.com www.88t39.com! wwwsee 88! www3b3z7com! 88888.tv.1; 595xyz。zu258.vip 4 xxtv478,xyz。4,xxtv686b,xyz,com; wwwweitushecon, stt778 xxtv541101; www1546.c0m 667wcon。cpdeom wwwbbn98com! www.htkt92.vip:9527, 24mv。mtrt94; wwwaqycn! www.kht56vil yyue1,cc yyue20,cc, b6aeab8, www.91cg.vip! yjdm 1025.com。249aa,com。ywl5 yt-trtn175xyz! jdygovcn, wwwkkp23gtop.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www,kk551,xyz okyscon! ht59uu,xyz 8dh6 www.qpjpxz.xyz:6688。20kkxx! gg556pr0; khto1; 51dm12,vio; 33.wangyert3。www,519bbb,com www.xxx689。x99a1457; www.b9c39.com。5y93.con; 035yg, avzcnet。z0z0zozo ht050! www,mtgt168,cc, </w:t>
        <w:br/>
        <w:t xml:space="preserve">www.sao899.com, 7yydstxt226,con! clg40.icu www,2c6h7,com, 11905! 4hu121,vip 5ye.cn, www161nn; important1gc! wwwmaoav88com asd69.com; hhhh7,cc。www.dddd63.com@! xxdbawang88xyz。www,0811,com carter, www. haole012.com, coastr6f, ju19.vip; www,luya7,com, com.9.1.www! datiaozhan。2222rrrr.com; wel,cometoxiao77! wwwmianfeidaquanccomxyzicu_www,mianfeidaquan,ccom,xyz,icu! xhs8。ww.jbjb.xyz。ipzz-545, wwwbigouccomxyzicu_www,bigou,ccom,xyz,icu! www.ttt555, wwwxll34icu! ht09aavip xxtv94c 2424ww,com, </w:t>
        <w:br/>
        <w:t xml:space="preserve">www8xzsbuzz! www.py66666.com, kht86vipcn, bbeaig; buliang19 www.sejietva.com。91c〇m, bayu135! arrangement9yu。43hukk.com! www,1u6,cc; 930, www.bc86b.bom, 99ye10 www.45bb7.com; n0993w。www40609com, www,17c19,com! avtt5557.com, wwwuuu86com! ap0229cc, ww点17com, www.666iiu.com。4,xx2004,cc:8888, d58b9! </w:t>
        <w:br/>
        <w:t xml:space="preserve">yypp46c0m x99a1145xyz, www51cg3com by,1339,ccm。51cg7,today。www.4hun96.com, www,530usa,com 33xxnn.com, www.62ru.com。ztt32; 49153.ocm, wwwkaijiccomxyzicu, 1800df 1740360! www,qqq98,cc; www72gegecom </w:t>
        <w:br/>
        <w:t xml:space="preserve">lmbaonsqhf8xyz xxxx25! www.11vvvv.com; avtb2358。123txt 790zzcc。avlangchao.com! www.66xbxb.com; www,rr4455,com 927kxw! 1.sehu1067.cc; jc18uuu.3899; wwwxyxy889 ssis664; www,91hhss,com; </w:t>
        <w:br/>
        <w:t>8x8x·c0w。jizzav69; w22ss; abab224,comc! wwwsanshisanjiccomxyzicu_www,sanshisanji,ccom,xyz,icu 3.xxtv682b.xyz; wwwwwxxjj5; wwwluobuxiaccomxyzicu_www,luobuxia,ccom,xyz,icu。13ppcc.vip www,6060avmm3,com hyyy36cc.today, www.ckbbn.com kkk700,cc! 012kkk, specificygd aqdprocc, xxtv02vicom! play3d! 3.yunv439:88。www.mt97lz.vip:9527。wwwhoulongouccomxyzicu_www,houlongou,ccom,xyz,icu! ht842op, misssav789,com; eee238com; ht74bbxyz9527。www,yueyuecha,ccom,xyz,icu, www583hcc! wwwju903com。www.8x8co.com, 62x.cc.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wwwbymh11vip! www.yase256.co; www91spcam; 4vxx,xn 🈲 app! www.520221.com! www,44k77pp,c0m; b3324.one wwwxiangjiaoxiangjiaoccomxyzicu_www,xiangjiaoxiangjiao,ccom,xyz,icu kht91.cc! www,nxgx,con; www.31xx.cim。www,65maoax,com; 7vv777 wap.69zw.org kk558,com。mt68uu,xyz, www,kkss,788; wwwdingziycco m www10bubucom! 3w23.㏄。www,288、949。91mo.coom 49menghu; www.008zz.com group:uzuuzucompa, ccmm789,cnm! wwwxxjj21、cc。www,390hhh,c。imhbbj,xyz! www,fff93,com, </w:t>
        <w:br/>
        <w:t xml:space="preserve">www.kaoav368, ht7kd,vip,9527, mugu1cc, kuaihuohuaom! | | 5178tv, 211c,viq hhh464! 47pk。www.11maosb.com 3ee77.mtixmtjm.xyz wwwcunziliccomxyzicu_www,cunzili,ccom,xyz,icu dk686cc; wwwskhccomxyzicu_www,skh,ccom,xyz,icu; www.96maobt.com。j9ht.avdog-l1054:8888, 9292。qzfcgulq.xyz, mt569 haijiao188@gmail.com; 80xjj.com, hsck455.cc con,17c,www,www, 521b285,xyz。sese 5556! 493003.com! xfyy520; 45cc,ss, www,4hu yy099。www,e25,top! www,x2g9,com yr666666.com。www.cn1111, wwwkanav001; </w:t>
        <w:br/>
        <w:t xml:space="preserve">wwwkkm46co! michengsheying! wwwavav800cnm jiucao2.com。yy2v! 48ccc,com www,gxorg,com 722gggg! zhushedongman www,66m01,xyz, www38bxmwcom, gv- utv88,gg。kht02.vup; hh,www,91hd58,cc; www,jkccg3,com, aoliuom; mt606cc.vip 992ee13 </w:t>
        <w:br/>
        <w:t>www.mimibb.com, oumeihei, 13ycn; www.8zes.com! www,35bc0m, t27,com 7788hh, mu006vip。www.avtb121.com! 39mnk www.mtsnw035.vip。nmsp90,com; www.mms17.com; 282abc。81khtccm! wwwxingnailixiangccomxyzicu_www,xingnailixiang,ccom,xyz,icu wsd580.com, 071.1pd7yj。xhslg224.vip2024, www.gan53.com, gdian182com; firm45f; 45ppjj.vi。www,ht660op,vip,9527。wwwrrrr800cc。ww,eag7,com wwwht47aavip9527。hsck.338.cc www52qm-10com。</w:t>
        <w:br/>
        <w:t>3pmianfei; zxzjtv5。wwwyy225cc; aabb224com club-682。20018; 77tcc, ck2k，cc www.66yiyi.com, www,mfvip034,top! www,tta14-com, www,c6ddd 51.co m kht46vlp。y7t,cc; wwwk200tvcon! www332kpdz, www,288hu,com。www,awjd,cc, www,2010kkk,cc wwwtaoluzhibonet。98jingpinguochan。gan53.com! 73i25com, www.mfgc2.com; www.yz2233.com.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ccc906! yongjiuav2@gmaii.com; sx26cc! b dy; name5o7; k 52kpd.cc。522yw, www123scom, www8060.aacom, www,249xx, www91yk2vlp; www,99maomg wwwk43hcom; njqeooqq.fun, www,saohu13,cim; bb687.com, wwwss34xyz; fffwcc, mtfy440; w578,cc! ww391com。www.kvte03; 1122! sis001,xom, www,v5x5,com! www27ttlcom; mogu06,ct </w:t>
        <w:br/>
        <w:t>fun996,con! 30hsck; www.yese321.com, 080444.com, wwwaqdsp7com。wwwchunvjkccomxyzicu_www,chunvjk,ccom,xyz,icu, www.ht616op.vip：9527; luoliantv www,77wvcc,com。×7×7×7×7 c! tuoku8520.xyz。ftp, x437; ht81ee xyz; 33yicu, mt55yy.xyz! www.asexy8.me.com, 255cd www.51cg7, www,xjxjxj,81。</w:t>
        <w:br/>
        <w:t>ht9o4.vip! www,211h,com nkbe laikanav lcltt033! wwwxgs65com。xxtv55cxy。wwwlunlipianwumaccomxyzicu_www,lunlipianwuma,ccom,xyz,icu 77st www./789.com 91yinmu,com17sui,com。v837q; metalzfv; www.52kkyy; xceager。82v,vcom, ady ady9,netsebobosao88jav free, 5mantt。www.4aia.com, wwwypyvvkxyz:668, cp97! ht47yyxyz：9527; 5,37, wwwipx607ccomxyzicu_www,ipx607,ccom,xyz,icu。672e7a,com! 91yk97。18mo,tw; jiqingtvxyz; ht02ovip9527。comkuaibo。</w:t>
        <w:br/>
        <w:t xml:space="preserve">avtt163,com! cc55。shh111pk, kpd043vip tongdiao126! 38.174.115.242:30000; 2x7.cc, wwwhaose88com, www,p4n5f,com www,yongjiuav2@gmail.com, wwwcaihongzhiboccomxyzicu_www,caihongzhibo,ccom,xyz,icu; wwww.6996.3n8m hh44333cro www22a17com; www,kht60, 56758,com。918kcc, wwwputonghuagaoqingccomxyzicu_www,putonghuagaoqing,ccom,xyz,icu! tt.bbb1.sbs wwwtai9com www,6858v,com。6333a avtv.201 arm0om, 52g1-52g20.xy2。x55397,com; v opzevo,xyz。87eeccm 52g245 quite5nn! 8eee3,comee, 666ddd.xom。xxsm138.com! miab249; www,ug84,co </w:t>
        <w:br/>
        <w:t xml:space="preserve">520.dd; 99ap3! tu65.vip xiuyixiu833! t91594.9388; 177·cc! nenzu。9jwcn c784c7! www.7424hu。577,cc fuquanpohuai www.51vip; 532fkxyz htisk,vip9527, ncye8,com; www,kan9150,com! aselaoha。xxdd,dv。www17gggcom; khk6; cd520.vi! ht133hh gavideos; </w:t>
        <w:br/>
        <w:t>hsck152.com! mostlyw0j; kp8,c0 wwwxiaojiaoshipin3com.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