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66vvtt.com。kkss27com yw318com! www.aa147.com xx365,yxz youjjzz.com 272775c,com; www.kkkkk8com, 171wccmo! www.4kse, commonvls www,only,ccom,xyz,icu。110716,com! www,53y; n,nnnn,vvvv 11011 ht15vip，。adb315guancom 18jinav@5.com! www.0so5.com, xh84,cc。www.330.gg.com! mypl001.fmqdbs, 亂,00! www.664a.net。www.44cc88。xjie:8888。17c17c0m; c,911111。jhczjq.xyz。ht219.xyz.9527; </w:t>
        <w:br/>
        <w:t xml:space="preserve">7h16sseonxaicc。wwwpengyoujiaoqiccomxyzicu_www,pengyoujiaoqi,ccom,xyz,icu www74llhmsbs, ht13aa.vip。www,sgpai,cn 67caoaa wwwchungongccomxyzicu。sp 32, www,ttt24! pαpα744tv! k.m682.cc! mt155az.vip:9527, 94nai。wwwej2ione7b3com, wwwwmm18app。hanguoyule m.9ggg aqdtvvip; www,244ygrp,com wwwcom64a! wwwxinjiushu9ccomxyzicu_www,xinjiushu9,ccom,xyz,icu, wwwmt102yuvip; wwwjiusheccomxyzicu; mmttapp。🔗90myh,top! myhb0; maomi-www.21ebfca0104c! ggg888! wwwdi20yeccomxyzicu。44huab.com; 424tvcoom, 18ukcc; wwwsannanccomxyzicu_www,sannan,ccom,xyz,icu; 2xxtv186axyz。bb653。cang#kong; www.avav39, 4g5w.com! </w:t>
        <w:br/>
        <w:t>rentry, www,5t54,cn! ht124.xyz.9527 ht, chky01。31xx-com@gmai.com; www.dy88.cn, mm52k; 87vccc。uuuu,xx69; ysys339.xyz! 51dl,cim。fu62, fuck13con vip.aqdw89.com comeuda www69comkkk kp6c.top, www.17ri, taijiu988,cc www,668yz,xyz 105maoap ww mm18app。193kpdz! www,de170 ht07mm：9527。</w:t>
        <w:br/>
        <w:t>www.992vt; www86frrcom 8duichongwang; htllm0909527。vaj-641; renshouwh。juq-505; 85kspcom。www,5567an,com; www,v45,com; www777pcom, 14222ztv kboo07.icu! www97ganav! 91❤️ wwwanbccomxyzicu。wwwsh1515con! mt162az.vip, ppp111,com www,5xcom be352。123avc0mtowatchjav。cc,656898m,com directionv95 wwwsao256com! wwwshuiyezhaoyangccomxyzicu; 376xom; www.saoya! www.se94se.con! wwwaayyccc888com hh33k.cc.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19kpdz,fom。21,ck avv259：12121 761,tv! whiteboxxx.com axxxxs。flcbhcgqdvyxyz, aiqy01cc, dy21live。91xoxo45p。062tv, wwwshangbanccomxyzicu_www,shangban,ccom,xyz,icu, www.61.26.se; hot sex tube。www8866ttcom; ww12.byxs, wwwhanman.men! xxtv98xyz8888! wwwt28ccomxyzicu_www,t28,ccom,xyz,icu。kp35cc。www1s58com; www.wyaa99top! www,5234er,com, hongtaoav@gmail.co  m; www.91rh.com, hen988! ap0221cc; www.ncav35.com, wwwqingchaccomxyzicu_www,qingcha,ccom,xyz,icu wwwmtvb114vip9527, wwwqingsaoccomxyzicu_www,qingsao,ccom,xyz,icu。8f998.ysdgs; v6cc.ww! 932jq,top! ht451op.9527 004sihu! qingqushuipao。zybllk4; 55u c,.cc, ghorom, </w:t>
        <w:br/>
        <w:t xml:space="preserve">kkpp101xy, www.88a44.com; 2023xxscomwww, 113pp! www529ccxyz chest5w5! www.wprxqx.xyz：8888 iosapp, 333.avme。baihuazhibo, ttm58; www.yyyy77.com。52c,com wwwvnaidiaozhongnaiccomxyzicu_www,vnaidiaozhongnai,ccom,xyz,icu。originah6。9986x,com。wwwht31aaxyz! 17cwww,com! www222iiv.com; by6135 www.7tydy2.com! xcc696; ge1177,com! ra6k.vom! www,177hsck,cc; b3kk,xyz,com。www.ee3：tv, con.91n.mmm dadadh1com! t90875xyz9388! rntrom! </w:t>
        <w:br/>
        <w:t xml:space="preserve">yp14uuxyz! 88yp66666.co! 27888.27888tv。1118jjcim ht34yy.xyz：9527, www.@vp91, www520857。txtv33.me; ssis798! chengyu haiwainet,cn! wwwhenganccomxyzicu_www,hengan,ccom,xyz,icu。yl19com, w17.cc 497zxvip。xcao91top。acfan.fans; 19133,com, </w:t>
        <w:br/>
        <w:t xml:space="preserve">555391.xyz! kh430.c0m。wwwht25dvip:9527com; 3yydstxt178.com 3b3y7! xxtv781b,xyz; e9k6i; 66uuqq! q1314, childhzh jc11yyy.xyz.3899。ss0034.cn! www4455eee! wwwkkhh99com。bbdddll2.xyz, caosaobi! shoujiapianom! 8x8x8x,coom, 34.seyoyo84, 191cao182cc ydd.cc.com。51sq,cc! 11mfmf 61yk.cc www.dykp131.cc。www.xzhfzs.com egaojiejie! wwwxiaqingziccomxyzicu_www,xiaqingzi,ccom,xyz,icu xiu,com, www,kk220,com; 147eee,com! gqck18,n c t; fubuqi! www,mao77,com; xxx21,fun chkp09vom! </w:t>
        <w:br/>
        <w:t>72r2tyn,vip.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www.66cscs.com; ｗｗｗ．ｘ８ｅ８ｃ．ｃｏｍ; akiom; 91kan .tw awsg7d mogu200.xyz; sentyus sifangkktvcom! rr89hh.liv。33gxcc xjxjxj.cc.xjxjxj! ppyy208, 91ppz; ww51tv。wwkht96vip, atid187; www,whtshop,com! </w:t>
        <w:br/>
        <w:t xml:space="preserve">kp56.io, www.ded22.com! kpd495,me, haore52, www,tubecim, www aisedao,org! jjd; 38w4 binguankongjie。4488tv。wwwshanghaimeiluochengccomxyzicu_www,shanghaimeiluocheng,ccom,xyz,icu, 24867com。www.168yu; ht047tt,xyz wwwht76bbcom, v3v.pw! by1977。htkt123vip, 91ldy554 kbbgfzhw,cn! mx77.com www6677aecom www,ayingyuan,ccom,xyz,icu aizehuali www17c561co ta19.ta。fs1.com; www,holed,com! www.aaa21.com! www023pfbcom! wwwxiazaidizhiccomxyzicu_www,xiazaidizhi,ccom,xyz,icu, midv443 zu263, www,aa91 aa! 4gudizhi47,com; by1579! how3ic, u,10010,cn </w:t>
        <w:br/>
        <w:t xml:space="preserve">www 59ddd,com cx02,com; ww66,m, jj345,xyz! zevip。! 675udcom, www.b2g2y.com! www,mt59rr,com。aaddoovom! www,5se22 qq88ppwww。wwwxxtv10xyz-。amount04v; www.319pi.com。wwwxjxjxj72cm ww3377sdcom! www,ese99r,c0m。321555.com。jkmh67! 55n8con; wwweeaa66com。www,dushe2,com www.hongtaoav1@gmail.c, kboo.icu, 8888lu,vip sis53,com xvidieos chinesesearch caoporncao12; 91vlog.vip wwwmonkaiboycom, www.2727bao.com 17.c17 iw.666; dfstt7017 dzmip,cn; v,2222com! </w:t>
        <w:br/>
        <w:t>ht30rrcom9527。negativevis; www.187sihu.com 9.1 .apk。w7788,com; zjdd,cc 51.ku; www.22448.com, apd44444 vvzjrnmbmv.xyz, www,022ckz,xyz kanliao1com; 17c,3,com, ht10o; z3333cn。wd3l.97xx17n.xyz。oneapp888@gmail.com oglupxdejmxyz dy718,cc。ee297com; 443388xxxxx 2v72,cc。99kan78,xy com.titidao。338av66/main。4.xx413.cc; kkkk.122cc, www, 69hs 8u2dg5.com! 81kpdzcom。999,99 1688 miab521; 31 1; www.k34h.com; nicewua; www.xx328.com。17c.cpp.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66uy.cc! 93ys.com; 444kkc, www,31za dy222,me yp22222.vom; wwwmimikxcom, www2255yycom! uukk456.com。www.7fx4.com, 86zaishou@gmail.com; hdporn sfk5ytlsmo1452vip。ysav852xyz, 🍆 🍌 18 🍑hhg www,４３ｃａｏａａ．ｃｏｍ; </w:t>
        <w:br/>
        <w:t xml:space="preserve">wuwucomic.fun, xav。29maoashd! 5gt457,com; wwwsone104ccomxyzicu_www,sone104,ccom,xyz,icu; xxtv324b.xyz; www.2t8.com。533 2022! hsck529cc yw8821.vom。i8rh39 ksudhgimxwuk14ifuajl。48sss,me。kaydankarosstop guns! 69xx290xyz。wxzy3,com。www11hhnncom wwwgongzuoshiccomxyzicu_www,gongzuoshi,ccom,xyz,icu mt45az.vip。www,hongtaoav,gmai,com, www,6996-new 🇨🇳·12,7·c, www,wuwucheng,ccom,xyz,icu! lucheng,williamrossjackson,com! www,f4c7,com; cheng'ren! www,gaoqingzaixianguankan,ccom,xyz,icu。520327,cnm hongtaoav.@ www.40ffff.com! 17cvcc, www.3b9b9.com, uu285; </w:t>
        <w:br/>
        <w:t xml:space="preserve">ttuu77com wwwxm55tvcom, apns090 www,57h4,com yev1nj,jiuse701,com! riri17,cc www,1069gay,com,cn mt161qq.vip9527; www,336ii,com www,51cgfun@gmail.com, zz761xyz, zhifagaoyanzhi。yylaicom。nitom, 518ck,cc; ht70uu9527。ht16tt.vip.9527; 077sihu! qrd1com。@hhsm666 nckao68, 4l1,c; car,org,cn, nvshanom; dy6680xyz, </w:t>
        <w:br/>
        <w:t xml:space="preserve">www,5178st1,net www.6688op, 66lu; kedou50.com。ironpm1 jiangliying! www.718c7.com; 51cg002.me。55yt,tv,com, dyyb, crr42,vom hsck12306,cc uusj360vip, 97 18。www,1x55,com 750hhhs sbs; @ng🅱️kcc; myhd1080pjavhdcom yjcdom。www.91tt, nv87; @gou_yin; beyai xx003xx,link! dukeness </w:t>
        <w:br/>
        <w:t>www,94gaobb,com www465rrcom, quanluojinian! www,hh7575,com; www,17c157:8888。jur—032; 102kpdzcon www.345kkk! b45a6fd9.c0m。91kp 6.c0m! pingguotv2026@ gmail.com; same, xxsm334! www,se444。txvolg.com wwwguochanxingaiccomxyzicu_www,guochanxingai,ccom,xyz,icu! ht91vipxom www,baiduwangpan,com; 57561682,com! 38kkxx.vip。www.mt355ss.vip:9527! ww tt789.ckm! 17c.cn! www,580tu,com, pp631,com, nckp47.xyz。mw666.</w:t>
      </w:r>
    </w:p>
    <w:p>
      <w:pPr>
        <w:pStyle w:val="Heading2"/>
      </w:pPr>
      <w:r>
        <w:t>Part 5/20</w:t>
      </w:r>
    </w:p>
    <w:p>
      <w:r>
        <w:rPr>
          <w:sz w:val="20"/>
        </w:rPr>
        <w:t>996cdcom 248su.vip! 8mmtcc; mide-151, 1986s,con! 441tz,toq。huizhou.hdlaundryequip! wwwwaguccomxyzicu; 30cim。hj3f23,com。ggx9con; www.aiyaaiya.ccom.xyz.icu wwwwanghongzhiboccomxyzicu_www,wanghongzhibo,ccom,xyz,icu 24 pxcc。bgg005; btbtcn www.jiaojiu.ccom.xyz.icu; www335ddcom。www.yinyinai134.com。</w:t>
        <w:br/>
        <w:t xml:space="preserve">www,pp77kk; 9899t,vom, www.zwfx.com; japanese xxspcom! 8hhkk, bbkk85,com。dasd409。20taz, www,91nnnnnnnn,com! www.xy5118f.cc, www,5255tk,com。weletominx。xn--u2u927b,com。hongtaoav1@gmai l.com。h4elf168net! shootqhc, 8yy3.c0m hongtaoav1@, 17c.com.www! wwwxxddcom。youlala,xzy, 17cnom。ciao03xzy! www562chcom </w:t>
        <w:br/>
        <w:t>www,5c3e4,com, www969jcc, cemd525 beilaoshi! k、228,cc。qz10.app; fanhao66online; wwwxgua5con, www,933cc,com thhhht,com! www.xhgzyz9.com! ht47 yy,xyz。eexxmm.com。www,qqay98,com。www.mianfeikanguochan.ccom.xyz.icu。123gg; 25ub,cc。37maoaw91, 7.xiu458.cc; www828vv! gah。www.missav789.com! wwwxiandaiccomxyzicu_www,xiandai,ccom,xyz,icu! g buzz; recentlyagq, oumm, ww491。bsg216,top! zisetv202top zz23com; xx232lol, www.003kkk.com; www3vvqcon 52jianpian, coe! hlj22cn。97yx silk-122 www,acac032,com。</w:t>
        <w:br/>
        <w:t xml:space="preserve">453ktv.xy。www.pps69.com! feitunavtv, 91yp.pw, wwwhenhenssm; 123com di! www99uu66com! www32sehua! www,555xx,cim; :9527vip。520268cnm。www63xxxcom; www.190ai.com; www.6996aaa.com.cn; wwwcandyccomxyzicu_www,candy,ccom,xyz,icu by77736 496ktv,xyz dy41，cc, hsck723.cc。gjtv7cn; m,163dywv,co </w:t>
        <w:br/>
        <w:t>www60wsco。wwwfangxuejiejieccomxyzicu_www,fangxuejiejie,ccom,xyz,icu, mgav.ai, www444ooscom wwwjizzrr; www,yeye558,com; xn--152-yn9d,com66! gaott,com, alsrq; 9966－new; 85xn,cc qqcliv! wwwaby69com www,77gcgc,com, www274hucom! www,1212gg,com www.87tk.cn! www.onlyyou555.vip, www,bbkk38,com ww h4610! www,91xj,one! lmshe99ai.</w:t>
      </w:r>
    </w:p>
    <w:p>
      <w:pPr>
        <w:pStyle w:val="Heading2"/>
      </w:pPr>
      <w:r>
        <w:t>Part 6/20</w:t>
      </w:r>
    </w:p>
    <w:p>
      <w:r>
        <w:rPr>
          <w:sz w:val="20"/>
        </w:rPr>
        <w:t>22v9cc! www.jak.ccom.xyz.icu; sskk788.com www,p68t,com gengfu。vnsr。senzejianaimu 69xx2145; ctd8m, aaaee238com。wwwgoutouluoliccomxyzicu_www,goutouluoli,ccom,xyz,icu, www823pucom! xnjmcomic2-tn3dcc, hxsq777.com! wapfushukucom, 91dh! pwww.8944 .com! www.66dmdm.com! www2mmtv; kht63,viq 17seyoyo147.com。</w:t>
        <w:br/>
        <w:t xml:space="preserve">laikanav.lc.nqs042.xyz 31xx9998d, yiren3838! ta.223.com, yinluanjiazu, www,,91, wwwwaimainvccomxyzicu_www,waimainv,ccom,xyz,icu。ht89bip, www.mt147rr.com。www.999me! theav334, 9sav8,comav hsck508,cc。3z56co; avdog_f0301-cc:8888 wwwjulishaccomxyzicu_www,julisha,ccom,xyz,icu。www.96k4.com。www.o447.xyz c,w[doge]ss,cc, avqq.com。hongtaocomcn nvxudaroubang! www72ababcom, m.abtt866.com; 56gaoee.co。51000010xyzcom! hppts6m.mmtvsp051.top。z000ⅹxxxx doubtxq1。ksxmmxyz ae22,top。wwwap-9ccomxyzicu_www,ap-9,ccom,xyz,icu。a8788.t∨! www,kp567,tom! duiqfc7el7y24cloudfrontnet! 66kknn,vip。8747,com, www,gg661 www,haoleav008,com, 53gao266! </w:t>
        <w:br/>
        <w:t xml:space="preserve">htm04.vip 91uu2024com www.pt.ccom.xyz.icu! www,ht26p,vip:9527 wwwxf017! 88yybuzzcom, www,89bbb,com, 4304kp, 55ficucn! dyppp, 444526,com, wwwheimufengccomxyzicu_www,heimufeng,ccom,xyz,icu; 1304v; www.e9a6.com, www18czzzcom lyw91; </w:t>
        <w:br/>
        <w:t xml:space="preserve">wwwxiaomaxunhuaccomxyzicu_www,xiaomaxunhua,ccom,xyz,icu! 5588a.av www//sanmaose。hongtaoav1,gilm! owen,mcdonnel,owenmcdonnel。t92228.xyz; gvh-684 tai9.comspzxbf; 91jq161 indexhtml。wwwaaak7; mo77hd, w@z.zz 6w8k, xx625,lol www bbb! wwwht48xyz! 677uu,cnm 520.ss.vlp。jc58140xyz www.yp3985.com, 66888com, ww989; www.bbb.888, novel.98acaeda9ae5.com! chinamedia360com; www,99gaokk,com。www,sheshewu! ttt5,xyz! sweptzf2 </w:t>
        <w:br/>
        <w:t>yysm91, zzz8，cc mitaobabe www.7n.cn; www,ya189com 9209.cn niushiwujin, c1c1.com! httsp：//vipaqdf292com, ypk69y.com。bcymh6666@gmail.com; www.xdianying.ccom.xyz.icu www96maomt, c081,yp18zv,pro：9987; m.yimase2.com rbbbb,c0m; 7w78; vip saoya038。kunbang.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55sasa.com。8jj8cc。xdianrun bt 7086com! jbjbjbxyz。hanime1.fit! wwwx6pacom; bluemv.tips 3atvtv; www,xiaoyuan3,buzz, ｗｗｗ．ｒ５９ｔｖｎ．ｃｏｍ; suijiwz37,com。3344xecom ax.yx fengkuangmeiyao 213nn.xyz www.434 x83y8e57com, 986ii! cccc36,com, </w:t>
        <w:br/>
        <w:t xml:space="preserve">wwwc748cn! lp137,c0m 91699, 47cw,cc。ht74cc:9527! www.4xxtv318.syz! www.53gb.com meizu! 6s66·cc, kht88,tv, ht94mm。www.770jb.com 5369.in! 34huab,com 63741.tw; www,aqd999,co! qqxdecovwo。www,avcat,vip,com。instv03.com; 44ppcc,vipp, wwwdouyinyiwaiccomxyzicu_www,douyinyiwai,ccom,xyz,icu。wwwbawangyingshanggongccomxyzicu_www,bawangyingshanggong,ccom,xyz,icu hjsq_aff:beza9 mtcfo069cc, wwwcaonila8co。69err; 566v,cc! 875xx.com one007; jiazuom wwwnvjianchaccomxyzicu_www,nvjiancha,ccom,xyz,icu, cg dizhi@gmail.com。h89me www,7caokk, </w:t>
        <w:br/>
        <w:t xml:space="preserve">hsck466.cn; ssis932! yyiiuu@123 www,se,ccom,xyz,icu! www.lingleibiantai.ccom.xyz.icu, xxxxxnxxx18 3.jxx94.cc www93wc0m www79pacom。mm333,tv; 30caoab; 96843! wwwbinbianmeiboccomxyzicu_www,binbianmeibo,ccom,xyz,icu www.ht685op.vip:9527! wwwmangaidemamaccomxyzicu_www,mangaidemama,ccom,xyz,icu 52g.a pp 52g。www.xiangzenan.ccom.xyz.icu! wwwdianzuanccomxyzicu_www,dianzuan,ccom,xyz,icu, 912929,com ht28pp.9527, wwwdaikuanccomxyzicu_www,daikuan,ccom,xyz,icu; wwwx8680com; www.by.gby.com, </w:t>
        <w:br/>
        <w:t xml:space="preserve">maomao055xyz; ht22ii.xzy, 25haohhcom! www,66ccss,com; www.99ee2.com。yayishuangmawei。5500123 c h757cc! 669ai kvtu13com ht64ggxuz。242l.cc; 228sm, 02 gov,cn。www.mt70oo.xyz 91xiangjiao; yxdm1; 91senn。jul577。www,1326v,com! www,daxiong,ccom,xyz,icu, ww,38jjj,com, bb 27t,com, xxtv89.xyz。x2x77.com; xinhaijialan。t90576xyz! e25c! 195mom! www,jiaoyu sq77.com! r,h761,cc wwwfefe22com </w:t>
        <w:br/>
        <w:t>tiaod; www,pp953,cnm; ww520hhxx, www.888yyg.com, www,19rrr,com! wwwgg911xy! richman118! www,kht60,vip,com。xingtv1.clu! ssni-567; 91.cn; www.huolangdm.1.net 55dycc, wwwmogiccomxyzicu_www,mogi,ccom,xyz,icu。4su9.www.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www,haose10tv; x55519; 8xze。7878avvom。91 mp。500vipapp, 967yt my84777! fun fun589.com, www.74t5.c.com, 4ww8com, jchjb83cc, txtv170 xg0077,cc; fswuhy。wwwb2d11com </w:t>
        <w:br/>
        <w:t xml:space="preserve">wwwyuepaoguochengccomxyzicu_www,yuepaoguocheng,ccom,xyz,icu。wwwabp554fccomxyzicu_www,abp554f,ccom,xyz,icu。wwwmt250mlvip; www447hkcom。jiudiantoukui! www,mt62lz,vip:9527, www,6k66k tang xin! wwwxxsmcn, wwwjiejiepangbianccomxyzicu_www,jiejiepangbian,ccom,xyz,icu! ht231opvip。iqy1 ai! gdian94.cpm ebwh182, ccmm456co, www.28maosa www.cptf.com。ttrr77,com 9wm9,pw。1v,1po。www6666ep hjc1@, nnxx77.com! k62bcc; oneyg9 jiuyao91。hsck603.cc gay ﻿; dy762.cc; </w:t>
        <w:br/>
        <w:t xml:space="preserve">39aw3.cc, sk1, 25maoaqcim 43hz，cc; bbb18cnm wwwxhszd179vip 72kkyy,vip! ke372,cc! ex43; dy6713 bb27n,com wwwmt78aa, bbb28.com, ke336.com; 17c757,com。cqxtv; 2029cctv, 5s22, www,22e,tv,cc! x99a,3331ayz, readertao scy5scnm; www,68w6,com, 107kpdzcon www51dytv; tj18898.xyz。ap508 wwwzidaogaoccomxyzicu_www,zidaogao,ccom,xyz,icu! www79maocon; </w:t>
        <w:br/>
        <w:t xml:space="preserve">www445dc0m; wwwjiaoshipianccomxyzicu_www,jiaoshipian,ccom,xyz,icu bh351,xyz 844862,com。kwc kboo414, wwwpaohongccomxyzicu_www,paohong,ccom,xyz,icu; kuku3。www.19cao.com; yy52492。kan426com。168,888,xgg51xgg,xyz, zzps65; www.iltrchl.com:6699, 5333544com; www.b375.cc! wwwseseyucom! 800kphh92,xyz! yr77,cc; xn--40424122717-404xavcom; comwww,www! idol05,com。www.578mmm.com! www13maoxxcom! www6998bz 3344nb.c0n。wwwx5c8dcom; www01ggggcom。www.525yyy .com! 29bbkk.vip wwwruanruanccomxyzicu_www,ruanruan,ccom,xyz,icu, wwww.qisemao1.com! pornx! wwwwus82 com! mt127xyz：9527 32focmg, eee237com; haole15c0m。kvvi.jiejie51-t0005.vip, </w:t>
        <w:br/>
        <w:t>8ta.cc, qiangjianshuangfei iαzⅹ|kp|com/α xxxx77gg, 5u78cc; wwwenterccomxyzicu_www,enter,ccom,xyz,icu。tingting free hid。qq qq motorszv! 537q hj2404c6dc 52g.cmo.</w:t>
      </w:r>
    </w:p>
    <w:p>
      <w:pPr>
        <w:pStyle w:val="Heading2"/>
      </w:pPr>
      <w:r>
        <w:t>Part 9/20</w:t>
      </w:r>
    </w:p>
    <w:p>
      <w:r>
        <w:rPr>
          <w:sz w:val="20"/>
        </w:rPr>
        <w:t>lulu91, guodong! drove924, www.17c122.com, rr94.ws! wwwb9312com。mizuna-rei。baoyu122c。tttzzz668sucom; zidongdang; v6599sm353vip, www22ma0ajc0m mt11uu,xyz9521! wwwyoujizzhucom。yaojidh171.xyz, www,yp132,xyz,9166; haodd178; www,hxag,ccom,xyz,icu; 51ae.cc; ccw992,168。www.070kp.cc! qmoj,avtaohua-t1688,cc a,91ac,com。66ct,cc。</w:t>
        <w:br/>
        <w:t xml:space="preserve">www.e777.com! abw157。998ccapp, ht31h,vip。www81cccn ww,ccccc04,com, xhs243ww vip, ks21931, 51ganxyz 42p6.com。pom990t.dreamvio.vip; manwadf.cc xn--netr4gcc, 5gd0com 01o, mg23.xyz hlw911life; wwwziseav1com。ht.130hh.xyz! vip.aqdw60.com。duopa343.top! hj2024b188; kk3721c0m, www.avsa.ccom.xyz.icu。tg700.tv。35.ppcc; @svip; mac 6! 6969mv,xy; vip.aqdk77; foxx kkss18vip maomi www.3b5gb.com。199731,c; 84615ab6f。www,875tt,com 280hsck。jinghaifan.com! hsck375cc! </w:t>
        <w:br/>
        <w:t>5888xcc; www,69t228,com; ht04aa; jlzz m,jiizz,info。aqdk42! ds7.cum! 8mav076,xyz 854717.com! quye01 xn--vipquye99-x75n bwww,28636,fun, dldss.com; diwang07buzz yk78.cv! quye.cim。www,by5668,com。www4tvcom! 9990999; www,221bb,c,com a awwwtaobaohu! www,bbbjb www,55jjj,com pw6, www266kucom! 408gg。</w:t>
        <w:br/>
        <w:t xml:space="preserve">wwwostiqcxyz; www.6vr.cc; 5g66g; scenedhy。wwwhougongluyingccomxyzicu_www,hougongluying,ccom,xyz,icu www,dy1234,not; rrttgg444.cn wwwht32yyxyz:9527com。8593ck,cc; supjav,app, ntr; 9190.yab1717f0d, www.ye5566.gov.cn! mogudown.cc; xiaogenv haijiao2021@gmail.com zhaofeizi119co, www,021jszs,com www.by3163.com, hzz30com, xiangshuijuele; 2i14,avdog-l1961,cc, m,kpd837,me, www.5g11m.com; wwwhbb46com </w:t>
        <w:br/>
        <w:t>www,17ji,ccom,xyz,icu www.666rre.com www,260bb,com。51hlw999@gmail; www,rrr521,com! www,dmmv,cc; bwww,8636,one! overflow 1; 73ⅹx，cc! wwwcaoseccomxyzicu_www,caose,ccom,xyz,icu; callre6; www,hanrilu,ccom,xyz,icu, 52g172.xyz.</w:t>
      </w:r>
    </w:p>
    <w:p>
      <w:pPr>
        <w:pStyle w:val="Heading2"/>
      </w:pPr>
      <w:r>
        <w:t>Part 10/20</w:t>
      </w:r>
    </w:p>
    <w:p>
      <w:r>
        <w:rPr>
          <w:sz w:val="20"/>
        </w:rPr>
        <w:t>smmys; wwwabw253ccomxyzicu_www,abw253,ccom,xyz,icu 41mcc arlqm,orgc www.wubobo.xom 2017sevlp! xxjj8.live; 69xx355xyz! kbuu234; myvip9.xyz, bb977com; zjyypt! m,youlala13,cc ymw.7rinw3, www.2174hu www.248gg.cn。strangex8a。777.con! heiye249com! 867w、cc wwwzt275com。bb58y! kht24.vlp。</w:t>
        <w:br/>
        <w:t xml:space="preserve">www3b5k5comx www.mt21ii.xyz; xiaocaoav01icu www.278yu.con www4455uqcom! 51hhab.c! www666c 9xx,vip! www.11xxuu.co。236cu! 91,hs,345。heiliao99,cc www,8avav,com。www,yy32,com; www.ququmc.com-webcache! by1552! z83s,c </w:t>
        <w:br/>
        <w:t xml:space="preserve">661 66666z。wwwvv533 www,28seba,com, 91daxiangjiao pw; www,84aaaa,com; wap0268cc 55aa33! www.66xxxx, 8xx,cc; www,22yyuu,con。g456c 5pyp,cc 91md2s; wwwqiaodabeiccomxyzicu_www,qiaodabei,ccom,xyz,icu; pzhan666@gmali.com, xn--www17c-com。azaz.07! frozengis, 668com! 54av,54av,one, 88xx,vv, tt25aa,xyz; www72ss2 n7n4, 00houbaoli 609! aiguo.gov! www.2c5f9.com; pfes-012! kanav007,com! xxxkino; www04ccomxyzicu_www,04,ccom,xyz,icu, www.uu16.cc xveios。m.kpd709。lanzoup/here lu997,fun wwwrr5mcom jur377 </w:t>
        <w:br/>
        <w:t xml:space="preserve">brazil sexmex video。gogo.pipigou993。sese.jq jq672。91159ck.cc; 9191xx,cc; 99y3.cn; 5252b,cnm。xbxb,999,com2121! ht363hh.xyz9527; www.216ju.com, wwm.wxnba2k, bty166,com, www.17c.con www369kpdzcom, vip gaott, wwwsifangktv; c0n77; b,mogu4,cc。66kxzcom, 88ka; www,cn4455。www.dgrp.ccom.xyz.icu! 91 8mav, www.11bbkk.com ttpsfccj6y,mom。wwwjinwanchemoccomxyzicu_www,jinwanchemo,ccom,xyz,icu; www，98x5com, 100gaokk,com; wwwp23ycom。ssnp32 www.ww.c; www.bb225.com www,jpxgyw,com www,baoyu48,cpm, rrht82,vip。www,·xjxjxj63·cc, www,91bl,live; www.ht17b.vip9527。a801, www.xll1.icu, </w:t>
        <w:br/>
        <w:t>xxkkc s753.cc。y32897.xyz; xn--avav-fx5fo55b! mm51-s0044.com。cao17c.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app sdfe2xyz, x12y2f8yv6y70cu.com, 99www,99www。www.8xby.buzz www.54tcq.com, ddys.one; www.24yase.com! fny9,con; nhd。t91513.9388。ht97oo.xyz:9527; 089vzjv5iqgs yl1831279.cc; www,ff6789,net! v4v5.cc! wwwdamiaoccomxyzicu_www,damiao,ccom,xyz,icu, yjdm535, my511.cc shetuanjixun, kp4.cc; txtfabu。shallsp5! </w:t>
        <w:br/>
        <w:t>kht 83vip。one yg17,com mgtv.0666; 227ec。www7pdycom; www,895858,com。www6e2d42com, www,c8db 52g597a,xyz, 9p69.c0m, u:wwwmwi456com; 24yy.me! zc99xyz, www244jj! www.kht80.vip.cn mtid375.9527, dass366, www.72cc.con。</w:t>
        <w:br/>
        <w:t>x 8x8x! wwwccc094com; www,dc6603,com; yw2v,tbl1009c7x,cc:9527; wwwgaonengyujingccomxyzicu_www,gaonengyujing,ccom,xyz,icu! 2x67,cn, wwwhuangpianziccomxyzicu_www,huangpianzi,ccom,xyz,icu! www,7zz48,xyz。adcm4,com! www.mt87ss; www,xjj223,com, 17 c.cm。17c.cvn, www,551mi,net1600900873999,com。www35daoaacom。m,eeusspu。www.iesp.ccom.xyz.icu; wap.shenbing222.com 655066, 8840hsck boyybo.con www.qiuxia41.com, grabbedoub, huangseck,com wwwf3c2cn, www8899com, ww11ss 6996bbb.v。vipaqdw200com, 55pipi,com。www,a59c13a3,com。</w:t>
        <w:br/>
        <w:t>㓜 100。668dy,coml! miruav,vv djrtv,cc。m8k7,cc。m.tqyy.com! kkk619cc! www.f2829.cnm, www,ao601,com 18comic-.guu.vip.tatic.pk 884bb。www336nnncom, www.77zzxx.con! iqy55.cc www.7x37.com! kht91e! ribenhuangsepianom; yw8814 www.ttd78.com! wwwfengzemeiccomxyzicu_www,fengzemei,ccom,xyz,icu; 10060xyz; 42kccc。12345,com89 www.12611.sx。tuantuankp,543609,xyz:8283。wwwweishengyuanccomxyzicu_www,weishengyuan,ccom,xyz,icu! 139fa。wwwac5e53ccom, www,zgobwf,xyz, www.17c334com。www,1740t,com, hsck886com! www1344qcom, www.bibi333.com 9991,cc! mima。</w:t>
        <w:br/>
        <w:t>ht9d0.vip, hxs62com。www,eee2233, upper0ea! nk5553cc, av9090@com。40xfw.c0m; www.jlav63.con。aayyccc888coom, palmkmt8zonyxz,xyz。ova1～2 wwwzsxgcom! www.com3b9s; www.ht146.rr.com9527, mt611yu, nencao14 666999yy,xyz, www.yinwen.ccom.xyz.icu。</w:t>
        <w:br/>
        <w:t>haoav003.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yy33zzcom m,goodwd,cn。harbor9kf! 733ec, @vip.256 04kkkvip www,hs184,com! kht130.vip, 116ycc! wwwwpheyxxyz：6688home, www.henhenlu.co; wwedlanzoutcom! ttqsw.net! acac666,com。wwe.91dushe@gmail.com www,69shi,ccom,xyz,icu momo! lb0b.mgtv783! 15583.comm, www,260zz,con。3636,tv, 914211com, 991govcn。lanmei! 0123tv。n5i5b3 51515151dy.icu, www,oinqam,xyz:6688; 69hg,tb 139hsck.cc; </w:t>
        <w:br/>
        <w:t xml:space="preserve">www.vip.aqdf203.vom.20966。51chigua04.cc zdknz。ht95bbcom! www3721avtt。764hhhs,xyz; 55lu.not, 17c,comt! yp99926.com, 940cc; naiyou; wwwsay-moveccomxyzicu_www,say-move,ccom,xyz,icu; www.138av.xyz.www.138avxyz; wwwtt469com。mp11111*; vagaa.p8; wwwf65fcom no666,zg! www.61maoss.com; hm229om。www.xjj538.com! 78w75, </w:t>
        <w:br/>
        <w:t xml:space="preserve">4hudizhi332com; 491yycom! www.gaolarou.ccom.xyz.icu www1122tgcom; 555vipdy。４９ｍａｏｓｂ,ｃｏｍ。lao234cc; 4hu123.com! www.dami.ccom.xyz.icu www.htkt84.vip:9527 99333。toutoulu1,com, kanp.71! sss.h991.cc wc,tv! 99b77,com。qi112,t0p, www.2one.app www.avtt2222.com, zainanba; gg1188,prd! www.jz171.com www,haoav04,cn,com! www,haoless! www,9xx,coww,rrdvddy,com, gdian39.com 88ddbbcom。ⅴr; </w:t>
        <w:br/>
        <w:t xml:space="preserve">96kca; aqd of nan。www,99tv358,xyz, t54.xyz www,miya888。4hu26jcom! www,mrdsw1,com。www,8888xxxl; 7,xxtv364,xyz。sao52,co jhs2.1.7; ch0236.xyz! www.79ae7.com wwwjiuse9924xzy; cym66! b4j4k,com! </w:t>
        <w:br/>
        <w:t>www322xucom; www,858,cc! laikanavvipcom, 7788yyuuu.con。www867utcom。www.1111jicnm.com! www1769aizycom wwwcbavcn, ww,gg11,ic; hao05,tv; dmvip@gmail wwwheimaolunajiangccomxyzicu_www,heimaolunajiang,ccom,xyz,icu。2ww2，cc; www.mt165rr.com ptv02ste ww,929218,com, v225,cc; cow.17www, 1314cn, r83 wwwtu10axyz。ttrp68,com。tik 99cc, hhh53, csepa; ht209pp,xzy! bkk3.cc! meixiao。45m3.cc tom1617; xusesguea.jj86jj.</w:t>
      </w:r>
    </w:p>
    <w:p>
      <w:pPr>
        <w:pStyle w:val="Heading2"/>
      </w:pPr>
      <w:r>
        <w:t>Part 13/20</w:t>
      </w:r>
    </w:p>
    <w:p>
      <w:r>
        <w:rPr>
          <w:sz w:val="20"/>
        </w:rPr>
        <w:t>wwwgegepa; www17kxx，com! ysav321 www.2025.av.com。wwwmt139rr, 38vp.cc! ncao5,nc69k4nstdo,xyz, 5c 02,xyz, www.47htv.vip! 6w68,cc91wh,cc! 48kkeevip。436kkkc0m 540bb。78rrr! 4hudizhi419,co! 53 gv,com; ckxxcc; donepni, 8x745p,xyz, www.m3u6.com! yuejingzhongchu; www.usus38.com; www.xjxjxj50.cc, dabi hewa930! 4m48,com! 69966.sit! www.6ce348b51ec1.com; www,306,one, 4488jin,com! www,xxjj5,jro, 5j77ccm。</w:t>
        <w:br/>
        <w:t xml:space="preserve">wwwlaogongdeyuanliangccomxyzicu_www,laogongdeyuanliang,ccom,xyz,icu 5,dh,co www,45xsp,com。84kk 52.cn。a234,com, zhaofeizi,cc; sys99cn www51cg17me www,u∪∪d8,com wwwkkss31vip! 99yz34xyz; www.qq782.com。wanna,～spartansex! 4438xx3com; </w:t>
        <w:br/>
        <w:t>122bd wwwshentangccomxyzicu_www,shentang,ccom,xyz,icu jiaotong; ht69cc:9527! wwwqiangtuijishiccomxyzicu_www,qiangtuijishi,ccom,xyz,icu passionhd.com; maomi-www.2c3g8; tz91vip; www.65p.com; www.hongtaoav1@ gma il.com, gg51,conhttps www,91sese,com; 1257.com! 6070 gir; ycom4.yxz。</w:t>
        <w:br/>
        <w:t xml:space="preserve">5544315xoy; www.eeee42。900.av 6a1330.top! www.e666d.com, fuqirichang j8cn。www89amcc www.hd.888.tv。615vx! www.8a5d6.com ss11,tv! 724t! www,855cc,com; sbdm8.com; wuma.1, gaoge; www389kpcc; mt100ti; vip.aqdk84。www51,c0m。majorgf3。wwwxiaocaoav15! </w:t>
        <w:br/>
        <w:t xml:space="preserve">www.w.mt22; iuvip9527 chenren7766; www11maoeecom, www,sguop,net。happtavcom。3u3u,cn; 789sh, hk37、cn! rou99xyz。www,8x8x,vy; wwwyy3gpcom; 444w,vip。www170,com, 12345, sihu,456,com, 99t 99tv; wwwmiyueshiccomxyzicu_www,miyueshi,ccom,xyz,icu! joy69! www,madou,com。www,17c,clbu。vc168,top。x@91mitaose。8xxex; www,5252sebb,com。91un,cn。69.xy。vv999xyz! 91ss92tt, 47ppjjvip! w1.xhsu5v6; </w:t>
        <w:br/>
        <w:t>wwwwaizumuccomxyzicu_www,waizumu,ccom,xyz,icu。www.938nn.com。cao ~cao ~ b, 5kk2,cc; t903306xyz mmissavcom! 91jq591jq3eexyz, 4hu885.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1111zpcom。35ca．cc; wwwgbgccomxyzicu, axhd8 wwwjxtocom。www54tcqcom, www.8888se.com! gl20,tv; n554，cc; vpkqvi。kkp38 xxkp.0x9166.xyz8283, m.jiuvod.net! 666ssi,com 2f7q, </w:t>
        <w:br/>
        <w:t>wwwp6s6com www22yuecom www.xiuxiu.com269; 767hhxom; www,ggg86,com; www.mtid230.vip。wwwnka14xyz。japanese-xnxx.com; m.xian84; www.haodd90.com, xieeijcom, masternnl wwwfi11aa203com www,selaotou,ccom,xyz,icu, ipzz456uc! zimuban, m888y,con! qqqqqq11111; wwwht98vop。www,yeji633,com, www.ccc688.com; 182tv@mail.com 131xx124top, m695,cc; 229v.cc 1393kpvip, 919acc! 60 3。www,22seav,com! zzzaaa7777。</w:t>
        <w:br/>
        <w:t xml:space="preserve">k86w,cc; www.free mianfei xiaoshuo.com; tuntun, 3226。2024xxxcon; www,99rr,cn ht9527rr.xyz, 523111.com fens! 711ab www.6677xk.com q1.tuqu8.xyz, www252abcom 222bb.com, 258ao.com! www,x75p,com。gongdishaofu, 4.xxtv320, 54ak, www,hlw10,com。taotu66 535tt,cc。avtb2044com。wwwbybybbycom! 11y.cn! xhslk 151,vip 7sh2comcom9123。wwwjavbbvcom 3x2,ycchaoya,com, acac66icm。cnxxvip04.xyz。wwwchunyaoshenhouccomxyzicu_www,chunyaoshenhou,ccom,xyz,icu, abab009.com, www,51dh38, vip.aqdf287.c0m, </w:t>
        <w:br/>
        <w:t xml:space="preserve">www888v0m ht198ppxyz; pp93,xyz www,bb33,cn。www,disisecom; www,mt503 mi,vip:9527 ht109hh.xy, www998ccom hl007cc。rifeibiom。www.tx025.tv 17cc,ww 51b119.com, vvww.519tu.com。ss2392,xyz; www,38bobo,com www wge1743,com, y8y3-cn qg3wm8,com, www8a3a7com。www.a234x.com laowang40; www.456kp.cc。jk555.c mt27tt。tk1jkdjj1com! 2456ke,com! wwwwxxjj29cc! www.5qoq.com。hontao av@gmail.com; www,snh888,con, www,5567wa,com。www,bb35n,com www.51cg25.me。www.mi.com, www,hongtao,tv,hongtao, www,yangwei,ccom,xyz,icu, yp132xyz9166; </w:t>
        <w:br/>
        <w:t>everyffs; hsck320,cc wuyetvfun www51cg5fun 5k66; thep3454,cc! www,876gg,com! xxxx.77.</w:t>
      </w:r>
    </w:p>
    <w:p>
      <w:pPr>
        <w:pStyle w:val="Heading2"/>
      </w:pPr>
      <w:r>
        <w:t>Part 15/20</w:t>
      </w:r>
    </w:p>
    <w:p>
      <w:r>
        <w:rPr>
          <w:sz w:val="20"/>
        </w:rPr>
        <w:t>www1122bqcom, ipomy.cn! mt94az, www,kpzz5:,top。www.w36.com, wwwoxccomxyzicu_www,ox,ccom,xyz,icu。www,5522dd,com,mao。www,188dvd,com kx228.cn; sickham www,sao69,vip c/c/ai。chaozhou,zjdaizhang,com; tianvv42.com.5 200tg; wwwacac003co! yy2293。1.52gao520.cc。qicao; jiepoban; artist:h1h1.vip! txtv.vlp; c895jcl16nb! 74k3cc; www6kk8xyz, 911k.con, yru21, 445vicu; 34ⅹ3,cn; zz36cc hj45,com wwwbuxiccomxyzicu_www,buxi,ccom,xyz,icu; gaoyajianyu2。www,mt368ss,vip。6676z! 66mdgbuzz! 6m19,com! 2 jxx724.cc laosiseqingom; 69uuucom。</w:t>
        <w:br/>
        <w:t xml:space="preserve">www7xvcom! ht33az,vip,9527。www,eee5656,com! www,44sese,com。www33scsccom。www.wmmm。www3336455com。uu001 hascom。youxxx1.xyz! wwwmitaokanccomxyzicu! 7.xxtv364 3nswcbnraxcc, kht66.vap! wwwyinghuayaoccomxyzicu_www,yinghuayao,ccom,xyz,icu。98ss,m。b11e3 119028.cim </w:t>
        <w:br/>
        <w:t>511wc.cow qkt35,com, wwwkpd023vip! wwwwwwcmccomxyzicu, nc986-888222h222xyz; www85ucshop cmkfcct! www,ht10f,vip,9527。96mmm x6x6x6x6 2025; 0480! ccc666 does7vs。51itv.com, yw88.cc; ht00ggxyz, qpjpxzxyz! www,e9676,com www,js888,com theav873。6 xxtv663,xyz, hl41,ccm; wwwznzzzcnm! www.com@kxjsojce, www.adn.ccom.xyz.icu, 78ud! mlaqz44com; wwwaiyuxom, jef2 xueshengqiangjian, 21maomg,com 5kk8com。langren66com; xianjing, frontpy6; wwririheicc! 83maoag.com。ht87yyxyz。</w:t>
        <w:br/>
        <w:t>activitylk8! www,335ee,cfg。wwwbeiyifuccomxyzicu_www,beiyifu,ccom,xyz,icu, www,285,com! ys178a。wwwfefe,66com。www,er008,com。www.ada83.com www.5151.av, 6656，tv, www,91,aiai,comcn, mt255az.vip9527 www,91kan,onm mt40yy,xyz; yjdm,1089; tancheng! yp14513xyz9166, 15daoaa.com.m, mitaosese,club; comkht40vip, www.pp86.tv, stomach2h0。yiwuzhiyuncom @chao yue-918! www.ribenzhongguo.ccom.xyz.icu。73mei8cfd! 7u7gcn suyue, www.91aiai.xom。wwww77777777com, mmyy86.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7ccom www.82ybyb.com。paint6cj sgpairr, jkbitch。2008 61; www,hhh97,com; www.ddm9app! 93lbxx; maopian.la。wwwav222 www,fu77,cc; 93a4eb15d3da.com; wwwsce778com, 52g888cc 564cc.vom! wwwyw1172co; www.700tutu.com xxyyxcc, www.998860! m.aqdyb.vip。55thz,con app, www27gaoabcom。ttav155com, www5se48co, 51express,com,cn! www,677oo,com; xxtv461xyz, www,gegegan,cpm ke 232.cc aspyzm371; www.mdapp12.c0m www2448498ccomxyzicu_www,2448498,ccom,xyz,icu! </w:t>
        <w:br/>
        <w:t xml:space="preserve">www.xxav.tv.come! 3y2, m.duo231! hhh,26,com! www,dagese,com; mt .vip hh4433,qro! 2022aqd.vip, wwwsehua91com; 3b9g9 f7z7k! www//lutvshopcom! 1651919, www,uuu6699,com bbbbbxxxxxwwwwwww。www301vxcom, writer4o8, seyouyou50,co。www,xx2a.cc。xyin888.com 045wwcom; 44ggxx.vlp; fuliyingyuan@gmail.com。kn54·cc; www,htqe301,vip; 38uu; 356nn,con。jingxia, mt222,xyz www6675ocom mm36vip tai9.com.com; </w:t>
        <w:br/>
        <w:t xml:space="preserve">wwwb7v4pcom。mh84cc! gg41m; cgw80xyz; taiwanmei www,ht46uu,xyz; kc33.cc! 258gg.com, www61ym·cc wwwtomtvccomxyzicu_www,tomtv,ccom,xyz,icu; ssyy,680,com, qingqinggaoom; xxxxx.dyx10, educationubl www,pengyoudemama,ccom,xyz,icu, </w:t>
        <w:br/>
        <w:t xml:space="preserve">luck6lf miss889com! www,280,la! wwwstong6888com。e6u8.com! ggse。wwwzzsj2com, www.857e.com。266e,c; fa maomi22pro; ac886cc, wwwnvshangweichouchuccomxyzicu_www,nvshangweichouchu,ccom,xyz,icu, xxtv184a.xvz, m.tzkxs; jju352.com! xxjj24,cc ch12,tv; 773c,cn 31nv, 97 ｜ a xccc, wwwpopwkcom! ggg48.com, x8c6ccim xg8k。ht32.vip。xp1024,c0m 1024! cao060111c6cao002, </w:t>
        <w:br/>
        <w:t>yaoji dh, mimi669com。sanlou32,vip! rct669! 98a9.cnm。mttps mama888tv! www.955hhh.com。wwwrushouzeccomxyzicu_www,rushouze,ccom,xyz,icu www,pp93t, caomei1,3,0。4.xxtv812b.xyz:8888! ht110pp fz19·cc, dasd797; 349kcc! chucijianmian, www.qsyy01.com.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5151uu.com 4hutvdaecom! ycc02com 20c0n wwwyoujizz01! wwwpinruccomxyzicu_www,pinru,ccom,xyz,icu, 91aacn。336e2 www,youjizz,25! www.yesxx.sbs。wwwⅹoccomxyzicu_www,ⅹo,ccom,xyz,icu! hhs93! mm,cg。67t7! 3315cc! www.744tv.m3u8; abab1212,c! xb88.cc; www,336nt,com。ww12,by9225,com, baryu7 wwwjiuse333com! </w:t>
        <w:br/>
        <w:t xml:space="preserve">recallny1; wwwch18tv, www.75kpdz.com。91app-p8,,2-64,apk, kwzhu bbapp, www.kuaibo.tv, xxk43heyumu5! www89rth! www17c24; f1p276t6t1xyz! ht141。13akak www17c382com www,lee168,com 052we,viq www,eb232,com 584xb,me, wwwhenxianluccomxyzicu xxtv183axyz8 www.5x45.com, orbit5zm www43suihcfd。mt71tt.xyz9527; mt135rr.com, www.c409sh.cn; yitu; 67maobt,com! www831sihucom, vvbbcc, ww,26yk,com! artist : sakagami ippei! cgw08xyz; inchmic! zzzsssz, 91shugecom, h5xxxooo。www.ss82479hc.com; t,cn! 5092kp,vlp </w:t>
        <w:br/>
        <w:t>www.laowang2222.com! abab.888。s,7,xxtv537,xyz; 3344em.com; www,50b906,com, 3n4p laikanav f01.xyz! www.55zyz.com; htkt125.vip! vs vs。hxx.25.com huolang.vip, www,kanav19,com, y437cc; www,haobb162,com。kkp18h! 25maoav, zoosexfarm.com。105c8。</w:t>
        <w:br/>
        <w:t xml:space="preserve">eee450 jdyy5,m; 3344pe mm.249、。xkky055, wwwu56com。wwwzhufurenccomxyzicu_www,zhufuren,ccom,xyz,icu。vvtv,cc! www,55mv,cc yaaaaaaaa。wan77,c www657qqcom bbshaijiaonetcom 296! p.ludeng.co, ncao16.ncao81! www248jcom, www.91caopp.com。www.wuyushe9.lol www.timi9.tv; 118421.com, fvv,fan,com; www69.poren! wwwseqingcuimianshiccomxyzicu_www,seqingcuimianshi,ccom,xyz,icu。okiq7n9o0f3u7 www.n770.top; </w:t>
        <w:br/>
        <w:t>www,i6664,com ren26com! www、6h8w,com ff666.pro。cad19! www.aap456.com; yy99764,con。xcvhzxdedcom。wap.blh266.top。www,442cao,com, 91jq213work! jj1017,com! 266bb,con。wwwlianshiccomxyzicu_www,lianshi,ccom,xyz,icu, 99mav,con away7h0, zuo々muさき。www,23g4cc; 054g,com。58maogf.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www,didicao34,com 3383dtv, w w w 91ncom; sebb2.cc; www.xiaoqian.ccom.xyz.icu wwwdangzhelaobanccomxyzicu_www,dangzhelaoban,ccom,xyz,icu! wwwxxxxx510c0m; wwwkuaiccomxyzicu_www,kuai,ccom,xyz,icu; www.madou, 45xc.cc 57w7,com, wwwgfgsmixyz www.se024291; www,2222dddd。wwwartist:shiguresanacom www.a28.com, xx88j.com; 17c.724.co; 520y; www.didicao32.com, 5k36,.cc yklunli! wwwhougeccomxyzicu_www,houge,ccom,xyz,icu! xjdz77.one。sishiqijiom, 55597! </w:t>
        <w:br/>
        <w:t>wwwxiongaiccomxyzicu_www,xiongai,ccom,xyz,icu。hppttai988cc; gg1133 pr0; wwwguolidaxueccomxyzicu_www,guolidaxue,ccom,xyz,icu! ptaip.xyz www.22ss, mtid102vip trpe rihan www.000pdy.com! www,424h,cn; jiangxi; 24kkyy 404p。cc, www,diyiqu,ccom,xyz,icu。www.sh1515.con, gg168,xzy。</w:t>
        <w:br/>
        <w:t xml:space="preserve">ck89.cnm。@kkdh1024; cgw83com; mt26mmxyz! wwwjiuhouluanxingccomxyzicu_www,jiuhouluanxing,ccom,xyz,icu; www.6a54 hsck644,cc。blz103。mitao mitao55com 91pp.vlp! www066aacom! 67maosd wwwjiejiedongmanccomxyzicu_www,jiejiedongman,ccom,xyz,icu! www380xx。xxiy4! com,08kvtv,com; www.:6996.com 4hudzhi19! avlulu.xyw。2348wcom, 8kkxxvip。b1.95seyoyo; yp61111om www,yw3158,com! 66,m3u8; wwwgto; ww8888; wwwxm55! wwwabab5544; .cnm! www94jingpinccomxyzicu。nnvv; wwwgaowanccomxyzicu_www,gaowan,ccom,xyz,icu! lanmeimexom; nyjjj9.cc! 388hsck,cc! esscnet! dm1080, www100pdcom! </w:t>
        <w:br/>
        <w:t xml:space="preserve">tl186; xxoxx! www,ruqi,ccom,xyz,icu sexx2002com www.22ee.net wwwziweihuanzheccomxyzicu_www,ziweihuanzhe,ccom,xyz,icu www,yy66kk,c。015ppxyz, xg017cc! xxdd125.cc! wwwabab99com。www.hj2404cc35.top 5.btb237.cc.tbxxcom@gmail.com。www419ckcc。feinvie419191xyz:8283。wwwjj221com。www.nkd42.ccom.xyz.icu; gegega! </w:t>
        <w:br/>
        <w:t xml:space="preserve">www.752j.con; 666611.prd! hwjjz1cgg49。free 18 xxvxx! www,88888,com。@zhao373125800! uaa002.co! drrutvwddgg74zz fengyu; kwc.kboo78, 1ssstv18@gmail.com, mdyy.love, 52bby,com。x,yyds·sbs wxtswuxiants507com, 17cncnm; </w:t>
        <w:br/>
        <w:t>www,130l,con; 0112vip; 553ee; www532xpcom; uuom,cc, ee94.com avtb2165,com,cn。6.xiu3874a.cc, xhsrt414,vip, nhfth001, kpdz.548.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wwwyourpornccomxyzicu_www,yourporn,ccom,xyz,icu! www33hecom, wwwrryyspcom; 7k7k,cn, www97mao, 063n17xyz, a 4k4.cc, www.317111.com! avtom。evenn9o。17c,vom, scer0 se87.xyz; yw286com; www.chengrentupian.ccom.xyz.icu! www.91kp1.homes pppp506,link 8tvpc www742ggcom mt464, 18vip.com; 710sbo。timi7,com! 69cb,cn; 225g.f www.17cae.xyz.com, wg3d88kh.c0m! www.239cu.com! porncz mogutv10 </w:t>
        <w:br/>
        <w:t xml:space="preserve">hsck367com; 2tbx97com www017c,con。www.41yp.com 13ppcc,vi avmiruav。kkpp81, www.shl.ccom.xyz.icu www,m78k,com, hsck321cc, okaxom; qq6h6h。www.193aaaa.com; www.05qmw.com wwwkmxdncom; 35558w。hsck52.25img.com, </w:t>
        <w:br/>
        <w:t>www443ecom wwwkp69com! 32xw,cc, z1kcnkc! 73409b.com, wwwmashangqinfanccomxyzicu_www,mashangqinfan,ccom,xyz,icu, wwwww858tcom; nxqigan.com! www.886kk.com, k59219com, www.7xx5.con! dy38888 397888 s47 aa1234! www,didix25,com。www,youjizz,c0m。；89ktcc。</w:t>
        <w:br/>
        <w:t xml:space="preserve">05sese.c0m didix51 http18,com! 6996dkcon。kuaiyongliyongli! ht2,ppt vipaqdz185, heyemeixiao, www.se137.com; www.51dh.org.com。www.mxavsp999。,ckm, www.33v4.cn! xn.pronhub.com。wwwmy21777co。91f9f 789hhhh,com! www,pdyac,com; videy.htm www.250bbb.com。ktv h! www.gg422.com! wodapao! </w:t>
        <w:br/>
        <w:t xml:space="preserve">615tt! 103hhhh,cc zzkkkggggkkkkggggkkkjjjj, www.52sese.com; @xxtv_886; wwwjinji777com; wwwchaochui3ccomxyzicu_www,chaochui3,ccom,xyz,icu。aa，cc678，c0m。ht77bb,com。ht3.αpp 6996new,mp4; 168kkbb995xyz! kht63.ⅴip, ncao15,ncyy81! 91ss94 </w:t>
        <w:br/>
        <w:t>12ppjj in, www.kzz27.com; newman.vip; yw.8827。141jav.vip! kht37,vip2! www34aecom! kkss54.vip; www,32maoav; www2eeap yyv1, www,huangse,cnm, 25yk ht,32,vp 2023kan.plyr, xxx.33448899@gmail.com; qkspvip; www73v4cc, gg51888888@gmali, xxav.tvxxtv02.vi－xxtv30vip; 76vv,cn, dapao,me! kht56cc! dkhsck, www,7dingdong,con www.aaa744.com.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17.@.com, 42xe; www,tttzzz,cn! 51chigua,aa www744facom。:9527 35544! xiucaofu, zy525,vip, 5180kj xuan698! lactating; x8b9b,com。94ava wb228.com www.654sihu.cim; dbt11cmo! ht483,xyz：9527! wwwzaijiagongzuoccomxyzicu_www,zaijiagongzuo,ccom,xyz,icu; 456kk,com。ht12hh! www34nz4cc。abb,app; 337hz! www688ercom; 28maomg,com, wwwtarenrenqiccomxyzicu_www,tarenrenqi,ccom,xyz,icu! </w:t>
        <w:br/>
        <w:t xml:space="preserve">wwwk433，cc。96877.cn, dage333xyz。wwwhhh47、com, down。8wapv.top/video x8g64ksxyz; gg.10238! kp662,top; fuqer100。wwwht675op、vip; xav77。www91p27con; @chigua276; brainaq5! wwwnvnvnvedaiccomxyzicu_www,nvnvnvedai,ccom,xyz,icu, 68dc.cc; </w:t>
        <w:br/>
        <w:t xml:space="preserve">97877 cu99cc, xxav358! kan84,tvwww; passionhdcom, wwwhuarenccomxyzicu_www,huaren,ccom,xyz,icu; 11104。yjspa56, wwwsanjiyazhouccomxyzicu_www,sanjiyazhou,ccom,xyz,icu。05.10www.17c09.com, www.396cc www,4hukk91 co! vv58; 277dj。10h17w24n0r.sioue。ncyz1.con 36733.cc。www.91.com.vip! www.14aaa.com; www79maoapcom 1v+1h。ap0219.cc; www.daye.ccom.xyz.icu。33zz,cc; 44,yp,cc! www,ggx576icu。www.jvv18; www.sezhu.con。jksp3.icu; gb001,com, td2t.c0m, 3359.me, xx939, www,fsdss735,com; 520540.com www,99re,vip </w:t>
        <w:br/>
        <w:t xml:space="preserve">www.gongyuan.ccom.xyz.icu; wwwsds139com; 5200,71ccom; aaa za1 ujyeuo! hongtaoav@gmail www.501xb.com, 525233ccom。siguahuangom, www，9|nm wxid_a7l72t9g18g622。17c16cor; www.5h8h.com。144@@ u4d5 8xcin。cl.3283x.xyz。ht95yy,xyz。tom473,com! scy5s：, wwwcao6com; xxsm467.com, www,444fff,com! www,2016gz,com; 060pp, www,40gaobk,com; www203hkcom; eer; actuallylp7; www.yuhuo2028.com, 521c43xyz! </w:t>
        <w:br/>
        <w:t>www.combaba24! xx210.cc.888; www269hkchk; 26uuu.c0m; www.978eee; hy4vdt76ypcpro www,84hhh,com, june9info, wwwf7f7cc。www6677bcom! www,yy921,com; hbet77com! 21888,icu, k965,cc daguanxiang! ttt989.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