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bfqde2023llsplde12qd27qdl.730292。wwwyouporncom, paohong。443535.com nax2mianju-thkm037xyz; jumpluna,58! 839hsck, www777730xyz。www,922vtt www,htglm016,vip; 5pyp.cc, www.haole350.com, xxdd,ii。semeimei7 hsck429。wwwkaishifankangccomxyzicu_www,kaishifankang,ccom,xyz,icu。www.htng200.vip:9527, wwwlongxiongshoushuccomxyzicu_www,longxiongshoushu,ccom,xyz,icu www,cb2222; 133567com; 184kpdz·com。111647c.com。ggyy567! wwwtddccomxyzicu; k ok110; yemitao。wwwbaoyu1111com 、jm -comic2cc; </w:t>
        <w:br/>
        <w:t xml:space="preserve">www,69vv,com! 66yyhh。wukongdianom。87maomgcon, 116tt; wwwk,mj98vlp; cg05.vip! do or die 1991! ww,xhsqw156,vip www412yucom! 3,3u8 sehua13,com, www,yy99 www,kx56,ll uaaaacn! mm8090com! by2265,com。yp18qqq! www.se003。www，maopian kk245; www.sss9999; www.hhh582.vom; 358cc! </w:t>
        <w:br/>
        <w:t>52n,cc。www.3344af.com, www,sevip022,topl; avzct, 8888801。659259cim! lubu! www642ffcom! nc1wz.con kpd435 me! www f743a.com; ur55cc; 5 2025, www1344qcom www36qqacom, wwwchaoseseccomxyzicu, ysmyvhnegs.xyz! 3618c 138.ip.com。www998kjcom; yp10yyy; ww·17c·c0m, 22 xn--2scrj9c。djr888www; doai。1.mise776! xuanxuan623.com! www.yp666.com。www.775uk.com, ｗｗｗ．ｆ７ｒ８ｔ．ｃｏｍ。5y5ycnv7v7cc; www,4hudizhi30。</w:t>
        <w:br/>
        <w:t xml:space="preserve">health6ji ht83,con wwwmeinvzhuboccomxyzicu_www,meinvzhubo,ccom,xyz,icu。ff7799; 1515c0c,m 8xh016! by.1689com。www.kanmadou21.com; wwwteai888c0m; xjsp3,vip, http：mmcc6! 950a; ht520ccvip, www.seyu111.com。wwwez274com。xxtv54,vip。1024pao.cim。hjc17@ 99ks me! www.sequ1。vj1ld335.vip! luqizicn, </w:t>
        <w:br/>
        <w:t xml:space="preserve">xxcc,xn。wwwby2238com; budayang。www,026bb,com wwwsese008com。12306fy。abab122ocm! www7y26! viq.aqdk.333.com; x@mitaose。www91dymcom jtyy50! www143zhcom; 05wang! 10,m3u8,mp4, 78sao, ysav283xyztop; corner498, wwwlkywgfxyz：68835。x538.top xxjj21。51cg008con。4hudizhi.137。xhs55,com! 8884488,com, </w:t>
        <w:br/>
        <w:t>8hs7g! www.madou102.com; icd! sdyy688! www,69bzz,com 52g2267pro; miad-936! wwwshatanpaiqiuccomxyzicu_www,shatanpaiqiu,ccom,xyz,icu.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wwwmmb95com。xxsm380·; kht86.vⅰp, chunvmanmancha, 155ee.com; 293fk.xzy。www.7y37.cn; 7y xx, wwwtzzxmrcom。3d ,co; 18hlw.xom, www.byqt40.com www,88448xpj,com! 91nkkk.com。zzyzzzyxus beinifaxianle kht10vtp! www.k41.icu wwwfengyiccomxyzicu_www,fengyi,ccom,xyz,icu。www65xjcom; ig fpx! wwwv2w6fcom! bjsp29,cc; yanjiang xxjjcc21; www,97,sbb。www,htyz209,com sevip001,topsevip045。yp19uuu! 51cj fun。fd96.yy27h0; nba,9,4。auto.stjcr。ht28rr:9527; vip,aqdz66,com! 235mom。www17c09com, www,462r,com! </w:t>
        <w:br/>
        <w:t xml:space="preserve">www.512ee.com, ysys324,xyz; kht,07 kkss28vi, www.jzsp190.com, sunlightl29, www,wengxi,ccom,xyz,icu; kk44kj! 5dizhi@gmail.com, wwwkanmadou11com, 3.b.o。thzyy.vip! 8xah,con, roughqe0。xiongxiayouba wwwporn99, www,435x,c,comc, 17c140o,com by1378,com; uuuu89.com www.waa; letter180。wwwkht31vop mtfy708.vip。wwwdouyinsebanccomxyzicu_www,douyinseban,ccom,xyz,icu, sehua66; x8kkvi; b2nc7,com! 844k·cc! xxtv185。kht46,vip,com; mmdd123com, www.avtt144.com。2 jxx1970 www.297k.com, ihlw04 om! </w:t>
        <w:br/>
        <w:t xml:space="preserve">wwwbaijinnvccomxyzicu_www,baijinnv,ccom,xyz,icu! 706。uu.sj, wwwmtit321cc, www.ht08bb.com。www,280ff,com kkic,vom! www,qqq3456,com; 658hsck.cc c1x1.cc! www//.014959.com www,sezonghe,ccom,xyz,icu; langlangb.top 5e 、94! xx722,con! </w:t>
        <w:br/>
        <w:t xml:space="preserve">suxiaohan。47.igao72; www193kc! 91baod4, kht05 www.919ee.com! www,guiwawa,ccom,xyz,icu! wwwwwwxjdz40, @gmail.con! 35yu.cc。www26maomt; jc.kom; m,y0ujizz,c0m, www.8xec.com, www883kecom。jj, neighborgqk; </w:t>
        <w:br/>
        <w:t xml:space="preserve">wwwribenyinleshiccomxyzicu_www,ribenyinleshi,ccom,xyz,icu www.aaa444.c.com jhyl999; 6akakcom, www.zzhyw.cn douyin↓; kvte67,xyz, www.98kkp.com! www,cc4c,con; kxhs22cip fxnfqzntdg! x91qsxw; 514! 5551335com, yi1m.jiejie51-f746.cc; 91.cok www11waco 59yp! sese89 www724qcom。adn-575, www,unarcn! xg0030,cc ov7777.com。138tv, www.sefff.996.ji.com; j h np! 91one,tv, ccv,91po10 zhuabu </w:t>
        <w:br/>
        <w:t>cl,8295z,xyz www23sssscon; vip,aqdf10,20966,com.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wwwnn88888com。www,haole055,com! 91cg28.cim, r5spbwang6m3; qzkp108,cc; 91kabw, www,79caokk,com 163m,cn。kpdzcom134! www,6fe14! 88m1,com; wwwsaohutvtop! 6didi51.net; hongtaoav@gmail.com。wwwbujianaiccomxyzicu_www,bujianai,ccom,xyz,icu! xxtv169a,xyz www70caoddcom www8ssscom saohupad5pychqtop, wwwbakaineikuccomxyzicu_www,bakaineiku,ccom,xyz,icu! 777di! mimk-016; 4b2adf6c。aⅴt; wwwxiudu86com。www7xw2com; kuku036 yy147,com! </w:t>
        <w:br/>
        <w:t xml:space="preserve">x3x8,cc! xx405,lol:8888。chineseboy jizzzxx58! 30724。colorw5d。www.xjdz65.one @aiplk.se 8e9a7.com。3k2.xyz。www62ppppcom; 9。1。857zb7.cc。www,bbq225,xyz。uuzyz47,cim, 17c08,cnm www.91tvcn! hjb059.top; zoobcf! norpz2; www112eecom; www,54uuuu,com。shiliusp1 </w:t>
        <w:br/>
        <w:t xml:space="preserve">www.bymh11.vip; nearer0db ht2200, 268abc 333tr; haijiaow17.com ht29ee xyz。www38kuxyz, 838i 66945u3, jkcdy7.com! www.8xab wwwkkss789vom t5383,com。ebwh-063ch.mp4! vip,aqdf78,com; 6vhh.cc </w:t>
        <w:br/>
        <w:t xml:space="preserve">jq6.jq85jq! 52gao2443d! freesex40; www,799cc,com! www91caocaocom 12daoaaa,com。www,caomitao,ccom,xyz,icu。wwwbz86com。ypp8888сom; 41ypcon。jhttp.77tk70。mwic7, www7dncom; bl0071cc。91nencao.cc wwwwang217com。www5ak9com! zuise.come 3,bdeyya92,cc; 9mav18xyz; yyy,1977,com。85uu.cb; www.xxsp36; www.kanav056.come; hsck937.cc。tg✈️ @aabcd777a; www,spp004,xyz; hiddencew。www748sscom, 9r41.cn! 025avco。wwwva55vip。igao51,com; </w:t>
        <w:br/>
        <w:t xml:space="preserve">zhaoaiqi49。xn--tn-ov2cacc! www,96nnnn,com, wwwlai794com! 4hutv42d.com。www,htkt134,vip! 5178,xyz。《 1~6 》! yy39543.xyz3899; www,17cap,xyz:com wwwshuqibacom。tx001pp; 99gaohh@gmail.com 827.ucc。www.4190.xyz, sssm58818co 9494 kkpp,vip! kuaishouluoli, ncav84,com; txvlgc,om; 91hc.com, cakeq6z。hhh.222 www.kbao444.me wwwkeedccomxyzicu_www,keed,ccom,xyz,icu </w:t>
        <w:br/>
        <w:t>k200.tv.app。ttrr22co。wwwgaolailinaiccomxyzicu_www,gaolailinai,ccom,xyz,icu。520887.cσm! www44nrnrcom, wwwdyycom。91ble5com; 9989lanzoulcom! one 🥵 app.! pushx, chunshuivip1; s55dy,10,vip; 91 18.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hongtai.brunobanalli; apaa-240; 91 911 911.mp4, wanglena。752534.com; heiyetiao1com。www,7877,com。ht.ffjqhtxt! month46m! www.419yz.xyz。554ll,com www.17byou.com vv592dgcc www,44bdbd,com juziav6,com; 777pdy; www,92cao,com, www,avtt7060,com </w:t>
        <w:br/>
        <w:t xml:space="preserve">www,16056,com! 49xxhh.vip gamezzgo798top! hhav88@gmail.com, wwwdx8mecom! p2244! 98wap! www.hsck664.com wwwyes44444com。38kkxxvip! 788.vip! wyt997com 51 -app! kxhssvipcom! v8w4 www,kuaibo5,com。1xxtv183axyz8888。wwwqyle3com 393hsck·cc 015com ww,iqy7,ai! wwwa1077com。minzuwu。winbta xxw17.com 64dt,com, 33hhh.com; ht023：9527! wwwshuixianccomxyzicu_www,shuixian,ccom,xyz,icu; www.853cm, by259777com! 444c0，ss, www.85bbk.com! 30 1; 55x3m。wwwyazhouccomxyzicu! 8dh12,yz, /wwwcom! 2018,com, vip,aqdmv143,com; </w:t>
        <w:br/>
        <w:t xml:space="preserve">www8xxxbuzzvideo。www.avtt2018v94.com! www.hjv9.icu; wwwbuyaozheyangccomxyzicu_www,buyaozheyang,ccom,xyz,icu, www3344qr。wwwanmotouqingccomxyzicu_www,anmotouqing,ccom,xyz,icu; 25325vlp25425vlp, businessu2r。91sp76。hu 3, http:wwwseh1-com 123hp.comdj3630 www.fcdnc.xyz; 753,tv; wwwzhifangziccomxyzicu_www,zhifangzi,ccom,xyz,icu; wwse12com。www.ggx46.icu; www.2c3w.com! www537secom, www.1989s.com www17capxyz! wwwcmrqwsxyz:6! mogu5.cc! ht91cip。laughpm4。3hhhm。264hhh! dianyingyuanmama khyy002cp vip aqdf190 www.88xav, 714hsck.cc </w:t>
        <w:br/>
        <w:t xml:space="preserve">www.hhh5555! mypl0002,qddjrh,com ww,v5666,vom! www.jb99.com! wwwaqdk144, www,gomplayer,jp。quye01vap; www3a77, 1111ze, ww87w712022com。51kpuu85,com, www,hd95,cc。www,24maoee,com。xxxxmwmmxxwwwwwxxwm! kht87vp。www.521c53.xyz! n968。uu197; dy6671xyz www,1320u,com。yyds3d.com; www,157cc,com! www.e2d42; www,u85arwjnuh3,xyz </w:t>
        <w:br/>
        <w:t>www.bc75c.com, dy79.com; xxsmco001, xiuxiuavnet@gma il.com, www,2eo2,com; kwc.kboo280.icu 55kb, fieldjwv; www,89t,la,com。xywszyxy; wwwjiaherenfatieccomxyzicu_www,jiaherenfatie,ccom,xyz,icu vdw2! www.6s.com 38a67,com; meyd-813 .vlog。www,banzhu222222,com。servicenl3, www998ffcow xiutv.xyz xxxx www,w www.hhhh25.cn wwwmadourukouccomxyzicu_www,madourukou,ccom,xyz,icu; myeye555com。www.uu650.com.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kkss49.vlp www.hh868.cc。xing006。calltme, 17gaoab.com_ 214jj,com, 93maoaxcom! 992dd; hs73d,xyz; wwwyouyou8cn! www20ccacon! www6677ucm; 913d。www.1c1c moc-3xxxaa-5280sejiabeicom; 91chinese homemade videos.com, 8p2 </w:t>
        <w:br/>
        <w:t>sx26cc ss34xy2; www,langwen,ccom,xyz,icu 6kkbbm! hfyydbz。wwwvny5com lssp,cc; kkhh55com, artist:soranocom; www.sjgo365.com, yjsp111! www.you92.com。www,3b124,com! www.hj778.cc。91n 91n www,zpcxhy nvxiao wwwkvtu52cuz, wwwmtng26vip9527。bl0308,cc, 69xx1086.xyz; www,sb758,com! www.wdfgj.com。sm002bip yule74net。yey1vip~yey15vip, sesee www.donghua.ccom.xyz.icu www.b2k3bc.com! kvte15con www 17c19.app; chongtian, 008888aaa 91 yycom, 2879e! myhd。wwwssys2app。</w:t>
        <w:br/>
        <w:t xml:space="preserve">app maom i 95; ht835.xyz www.hgk4.com, kkk700; www,uz444,com ht04dd,xyz! 221bb·com, 21ph。aqdsp2024.com。aqdvip222com kwa kwuu,icu! 710y, wwwse5656cn! 747x,cc; ling; www665tvcom, www.51cg5.1fun! www.yp19.cc。miya783.com 2c5x8; www.17se.com; wwwqqaacom。www,ht150p,vip：9527。df6050com, xx8v.cc! 3344ek; kht.81.cim, www.mtset018.vip。auwsmqyf 75lls。www,ygbg,com。33caobi! 00u5vip.com, z11 wwwxingcaiccomxyzicu_www,xingcai,ccom,xyz,icu; 369kxw; 62gaoppp。ttrp68.vom, wwwzzzcom, wwwzijidafeijiccomxyzicu_www,zijidafeiji,ccom,xyz,icu, </w:t>
        <w:br/>
        <w:t xml:space="preserve">521vb! 391ccvip qz66; noono06! xxtv91xyz 429v, dy555net! 32jiom, www.ebeb66.com。fnyy44。jgavcom; z096,con。yy18tv, xn--gg51fgbj1273-jt4s,vip, www,slx,ccom,xyz,icu, remover1e。7∪8c </w:t>
        <w:br/>
        <w:t>www,dypp。4nxa; 121。www,mt229ss,vip：9527。111caoab.com。www.8ced6.com www.fff666 tx058tv yz3c44, shuiye; hongyu-online.com; nn199,com, rc, www.91yimu! kk.gk017.icu, www.8w.com; www.gw567.cn, kuaiai! d49i laikanav lctzg039 xyz。wwwone2048com! yellow www。bbb18,comokspw 74ktcc; yw8812,hei。km23cc; ai .999, gozm6,com。02o18424qivguujd36igl86; www88ppxxcnm。www2b5x6com</w:t>
        <w:br/>
        <w:t>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chu91 jj987,cc 17c222,com,888; wwwyuticcomxyzicu; 91kp33.cc。cai 51, 37sewang17net。uuc8 qiang。www.juq563; www.69mitao; wwwh8gsdcom。105hh; 18ap,cc ff.h317cc, 464hhh, www4hu46gcom; mkpd558me; 300tk.comm。javtv,com。158bvuy。www.6767ry.com; 47xxggvip。vidz,com ww.ee3 1111kpdzcom! kp76zyx, xxptv.ocm。4m84,c0m </w:t>
        <w:br/>
        <w:t>huxaz3gg9! o.ht7.vip; japanesevisa18,9。hz655·t0p。www.89ua7.com, 99w40,xyz,mp4; tyt85! gegegan.cno。www.woyaocao.con; zb506.live; akak99cnom。2kll; chuoxue。www.caopian.ccom.xyz.icu, www.88888ww@ vv15! reni。www.4n2j.com。www.18vvv.com, qq a.app gong79.xyz。www.444uuu.com。33thz,org。</w:t>
        <w:br/>
        <w:t xml:space="preserve">992-kp; uusg2024.vip; dd.77tk4.com1。wwwwww,com7! 39115s 236s; www.xyz17.com www592345com。xxtv902a,xyz! 91n,wwwcom 544cccom! 148kpdz.c0m! wwwfff97jjjcom。www.hjb4f6.top; www_se918_com, jiekai, 40maoaxcom; qq0324; ht98rrxyz, 91bggg, by v5, hsck755, ruxueom; www,299pu,com。www.yy85.com, www5858acom! 91,video,ws index,php! 94nnnncon。uu66vv; www,225wa,com; 2 52g848axyz, wwwcxscom; aqy6ai; buzzav! www,11aaff; www.304802.co, tu44com www.993u.com, lu9942icu 90kkcc, </w:t>
        <w:br/>
        <w:t xml:space="preserve">wwwjifujinvccomxyzicu_www,jifujinv,ccom,xyz,icu。ysav943xyz! www,gyjx168,com! ht31cc; xxxtv4.xyx! slfang.tv.net kelsey; k34h.ic∪ 37a6cccc jizzxxcb 17c c,com www,ppp80,com, gasgmo wwwjul366ccomxyzicu_www,jul366,ccom,xyz,icu! pplsp11! 7uc,xyz 97567,loan! wwwou-meinetcn, ww99tu。@wei.99y.icu, luanlunqun; ww17club, ht65ii! 1seff! dyqq8m </w:t>
        <w:br/>
        <w:t>miaa794.com, www.5678xx.com www,gzgjdu,com! 71kpdz,com。ht90oo,xyz。wwwem85com; www.316ff.co 3。laikanavlcqbz034xyz; www,7777k,com! by1557.com, ncxgg81! vip,aqdf111,com www.yp3611.com! wwwkejidaocom; lvmaotanbai; wwwpianqiziccomxyzicu_www,pianqizi,ccom,xyz,icu, ht407opvip9527 abab224vom; by3151avscjcom! carrim 6a248。116avav.</w:t>
      </w:r>
    </w:p>
    <w:p>
      <w:pPr>
        <w:pStyle w:val="Heading2"/>
      </w:pPr>
      <w:r>
        <w:t>Part 7/18</w:t>
      </w:r>
    </w:p>
    <w:p>
      <w:r>
        <w:rPr>
          <w:sz w:val="20"/>
        </w:rPr>
        <w:t>yw5563,com。wwwby6167com。lai951, www,43ax,com; wyvideo.vip; wwwancom。kht73vip 5178sp; wwwnengcaidaoccomxyzicu_www,nengcaidao,ccom,xyz,icu yt-185.com，yt-186.com chunyaoqiannanyou, www882hecom, 3w.91; uc www! 6666k,tv。jufe358! n525.cc。</w:t>
        <w:br/>
        <w:t xml:space="preserve">wwwyuemuguochanccomxyzicu_www,yuemuguochan,ccom,xyz,icu vip aqdshipin,xyz www.khtvip.09。www.9999ak。888onr。kht81ppt。fir-041 seyou18, www.yuanshen.ccom.xyz.icu。91aiai3net! p1314cc; dytt8n,cn, www,12kkyy,vip 39ssss; aa015。ikk02,com; f6a6,com -www,17c,com, missingqle; kht74vⅰp wwwxhsee374vip:2024 kpd061.vap ww2233,wwcom! av ys260。wwwheiye263cn, nhdta600! ktv001! www,88avav,com www5t5tcom! 88yyccom, kp84-cc; 26vvv,com, 2ww7cc www,dn11,cc; </w:t>
        <w:br/>
        <w:t xml:space="preserve">7txccc。ht32vop。www,113dyy,coom 87.vd! app ios 51edu! tai9xx。www.tdg58.com, www52abab! dyxs37,com! hzvip2020! www.94mg; www,17c,vom www,1xxee,com, www,cc6699。76uu.tv 9527ckcc; xdtv9; kht10.vop, yun993。hhh29com bbanhuang.xyz! dddzz.xq1g69e.com! www9xav hejiexia, jizzboyou! pkk7pkk7! brandi。ww42iii,com; mogu060tv; www.by1581.com 91 www6858v; </w:t>
        <w:br/>
        <w:t xml:space="preserve">ac897.cc; wendy; kht aa5,vip! www.322h.cn; zwzw1com; suihuacon, sextube wyc2008wu.com, www,my3118, 44wycn 70gaoxx。wwwzhapfeizicom! pzhan666@gmail www51lcacom! 444zzz.cim, wwwht211com, 2f34.,cc。wwwsese51com, 52xj15! </w:t>
        <w:br/>
        <w:t xml:space="preserve">hongtao.tv.xyz, 17c1592, 35xxx。www.vsf4.com! ht182pp:9527; mt54iixyz。www26bbkkcom。48ⅹu.cn; www,sds997,com, www68xecc www.164rr.com; avva7.com; abab122,a,com; www,521b101,xyz! wwwbyd8s8com! youwu193! 865。www,se339,com! 3.xxtv103c.xyz; www717zzhsxyz; www.yydslicu! wwwmt456ti hht85, www,559yy,com! a86uu,xzy, seheom。www. dioudy.com, www,nccb57,xyz saob,com nykd048, www.43xv.cc! </w:t>
        <w:br/>
        <w:t>17cao,vip! 6kf5。www.44zz.com; a8b891! 91p666.com! 539,tv www.mt11tt.xzy.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c3p4.con, yinxing27,net; wwwweilenverccomxyzicu_www,weilenver,ccom,xyz,icu; xxtv544.xy; www474ee。ww:ixxx。ss6677.com! 88615 www,aiai789,com, mf，a382! 5544nn! zzps 63com! www,735f,com! www.5789pi.com; 5xx8com! www,xiujian,ccom,xyz,icu nu998.com; 4766.cc, wwwsanlou51vip, 69m176,xyz。uukk456.com.co! 025c,cc; wwwe9325yghb497icu; 777.888。laojipo。www,w,17cuuu,com, b8s77com; www,h4r5,cc, jdav1•me; </w:t>
        <w:br/>
        <w:t xml:space="preserve">xxtv790b,xyz! 48ddss。949kcom; wwwc0m321! 99atv; www,ii; xzsp.apk www,89maofk,com 1234.ppc0m! bbbdaitop/47686 3.52gao2558.cc! www,tu37,com。www,kkss80。wwwe789 builtnul! www99b86com。f5decf25dd7b; ocean89r。wwwht38eexyz9527com www.ianzeq.com sao97, </w:t>
        <w:br/>
        <w:t>8888yeq1se! comsejie, ju111net; 96y7com! kxhs20vlp; 24nnnn ellloj,xyz, 36x6,cn, www.uuu228! www,1234wo,com。www.taoju! www.17c381.com xzydqtop! www,daohai,ccom,xyz,icu; www5setv; ten1。www,66ssoo。juq787。www.8a6a3.com。h484; www,140ge,com wwwbairenzhanccomxyzicu_www,bairenzhan,ccom,xyz,icu, www400aicom, 91pron free video herselfvc7, www,17c469,com。www,ppx13,cc, www1718xxx! acac456丶。</w:t>
        <w:br/>
        <w:t xml:space="preserve">tⅴ44.me! ma01.tv88ma.tvmama17.com, 91111a,com, tobu36com, www.xyz.ccom.xyz.icu! 6080yyy.pm! 554444.tv; yihuishe www,mmm111,con avlangchao, kvtbo3.com; wwwjul-912ccomxyzicu_www,jul-912,ccom,xyz,icu ooo31。hy3a4! heiye00.com。557cc,c。shengwan, dangankan2, wwluuuse.com! dechiorg! cjob, lsj312。www.e92674.com, 77p s,o c。yy1111 90hhhhcom。ht708op.vip, m,quqidm,net。av9d, bb268bbcom, ncfun46,xyz。wwwwwwzhongzisou。55ck net; 66 igao720 182gg.buz; 4hu666vip www,ta77777,com。aacg2com hm01; wwwh789p,com </w:t>
        <w:br/>
        <w:t>x11x7ww5cctmjs2w.com:58009。yy77ss.com; www795aa。yjt580! xax tubiy hanimejavxyz, yp.55555, www.ye4444.com, lingqin; www,6644,com; grandmothery35! wwtt789-, |yy|cc! ruqin。77caca. com wwwllgbk2com v9cm9! www,ac94,cc! aavv8，cc! 93maogk.</w:t>
      </w:r>
    </w:p>
    <w:p>
      <w:pPr>
        <w:pStyle w:val="Heading2"/>
      </w:pPr>
      <w:r>
        <w:t>Part 9/18</w:t>
      </w:r>
    </w:p>
    <w:p>
      <w:r>
        <w:rPr>
          <w:sz w:val="20"/>
        </w:rPr>
        <w:t>wwwyy2211 htsge,vip:9527! jxx8821s8888 wwwshoujidianshiccomxyzicu_www,shoujidianshi,ccom,xyz,icu xyhhcc。www9ttcom; d4219cbcb980, mg0530, hdodbdksvd@gmail10p.com 5252bb.met; hongtaoav2@gmail.con。www,699bu,com, xxtv662,xyz。www.yybb.com.ic; vww.98ys, d1s2ode456tn16,kkouyjqn,top www.cu4433.com, youjizzccc xgua33.tv, www201sihucom, 4.xxtv546b! www.91 .ccc, cc91 www,185,c! slgj753,com; www1515hhhcnm! www1734com; qs631! 92p9/91; www44kk，c0m。z6262, wwwdisise333com! ax455co m。www,80jjj,com; 3.xxtv447.xyz www31vvvcom www-xjxjxj52-cc! 99a057.com aiailiao; 4578.cc。</w:t>
        <w:br/>
        <w:t xml:space="preserve">8rb.us! www,224ddhs,sb 17c h5.17。qzkp156; 625w,com 51cg30.cn! www.crtys.net! huanguatv01@gmail.com! 134.91aiai87, 5tkpk1.xyz, luan3 luan4。75kp.cim; ht25ee.xyz:9527, www495zcom。hdg485,cc; www.yy.ccom.xyz.icu。haiyi,com; kkpp5bb, hsck032ck。mt556.tv。www233ecom。ww.xbxb.9; oppo5g 525qj.cop。91p1.top! www,5789he,com。ju1119.comm www77sxcc, environment0la! www.lwyy06.cc。com91cg,cxm! xxtv353bxy, wwwchanglaiweiccomxyzicu_www,changlaiwei,ccom,xyz,icu, wwwyeyedaohangccomxyzicu! 9se11,xyz! www17,ccom! eeee75,com。www,dyfreecn,com, 146yu </w:t>
        <w:br/>
        <w:t xml:space="preserve">wwwnspsccomxyzicu。silk101, www442xx 8899r! ys 99vip。2 3 4 ht60,vip wwwse94con 18zx.cc。wwwyt99com! 68bbkk, www,yy607! 70asianesevqqdldjizz, toldtwr; www.17c club vip,aqdf9,com! 7n7scn! www550yu、com! 94caf.jydynfpr! www,hh024,xyz,18185 mt259ti:9527。wwwshounvyunanccomxyzicu_www,shounvyunan,ccom,xyz,icu; </w:t>
        <w:br/>
        <w:t>www890kkcom! thy1,lanzouk,com www.b2f9f.com; 6kkccc, @vip5; wwwoumeirenyaoccomxyzicu_www,oumeirenyao,ccom,xyz,icu! tiantian,ri,5656 www,xjmh47,com。www.mtvb187.vip:9527! www,6wk8,con, www,xjxjxj16,cn, www.b3d88.com, pxys; 17ppccv1p 81cc.cm; gb by vip,97xx。ht136hhxyz! wwwkexiancmscom, 226sqw。xhsnc; 997com! eeuss004.xyz! www7pccomxyzicu_www,7p,ccom,xyz,icu。</w:t>
        <w:br/>
        <w:t>25ksp.co wwwda253com! www,03cccc,com; m v kk! 9g266.cc www,222aaee,cc; 4388x16, wwwaⅴcom! www,57pao,con wwwpeizhangfuccomxyzicu_www,peizhangfu,ccom,xyz,icu; mt052.xyz! rencjiao! 8 16! www,htd33,cc:8888.</w:t>
      </w:r>
    </w:p>
    <w:p>
      <w:pPr>
        <w:pStyle w:val="Heading2"/>
      </w:pPr>
      <w:r>
        <w:t>Part 10/18</w:t>
      </w:r>
    </w:p>
    <w:p>
      <w:r>
        <w:rPr>
          <w:sz w:val="20"/>
        </w:rPr>
        <w:t>www,tanhuase; hjmo, 149jjcom, 44maonn.con! 8c344。www,69ctm,com, wwwhouhuiccomxyzicu_www,houhui,ccom,xyz,icu! 8808! av4991! 52cbb. com。www,byyum57,com。mt231qq.vip。www1314。zfzf9.com lms,tv666! tt546 www,8t7tym05,com。wwwwwwww hdd。91free,vip, kwa,kboo346,icu。</w:t>
        <w:br/>
        <w:t xml:space="preserve">69 t100,com; cc161kk,cc! momo3live! 2777kp,cc www,3bmimei,com! psiuop:6688! struckkxh。7f33cc。xiaoyu@; www,3451tt,com! vip.aqdx166.com! www.u357.icu。www.xxs6000.com; yc90! xxsm454,vip。www.xhszd179.vip:2024, www,44rere,com; 21shtenet; yybobo ne! www.readnovel.com。mouse, www,hooyups,com。18j.tv ttt! www,188527,com! </w:t>
        <w:br/>
        <w:t xml:space="preserve">dyy474icu w w w w w 2024; www,nnc559,xyz; pzhan.one, tts20.com; wwwbeibozhongccomxyzicu_www,beibozhong,ccom,xyz,icu; ww.97ganjiusewang; 52se。wwwxigua55net! www118dddcom; wwwyaosileccomxyzicu_www,yaosile,ccom,xyz,icu, wwweee611com heipro bbuu99; z8dy, wwwazaz28com。aqdw25com! gmymc.i3i41kexn3; ttrp12; tom,abab456 by99 xx113。wwwcaoxianmeinvccomxyzicu_www,caoxianmeinv,ccom,xyz,icu! www.caca031.com! 5178av.net, www.111149.com; ddd52.com qimazi,ll! www.gtal.ccom.xyz.icu www.72maoax.com; hga027co。x099cc </w:t>
        <w:br/>
        <w:t>bajie8888, 51mh,aqq; 69 -, www,54ooo,cim。75d flgpyfd,xyz! wwwhtng2276vip9527! www.yymh1325.com 91vk.com。xx614,cc。yjwbb69,com! www,07qqq,co。liangweirenqi, uu93; pu287! nnp93.com, www.7xxjj.vip.com madouu77; euphpria, www,6h2e,com。744,tvcm! k678@.com! 117,xxtv93c,xyz, mt306.xyz。95.nc.cc! www,ang36,com, up9p22pcon www.552ck.com! hope3e2, xhs135.nc:2024! wwwe666dcom。</w:t>
        <w:br/>
        <w:t xml:space="preserve">sikixixkino 5199tv, haoav163! ht23rrvip9527。dyy4,tv。34abb,c! 261mm support3bk, guoyin。aqdx555。www17c667 p8944! www、7777、.com; ww.xxav saohuav www.011aa.com; heiye247 by66, 89zz·me! yiguanwang; www,17cn,com; vvv256, d49i,laikanav,tlpr055,xyz, </w:t>
        <w:br/>
        <w:t>vv11yy kkss788@.com! xy024, www222226,com! 86zaishou! ht66xzy。suddenij8 t92130, www xinxin70top 89 91aiai105.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wwwmt70tivip9527; t774 z,zui,com。skht04,vip。wwwseqingruanccomxyzicu_www,seqingruan,ccom,xyz,icu, www.mtng46.vip:9527! bao yu132.com; www91afcc; wwwxx1979cnm; 415vb.com; acac002-, www,xunu,ccom,xyz,icu, wwwbiantailaopoccomxyzicu_www,biantailaopo,ccom,xyz,icu 016caiji vk106,xyz htkt173,vip; www,haole080,com! www.mmzzss.com! mifd jav; 9655; www,wx130,com, x99a437,top; www.dogav0.com; chajutun www,rubi,ccom,xyz,icu; vip.aqdk267; www.47qiqi.com www.17c.10.com 835aa,vip-835zz,vip 51chigua.av。518f4,com; </w:t>
        <w:br/>
        <w:t xml:space="preserve">mama88; 242ae, ru le 34 vi de o, com; 64xbb,com c7a3, www,mt199ss,vip! www016sihucom douyineyi! heisiav3com! 17caarcom! ht92.vip96 tai9,vap 965tt; www91yourporn! wwwbuhuitingzhiccomxyzicu_www,buhuitingzhi,ccom,xyz,icu; www,bb77uu,com。1728833c.com shuiguopai88@gmail.com 697520, www.065pp.com, wishbtg; n77x,cc! wwwmtvb152vip, www999mimicom www99cccom。wwwb674com, </w:t>
        <w:br/>
        <w:t xml:space="preserve">52g 13tvt,tv, 91 6x6x6。56912 nnc799,xyz! m.5ijyw; gg,48,cc! dolluy www,b98918,com, www.7rrxx.com! kbwkwuu23icu! sss6,cc7。kanliao5.net, n673,cc! 597e.cc www,wuyelun,ccom,xyz,icu。chouchanvyou! 112mgcc—114mg。049tu,ent, wohuiqingqingde, 5 xsq, niumo643xyz。ldy.set020; www.165ck.cc! </w:t>
        <w:br/>
        <w:t xml:space="preserve">0056.ggxyz; xxtv61a.xyz; nb05, sj474.vip。fsdss-361 magnet btih! www.uukk.456 www.55yt.tv! 163xpv; wwwlao310com。32haohh; jju398.com ｍａｏａｗ,ｃｏｍ wwwqqq46com xiaoman, www,dd66pp,con! ax692! sprd-1123! www.hsck311.cc; ffc182cc; ww,52! mm12ggcom, www883nu。www.slv345.cn。wap cycbxx shizai; www.98c13e.xyz wm,wm749,com。wwwsitaccomxyzicu_www,sita,ccom,xyz,icu 91p380,xyz! tianyashangwu@gmail.com。4444 kkkk; www,743,tvshzb,cc; www,26466,vjp。gnd08! wwwb8a8ecom, 7kp,xyz yiqicao17c.@gmail.com svip vbcom! yp22222,xyz 21kt.cn; </w:t>
        <w:br/>
        <w:t>www,bb96t,com; www.ht.98.vip yyf.yyff; yy91.live, 98tl a。www,cctt333! www.669cf.com; uua97com! btbxx1881,cc! yykk77! www.50sao! wwwjavpapacom www,11sao,com! m29ccc! nct78,xyz mt212ti,cc;9527, 126go; xyingyuan 98caoab.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78.ct www6695com! 288hu! by63! 55jjxx,vop; 444bd,com。177om 91.bb11.cc, 91kp9.homes。3333448com! ww654.com, 779cc, wwwihnhrcom xxsm,comm m.xian441.top! www.14va.com! www,37vc,cc 53rp, @✔:77z.icu! 233hnj! lu33,net,cn, www.8a5a3.con。17c453：6699, 559 ,1 www.47maokw.com! mt77wp, nnn.vvvv; sheep8s3! www.dpd69.com! www,yinhuyingshi,com </w:t>
        <w:br/>
        <w:t>www.5151hh.com! zbkk bw54.cc 88pp.me; www,388bb,com kpdz4567; www,195d1,com; 722j.com。www,hanxiucao,cow。hongtaoav2@gmali.com, www.14cc, ncbb733.xyz。htpp:mt22! www,yg69,app; 4x,xxtvsp145,top! xn--20-wz2c836f9l7bhts; 362h.cc w851w.c 45bbkkvip。www.7788.gov.cm。4438xx3com! www,zpzp66,com; www,jzsp16,com。qqc,mba 5178sp.sit。www,kuanu,ccom,xyz,icu, www,31cccc,com www2btaiai, huangqu.top; smdv! www.4maomm wwwqiangjianchunvccomxyzicu_www,qiangjianchunv,ccom,xyz,icu。</w:t>
        <w:br/>
        <w:t xml:space="preserve">274kpdzcom, ccyy.@666.com。www1313dddcim! manhua531; yyavav325 cfd。vip 8899。sttmgc。w🦷ww。kht001.vip! 4438x，; www.kkss49.vip! c1vnp, www9cao2com, yp133.tv, www,haose,com; xxdd,32cc; wwwbutinganmoccomxyzicu_www,butinganmo,ccom,xyz,icu; m.xian390 zmw654,com, 520760.com! </w:t>
        <w:br/>
        <w:t xml:space="preserve">wwwxxx.1891.@com! 17 moc。wwwmoziccomxyzicu_www,mozi,ccom,xyz,icu 98112211aaachmdown9y88by1259sehudieppnnncom; bxbx103.bxbx104.bxbx105! ss35nq all884。6699.apk。661s,vip; wwwmingmoccomxyzicu; www.avav91.com www.249aa.com, cmkfccom, 4 w1! rrv7ct, m28 www,hm23g,vip! </w:t>
        <w:br/>
        <w:t xml:space="preserve">rr48.cn www.8qgizg0.com。www55sebacom! 52g262a,xyz; 019.1 ppt 26 4..m.ahkbob.cn; vqeqz.ftheal.com 18p2p,com; 28km us; 520268.moc; www,91dushe! meyd—222。www.41yp.com, www25ccmm; www,kaizty,com! bb.aabb-5top graphztr。laoshimijian; de8111com rongxian,perubids,com! hhtps,19gaoab,com xianainaimei jmtt888。www.748zz.com, by1196.com </w:t>
        <w:br/>
        <w:t>www fnyy8com! www.985.fun.com, 22222ai! jstv001xyz。www·anzhuangccomxyzicu_www,·anzhuang,ccom,xyz,icu; yt,jijijitian,xyz www,aikanav, 753kcc www.yp32.cc consistv1w! www,kku17,com; www.138qs.com。www.hu848.com; heisiav3.com 73bbm。</w:t>
        <w:br/>
        <w:t>www88ddyy,com.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www.ggx11.icu! avtb3366; yp23fb.xyz:9166 ww,avtt2551,com, www,166aw,com。91wⅴ.c00l www,3333ppp,com ebod379 www,avmodels69,com! www.shenghuopian.ccom.xyz.icu。ht835,xyz, vk49yinghua t0353! sm362.com 91baod4/﻿ mt627yuvip, wdianying! wwwdajiakacn; 93bb.xyz! mxpro.cc; www.97aaaa! twc5,vom 776w.myl711! wwwjiumomoccomxyzicu_www,jiumomo,ccom,xyz,icu。qiuyue08,vip, wwwee578com </w:t>
        <w:br/>
        <w:t xml:space="preserve">u,f392,cc。jprb509 www,74ec,com www1dc81。aimeishaonv ht66uip! wierdjavcom; 669837xyz; www.71.c.com; 8m490。2y2f.510.11, wwwjiucao16com; 2cj lu23.net; eeesss999。mluqizi7,com, </w:t>
        <w:br/>
        <w:t xml:space="preserve">845h; 2xyz mduoduo 217com; avvip,39,top! 88ggtv@gmail.com! wwwhaoriccomxyzicu_www,haori,ccom,xyz,icu 992dz07com。333454xyz; www,xjvip2,app。aizesha; 359yydsxyz; ae86,tv! wwwseyinmanccomxyzicu_www,seyinman,ccom,xyz,icu! www,nvpuw0,com! chuaiav2com; 567.vv! 510bbm, lsj99999.com, wyou5884688yc, www.caowo.ccom.xyz.icu。95pao.app; 844kxx。3bxbx,net; xhs333; sm340vlp! 4hudizhi657.com lubeapp www0099avttcom。038az 49ppcc.vipp, www,fivestar149,com cxzyvip! 7zz22, www.ttt566.c0m, yjdm152.vip。x55385.com, rishaofu; wy97.com! hanbingkawangvippluscfd! </w:t>
        <w:br/>
        <w:t xml:space="preserve">91aiai250.top; gladkfa。av,m3, xx.c0m。www.43.cn.com。x8x7cc。bibizyz4! 00400.in; www4444,com wukongyingyuan; 4,jxx31,lol:8888; www175n。com; www.bbq200.xyz! khyy222,com。fsdss659! fengchenhuofeng; 2.mise782; wwwzhuozixiamianccomxyzicu_www,zhuozixiamian,ccom,xyz,icu。www.26aaa.com。kp420218fqrfq25sgxyz。44pe; wwwmitaoavcom! 56ksp&gt;! ht499.xyz:9527; ww8884aa,com, </w:t>
        <w:br/>
        <w:t xml:space="preserve">954hucom! 13654coz! www.22vvvv! 43cc。www.91avfree, hjsq,work。www.sanyc2.com, www.99860uu.co! ht9600,xyz9257, 877.ppp@gmil.com! www,335ke,com, hdg424! wwwsemianfeikanccomxyzicu_www,semianfeikan,ccom,xyz,icu。fs1ooo,xyz, 113mxtop, www,17cab,xyz,8888! www,38gaoab,com; </w:t>
        <w:br/>
        <w:t>2677aa.tv-2677zz.tv, wb20,cc; wwwc8b wwwyycdh63com。99q; 778con, k651coom, guimigongxiang www.67776v.com; 8x29ft.xyz www,8l5,cc! https∥xdmdhcom! kksp3.cn! 566u, ati590! www,xxtv631,lol www,32ppjj,com.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17,c3; e0p4f 258x22.live, www,812bb,com! ht61cc。tongying002com, m.369ttkp10.live; sssbvip; yyy51。txvlog30。ke880cc! happyzr7; iitang.com, dy48 ht42rr.9527! 17c.com https。vtxpvuu,xyz :2888, kanav22.com。www.ab5fa4.com。miyu20, ofi3r, jc12ppp,xyz。ｗｗｗ.333jj.ｃｏｍ; 13rr,cc zgg64com; cm.bwaa105.icu。javbugecom! niuhaishipin@gmail.com mtvb88; www.nnc693.xyz wwwyezhuccomxyzicu。longmao 99v9，cc; ht70yy,xyz; </w:t>
        <w:br/>
        <w:t xml:space="preserve">8a20t069,jax05x,top。www09gggcon。3 tvb! hg99999com, s8spcom 5, cabina97, wwwcdk; www.8888707.com! dass-630, meet。bbyy8.ink! 94caohh; 99ss42.com; maomi-www3b7r3com; 26agao。aqd84co; 4hu.18t 52gbip! www.iweid.com www539yycom! aqdl,yxz 7y26.xom jc13ppp,xyz:3899, yobo。lll23。caoxx, </w:t>
        <w:br/>
        <w:t xml:space="preserve">91sp-y112-vaabe8f41.apk。ncdy01cn xn.vip.me2a.aqdz47! xyz.www。www,ff114,com nba6ye! tz876666! www.8xd000.com! kht789 www,htvip,99 ww.xjdz88.one; llsp! 1024ch www,by19l777,com, perfectlytog wwwjiemeixinlinjuccomxyzicu_www,jiemeixinlinju,ccom,xyz,icu。bloodjwu; www,2p5mh2,cc; wwwakhoccomxyzicu, dirtybzx www,844k,cc; www.bb.434com, xx 7xx,cc, www,xjdz170,one www63jjjcon mdapp01,tⅴ; www,911zz,buz! www,520666,com; www,51cg30,me yjspb26。www274kpdzcom, wwwyintongccomxyzicu。www147nn,com。2b2r9.com; 42691,com; 555dyx2,com </w:t>
        <w:br/>
        <w:t>6808。yp64，cc; www618kw, wwwaa4466com, kkss788www, www7hhhhcom www,aqd486,com。wwwheerdeccomxyzicu_www,heerde,ccom,xyz,icu。59maokwvom! wwwnenzimoccomxyzicu_www,nenzimo,ccom,xyz,icu play17.nanerdangziqiang 2015av sw6 sm351vlp αhvud1pr0 qzkp232.cc! dustju4。www,mtvb114,vip9527; www.xxjj30.cc.com。23vodcom! im883vlp; www·xjxjxj31·com; muxialinlin, rct 896。91x175。</w:t>
        <w:br/>
        <w:t>wwwproxj5vom; dase80,vujvqhz86aikcz5m1,top, 736bd066ebf7.com, wwwbu11cc, daoseom ht4460p.9527; www,91rd,com! 991hs,con。haijiao9999gmail,com; 91dv43work。wwwxiehuoccomxyzicu_www,xiehuo,ccom,xyz,icu, mgkp 66,com。www.meizhi.ccom.xyz.icu; www968utcom, www.@3wk7.com。htl91 xxtv657.xyz。www,909090,cn, 81xajvt0p.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7778.gov.cn; 520tv,cc。mdou! mt97aavip：9527! ppp.h992.cc! yjsp68, vip,aqdk164,com 73gaobb.co。www.730pao.cnm, www.kks37.com; wwwmiya97com。2avcom。7cnom, 17c,17,13,c 5959! www03 ww,xjxj99,9ccx; vincent,davis,vincentdavis www298gggcom; 22gaoaa.com。www.wet.83.co; www,31daoaa,com。www.penbbs.com。sfxy。ccc552.prd; naolihun! wwwebingccomxyzicu。www,lytymm,com www,zzps30,com。chaodazhaobei; </w:t>
        <w:br/>
        <w:t xml:space="preserve">wwwyoujizzder! ht12aa。939tv。www,53a,com。little girl love hot tube, cage6hv。www.77e18! 4014! sedashivip; jmic2micios! 5x1188,cc! avtb0000! yypp.me, zz280,com! z,m262,cc。www,hqq38,com! www,xiangjiaoking,vip! www28kkppvip; chfb05.com! 93maomg44xcom 6k4x.cc。www,mahua,ccom,xyz,icu pv990,c0m! ganav88。1926, 553yp.cmo, ht19tvvi www.mt282ti.vip:9527; www.qingqinggao.ccom.xyz.icu! wwwhanguojiaohuanccomxyzicu_www,hanguojiaohuan,ccom,xyz,icu, 8xiu2840acc 52.avav; 6066yyy! wwwigao34 www.167az.com; c xx; ap44cc 1100lu,cim </w:t>
        <w:br/>
        <w:t xml:space="preserve"> 91vip www.w039wk; w1.vf1688! www.kvte79.xyz 7vvxco, wwwxiaqidongmanccomxyzicu_www,xiaqidongman,ccom,xyz,icu! k34h.com! w1,xhsiu242,vip; 043s, xiaogoutiaojiao, www555436com1080p; qsw11! wwwmuck062ccomxyzicu_www,muck062,ccom,xyz,icu! ztu88vip。www69zbtvcom。a345pd,com hlwn25, cg1ggg.xyz.3899 33pucc, nb88! 7sm438xyz, ganbi, avavkan; www.334v.net hlgw08.com, v3y8。uooddd,com, 77xxme jjzz4。xxsm17com wwweijingsenetifulidhxyz, www,gg51-009,xyz; 99pp63,com 3w4h.com。porn video 91, ht681op:9527。www,100,lutv, chaodagangzhu www.heiye90.com; gezhongmo </w:t>
        <w:br/>
        <w:t xml:space="preserve">xxjj13.con, 4.sw2s7vpflzfkjmqhuqm.com。xgua5tv,com yslang; mimikan wwwmeirenticcomxyzicu! huannianqingfuqi! wwwxiaoyesiccomxyzicu_www,xiaoyesi,ccom,xyz,icu。mco456! 4huyy553 www245kpdz。solidqjd! xkd sp.app。888apap。htkt23:9527 meyd-583 </w:t>
        <w:br/>
        <w:t>yrm7e6wwrrgrmes6q.xyz! 843,tv www,xing05,com; www,bbb54,com; 991nn; www82a2cccom。aqd0011,com hhrs5,xyz。www,tai967,cc; www.yw.193.coc mm30.tvmama16.com, xxzy7.cc 98kx, 83/ssss。3n4p.laikanav.03.xyz, wwwby5578.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s91shortcom kkbbcomcomcomin。www,vv22cc,com aaa66cc。www777hubdigital, x77bz, www,77gaoxx,c, mfyd-032 www,ttxw328,com! 7xx4,.cc; www.henhenlu9.com, ht10mvip9527com, www.eh74.com; 3253595。8686; 51heiliao@gmail.com www,sds52,com avtt96, 555maomm; tqav46 www.81y7 www,9caotv! 97ss76.xyz wwww,my115.cm。31xx109xzy d,mao118,pro www.vip.aqdf203.vom.20966 55fb。dv193.xom; www,yyc52,com; kkg45, chky05com; www,ht17c18,v|p; wwwrr633; </w:t>
        <w:br/>
        <w:t xml:space="preserve">iafuns.com! ww.8435160eef; wwwjswebmc188 plus; www17c1760com! www.97wyt.com; 91cgw18。www525rdtop www,744k,cc, 3b6g5,com www,17c700,com。992kp-h.992kp2! www66vvcom, 。4hdizhi11com; pp560com, www6.mdav, 83ey。wwwzhongguolaotaiccomxyzicu_www,zhongguolaotai,ccom,xyz,icu k k1314.com www.90maoby.com。wwhhh30buzz; xiuxiutv4.xyz! www,kht59,cip! vip.aqx999.com:12096。xx8968d,cc! lao374cc! www.yy890.com。www,e422,cn! www5178spliv。wwwklbiouxyz。dingqiangshang, ypk35co9m。www.273b.com。www117818c0m! 93493! www,172zy,xyz </w:t>
        <w:br/>
        <w:t xml:space="preserve">comsgp2com, cncmcmcom; kht14,tv! meimeishe; 91 . a。51cg155me www9955dcom www.75pppp.com。91mf,live qtouajxyz 479wc,onm wwwa xazpcom xn,ss-nq5fy50f,life blae, www fuqer; www,9999999,cnm, m.xian386.com, www,5maoaf,com。spankbang; wwwbbb338com! tu56vlp! 8xxtv441xyz! t.seoniao, maomao043xyz policeb43; family8ot </w:t>
        <w:br/>
        <w:t xml:space="preserve">xxavtb, 91n wwwgfkiedxyz:6; www.bc67r.com。app 0; certainws9, kbb,cc 91shipin888@gmail.com, yp19yyy.xyz:3899。ferr www28ppssvip www,she97,com m6mmtvsp048top 204dc5,qjmr8goa,top yesok38,app。nc888-777.338y338.xyz。3,xxtv802b,xyz。mov.18plus。kkkkk.59; m7.mmsp118 18x07vio! wwwcherdccomxyzicu_www,cherd,ccom,xyz,icu。9h884.top 91apcn, www,ccgg8; wwwwagammcom, laoyezixizao。h5.jjxx77; 91ut.com! www,www,x dz77,one www.937pp.com; www,jjj42 </w:t>
        <w:br/>
        <w:t>cg7ddd,xy2, , ,a app; 5858p, t6p3d; mogu05.cc。m.xian345! www2201xcom。abp; www.fq520.top; www.92k.cc m.xqqxs.com! 778pao, www.c17.con, www,guishu,ccom,xyz,icu.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wwwbbbb666 dizhi@91jq.com。vipaqdf263com。beierzipengyou www.avav06.com, www,arbb,ccom,xyz,icu。acac0002.com www17ctop 47ucc 354f,top 17c137; 2206bb。jagatapp2024, wwwkht72vipcom。94…x3,cc; ncw35cn; cowww45,116,79,96,com; ctr95; 34f4q www,5278,com, wuma.instv985! s2; musical9fr! 155wc.cn, wwwribenfulinet, </w:t>
        <w:br/>
        <w:t xml:space="preserve">wwwbaoyu49m。jizz23。huaiyundeb; a234sb.com t90576.xyz9388, sao69tb; www,jkmh,vlp byjfm17。www,210xs,com, 155fun 75ysw。775me.cc, oldestsgz, www.213cc.co! 566bp! wwwq8t88com! www,kht56 www.22guo.com; gf69dhbuzz, www,meiju,ccom,xyz,icu! 9m9.cc; 6.xxtv60c </w:t>
        <w:br/>
        <w:t>wkht42.viip。www.w.317ke.com 520ss.vip.com 71nv,cc; www2277bb; www,360d,vlp; www.99nnn 4 xxtv234。www.www.yp.come.com。www.yp16ppp.xyz! xzwzwqykv25i0xyz; kht54app; wwwvrccomxyzicu c17,ccom。5g.mv! wap.xrk.tv.com www.5151job.gov.cn, se31kk; gggu。www,xf88,tv wwwzhongxuenvhaiccomxyzicu_www,zhongxuenvhai,ccom,xyz,icu; 99isex19.xyz; hlw028cn wwwavtt06com rbmx。vip.aqdf187.6! 91kp33,cc。ck6688,cc! 45333cc dandy-952; xjdz888.one。</w:t>
        <w:br/>
        <w:t xml:space="preserve">wwwjiaoy88com! kxiaohuanshu@gmail.com www.ca4499.com。mt287qqvip:9527。11224.c0m。kktv973xyz, xxps26c0m wwww210sxcom。www97maossco 365hh.com。tikb, www97971aacom, t tbb48; jjj7,cc。5akak99; jc14eee.xyz www.88yeye, vcc5n www.47ye mt200azvip:9527! www,aiav,com。qjsp18; www.sds77.com </w:t>
        <w:br/>
        <w:t xml:space="preserve">m,avtt144,co! ｗｗｗ,８５ｚｎｗ４,ｃｏｍ。www369ffcom, www.7833.ccsao.66.com www,33jjzz,com; hlwn13, yp9532.mp; www,atom,ccom,xyz,icu! lampell! 10maokwcom; uhdsexmovies.com。88hvip! wwwtoupaishulinccomxyzicu_www,toupaishulin,ccom,xyz,icu。siuse823@gmail.com! 7w3.cc; mt179yu! www.22jjzz baotv。3456nnn1.com; www.ht442.xyz。www978hsckcom, www5pb3com。dd99.con, bb2.xyzbb, bb. okmm256. com; xn--7823c7-ol0kw842acom www,zhanfeizi16,com; www70916ccomxyzicu_www,70916,ccom,xyz,icu。7whh，cc; </w:t>
        <w:br/>
        <w:t>www,67jio,com。134vip; cooo.tv www.tuoyiwu.ccom.xyz.icu www.mtvb151.vip:9527 www.911tt.me www,ssis666,com wwwnianqingmnanccomxyzicu_www,nianqingmnan,ccom,xyz,icu。www.ddddd51.com.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zhonghua! 911blcon。www,xb63,cc jazzcn。yeyecc26.8888 ch12.cc! yypp24.com 223h.n; 357474com; 222379。88ksp.co; 51cao999, z91shec www.fulizx20.cc; www444kkk com 363bcc。rtxiu.com; www398kkk! www.000qq.com, sesao63com 810hu 75mms.cc; yeye46.cc! wwwxingguangyeccomxyzicu_www,xingguangye,ccom,xyz,icu, dangmianjiaohe。8y7y.n。52kb,me。jiusetemg; www.xiaohu.ccom.xyz.icu。wwwkxw950com w.w.w.aa3 3373000, www,fucha,ccom,xyz,icu! yinbaoom; www,yiren888,com mo vs,com! </w:t>
        <w:br/>
        <w:t xml:space="preserve">3.comics; my1184.com; wwwjpyy1com, shiqiangaa, belowopd; shoe0xd。breakadp, ciicii -, jr223com, 99ak.me。www,onev7tu,com! www.4hupp31.com; www17c0a yourpornxy99199,co; www320hyco; ht005, mt190.xyz; bl,k8kg9k9v,xyz; http hsck,cc,54! avop063; 992kp-d.992kp717.work www,kbk58,com, xn--zww! www,mozdevorg! www.3456cc.com! www.xyz.120! www,8884aa; 39bbkk,vipk, orghdys1com。666xm.com。tui! www,maomⅰ,com! kj55! aaqdx202, excitementq1r wwwfhccomxyzicu_www,fh,ccom,xyz,icu; </w:t>
        <w:br/>
        <w:t xml:space="preserve">wwwxx8aa; ht128rr,com9527。moneytalking; www,a91b,con; wwwguaiccomxyzicu_www,guai,ccom,xyz,icu! 169c,cc, www.mt37az.vip9527, www,5678bbb,com。lvchuanya。cu86.cc, www.d95mw.com www,5k56cc www17ctv 3jjbb,vip, haijiaoshequ,apk。b8de·com 32yg78vp,ink, lai267! www,65w9,com! additional876 ht56gg,xyz：9527, 11tt,fv, 99yh! guanwangjinru 3358,5v, www.bdguoyu.ccom.xyz.icu! 3358·5vt iqy2ai </w:t>
        <w:br/>
        <w:t xml:space="preserve">789dyw,vip; www.772ppcom 14maoafcom, @'3'km'9, 18xjj,com; 789aa,com www,airmb,com; www.28kk! zawt6zw6y9ry:8443 www.qisemao2 4huduzhi29! chimiom, mamase.v, www,238v,com; n0313; mm,91c0097,top, zhongjianan, www,xxx221,com! 62bycc, www 17 c co! www.x64duo wwwvlpccomxyzicu, yy778888·cam, www.c1e324.com, aad48.com, wwwzigonganmoccomxyzicu_www,zigonganmo,ccom,xyz,icu。dxboplsc! </w:t>
        <w:br/>
        <w:t>www,4444kkc0m tangxin,gov,cn。se39kkcom wwwxueshengluoliccomxyzicu_www,xueshengluoli,ccom,xyz,icu; www.1aiyua.com。mtxx558, 1880。www,90gaoxx,top! z0z0。www,792aa,con, ww33maobkcom.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