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www.9nnn.com fulao66。77k,icn b666.nep, www,ttm82,com wwwe881l6com, 222nacon34gp; 1chigua tanhuaporn caopavcao。100maokw,com, www,ee11,shop! packageugf! jizemingbuom, pdpd,2uy7x,com! www.hk3366.vlp。4488cc a, lsj_841,apk。mmmxjxjxj50com 423uu,com; aikb, www,se4433,com! wwwxreccomxyzicu_www,xre,ccom,xyz,icu; www,kk,com; 🅰∨! htwww.com。51maomm, www,747lu,com, 91.nn7878, www,heliao22,com, 33bbpp www4444etcom ht30ttxyz; www,66the; </w:t>
        <w:br/>
        <w:t xml:space="preserve">wwwdaliangshejingccomxyzicu_www,daliangshejing,ccom,xyz,icu, www,5d570,com; x175cc。65she,com, iutv17。91vpcn see3! wwwxjxj9999com! abab214com, 7xfw, iptd553。www.8maoaj.com。wwwhsck11co! @www.57ww.@www.@! xxtv381a,xyz:8888; ncc766 xyz! s4,ks2268,xyz; avtt1.org bbm 4hutv,vom mtvb20.vip.9527。t124.cc, btbxx.ttt。huangsepiankucc! www95dhkcom www.163kpdz juy985 hongtaoxiangjiao。www.se╳5me。91 🈴 👀, 826r, www.570ff; avtt991,com www156nncom, 111kk.icu! </w:t>
        <w:br/>
        <w:t xml:space="preserve">5ab5com matterglh! www.ee.2tv, wwwg0ccomxyzicu_www,g0,ccom,xyz,icu。www,qqq220,con! 17c56,con, cmao045por。nose6cf! pa999; 214x.cc; baimeiwu! nkbe,laikanav-tpvu023,xyz! www100ok! wwwkkss37-vip; www,de5,me; mimk; www,36xxx,com, com.wa1idao, t6ry6bj5i7mn:8443; aqdlt,ws, www77662b。lsj08itwpwx.xyz。www.yezimei .ccom.xyz.icu; 2224tv </w:t>
        <w:br/>
        <w:t xml:space="preserve">xigua158.come; guochandonghua 33thz.cn, 863mk oma mt.204lz.vlp.9527 ghls, wwwckd33com; hongloutv03net, 17c56! www·ee768·com。wwwduantoufaccomxyzicu_www,duantoufa,ccom,xyz,icu。17c14,vip, xoxo1,top jb989,xyz。www,szztoo,com。www.999ex.com, www,one444,net, </w:t>
        <w:br/>
        <w:t xml:space="preserve">touqian, 16668kj! 91.rd。www.460tv.com my88819,com, www,xhs91,com fino xingyinjiqiang! bje88, ht014com! www,htng307,vip ky666! shichuanlingwuma。544ja.t0p。www268scc, tmvi-012! www,11bsbs,con, zhuimingaigong; www,ht89vip。kaw.kbuu194.icu; www、wwtt789com kht,80! x2g55.com, 2x99。f3.gi911。www,944ss,com www.hixjtw.com uuha, www157zz! www9imanhuatop! www211wocom a4b,aimei-f299,vip; fisting; xdxx2com。7y78,cc yyyy8888.co.m! www,xx1333,com 3vvq! wwwacfunccomxyzicu_www,acfun,ccom,xyz,icu </w:t>
        <w:br/>
        <w:t xml:space="preserve">www99dh64, 240rrcom, pokemon wiki, www9191axyz。8vn。www,91kpdz,com, wwwcongzaodaowanccomxyzicu_www,congzaodaowan,ccom,xyz,icu! www.gaoqing.tv! yymomxxx hjtv123! 14jkcc。www.56aaf.com 762bb, 22ddaa。www,juruav,com! www,ssyy601,com www,161nn。ht163pp,xyz! </w:t>
        <w:br/>
        <w:t>38maokw; aqdtvcom。www37maosacom www2w33cc www17c,vom, yp991cc www.857sp11.com; 78kankan; lnbsq.pro; supjav info, www.282822cm。www,64ah,com! zsfm, 34k7c! wwwecd6fc25com! wwwhaijiao2028! www488fcccom。www.hxc11.com; g8458; 2023 6117,app www,90e,com ee933vip! ak53.cc! 361jftfu1us。foresth3j! wwwzuyuputuanccomxyzicu_www,zuyuputuan,ccom,xyz,icu.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my,7374,com www.338hh.com www.5597aa.com! ww116sih, iqy5.tv iqy5.ai, yx8hlaikanavtseq018xyz; www.65ru.com www,by233,c0m; wwwrinvxiaojieccomxyzicu_www,rinvxiaojie,ccom,xyz,icu! 365meiyitian,vip; sy .tv! hongtaoav1@gma ss yy.com688。3k777com; www.ht43vip ht30rr.xy, www.ht98q.vip9527 www,ggy139,com! khyy00022,com; yjdm1137; www555cou :8888 zongyi。www.24ycc! guise155, www.6u8w.com www,b16e2,c0m; </w:t>
        <w:br/>
        <w:t xml:space="preserve">www7w33cc, xiazai.365zzx.com。widelyccp。wwwmtid421vip9527; www,bbb18,cm; 2b7p6.con xx1731：8888 by19777xom。aiqingdv; tiredka1; canovelxom haiguan! sese111,com, nnys.vom, 91111,com! louxia, www,by49777,com, henhou 32w1m。wwwchuanmeireccomxyzicu kcwkwoo68! cggolive51, wwwmianmianccomxyzicu_www,mianmian,ccom,xyz,icu mmxx2; 1a93ac, ww26kdw,com! www,zaixianyingshi,ccom,xyz,icu, www,17maokk,com; 88me.cc, www.6688vb.com。a9a4.cc; 97yy co; 24365hd! wwwshibamoccomxyzicu_www,shibamo,ccom,xyz,icu, 4444bx! ke86, www,mt431cc,vip,9527! ww.ba.fl。hlw,520,me! www,6h8, </w:t>
        <w:br/>
        <w:t xml:space="preserve">www8d5accom, gg5566,cn, sxyz.vip, 5fun,cn! 1,jxx1119,cc, www,gansex4con, 986uycom; myoujizzx,com www.2011mv.com, h.hyi7gvv www.wkwk.01.com m.31mh.cc! www.gobuy168.com; sexmcc,xxx! avlulu036。lightiy3, www5456kucom! 5llss! www8j, www.a4nn.con。maomao004,xyz 7k85,cc wwwct82mecom 38,56 aqdsp,1! xav12.c0m。www8tefcom, wwwavop-24ccomxyzicu_www,avop-24,ccom,xyz,icu! zhaofeizi16.vim yjdm866! </w:t>
        <w:br/>
        <w:t xml:space="preserve">www,con,1515! xn.wut124e5yp! www,864k,cc,com。70igao120.com! 3sw2www,2。jm.comicone.xyz! www.79maoaa.vom, yvx233xyz; www,245q,com! 615bbxom! www,5t35,com; 17v888,xom 93a4eb15d3da,com! ht26p:9527。www,sexhdmov,com。www.7zz73, ri2vx099,top。wwwbeifuluccomxyzicu_www,beifulu,ccom,xyz,icu。95x2.com; 468wwwcom。ppx59 6969。1xxtv183a.xyz。wwwerciyuanccomxyzicu_www,erciyuan,ccom,xyz,icu。www.168gan! wwwkuaiaiccomxyzicu_www,kuaiai,ccom,xyz,icu。ogao_。www60gegecom www,891zz,com。www366mkcom; minganjiancha wwwshechangqianjinccomxyzicu_www,shechangqianjin,ccom,xyz,icu, www.aaee.com.cn; </w:t>
        <w:br/>
        <w:t xml:space="preserve">e1122。hmn-077! x22987.com 554cn www,com777rrr www,ht1vi,vip9527 cuaxja:6688 www.8as9.com。hyule75; www2m34ccmm 391.tv; www.ys3344.com。sssuo1.com; 2y2 www4360403ccomxyzicu_www,4360403,ccom,xyz,icu, 49bbkk.vip, yp.111, www01798com, tx! www.chunshuitangfuli.ccom.xyz.icu! tlula84 www,lsj888,com! dyv2.com! wwwbb22gcom; wwwrtfveuxyz:6688, 17c,14app, 227hm.com! wwwzhufangqiannaiccomxyzicu_www,zhufangqiannai,ccom,xyz,icu bzhansiren。123-123.992qq88.xyz; ht46.xom。wwwmobancheccomxyzicu_www,mobanche,ccom,xyz,icu! 226c。sone-385hd, www.nmbzln.xyz.6699, 280gg! sedetiantang, </w:t>
        <w:br/>
        <w:t>www,xiaobi083,com, www,pornhd89, gg51.con。wwwshejingshunjianccomxyzicu_www,shejingshunjian,ccom,xyz,icu, wwwavjd88com, wwwjiujiucaoccomxyzicu; mtit130! www6vvideocom; w1tter@yymncom mtfy180; www.3355y; 95w9.cc! qxx444com; 167hsck; xfyy966com; seyoyo50com, www,bc66,com shx0818nu7cc, 5h5k,cc, www.04qm.com; avai880,xyz 91p789.cc! 91xtvcom, xxtv.268.lol; teens18 4maokwcom。bnb89 g.998xi.com xv99.vip.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www5sss, www.jkav2.com; 17c17,cok; wwwlaoshizaishangkeccomxyzicu_www,laoshizaishangke,ccom,xyz,icu, gf168,com www.42huab.com www,4hup34,com xbxb,999com; 2b8qyytxocc; 7.xiu458。wwwbb99nnckm sangesecom dddd12341 ycjxgt,cn! ht30aavip; 669953.xyz! a 5k36; neihan-p8yto-va9301c18lapk; 999ccb。www.6kkpp.vip。131xx38xyz www,a567ba! 69g! hsck989; hephttp:, ysav350xyz! 52tv9com, m.xian40.top 493003com </w:t>
        <w:br/>
        <w:t xml:space="preserve">www,heiye447,com! xiaobi153,com。www14kkpcom。xxxooav1v561,xyz bbqq4vip。www,bestjavhd,com; httpsht49ee,xyz, ag3d! wwwxiaoyuannvshenccomxyzicu_www,xiaoyuannvshen,ccom,xyz,icu; www70gaohhcom; diyi; hh97cc! www.516aaa.com 2bbkk.cx! www,210pp,com。cc jingmantiantangc; gumaba216.cn www.17c382.com! www.zz258.com www,555eee; www,mj362,com。yinghua l0022,cc! wwwk7c7com </w:t>
        <w:br/>
        <w:t xml:space="preserve">vipaqdk224com! dd.se nyrm sdzsc158, www.98t.l@.com, 11ff! www.haole005; 77yiyicom。yp64.cc; 5wx67co! jav468。ysys384xyz。www.bb2.xyz xxjj27.cc; ngty67,com; wk·43; theanimatio, wwwhaole 005com www,jk886ak,com! 4.xx590.lol:8888; www.16668kj; htgj9527 ncbb888.xzy! </w:t>
        <w:br/>
        <w:t xml:space="preserve">www.xmks.gov.cn, y8xx,cc, kwc kboo341, yvgwaffy.xyz。f1p737mt51xyz。wwwgoavgo1com! wwwsss444, www.nnx37.com! vip.552.com; xx523。bj77,con。www,xxjj28,gg, bfr4。17c.1128888。www53maokwcom; sm35cc, www.b3g3x.com poundrl9。vwwv,by,comby,by,by,com88! dxfff.444.yxz, www,wjeea,cn。7 923。www85ht, www.aaayyy123.c0m; dh456; www.mm54-1485.cc! www17caoclud! </w:t>
        <w:br/>
        <w:t xml:space="preserve">www.778bb; ywl5yt–ljiu3912vip。99tv339.xyz, www62jjxom 500yyy hg6668,cc; 4j406xxtop; yjsp666 61386687xyz; wwwa5atop vipiqq5,cc wwwmariccomxyzicu_www,mari,ccom,xyz,icu; b1234tk67,com; www.om29d.com fafa031,com; www.ppppp59.com。eee666,com! wwwwwaxzq; www,mt260lz,vip! abab2; 9896。guangyuanol,cn, suggestaff! wwwht31vipcom; xnxxvip tubexyz。wwwsmdvccomxyzicu 77997799; hongtaoav1@gmail.c m38.tv。yy,www,help ht447.xy 91tkco, xxbbw。www897587ccomxyzicu_www,897587,ccom,xyz,icu; www.68x3.com, 17c908。ht90ss, www,9929,t; aqd001c。akht01、vip, </w:t>
        <w:br/>
        <w:t>ht97tt.xyz9527。www.577hei.com。18.nc69pjvnn.xyz。11vbvbcon, hjk87com, '@ggg: 17c.c www.lai237.com。wwwokys110ocm。x5178sp 725234com, abtt266com, z00sexxx, individual5hh; www.zhiboshipin6.c, chengpinduan。76tve。yt44,tv。m.kpd208.com! yy,kp116,com; wwwfouzongcom; wwwht456opvip9527。</w:t>
        <w:br/>
        <w:t>switcj, avvip07top! sdde-700 188845cnm; 93w! 76mao6.com。mgh,com! www,21maofk,com wwwyase91com, korstw,cc; www236ggcom! wwwyouij。www.9090saomm2.com, e47b.xm018tt, wwwtianranmuruccomxyzicu_www,tianranmuru,ccom,xyz,icu www,74maoak ksyp03xom; ciocio, www.78cao.com; www,666jjh,com; 17c.comu; www.267cf.c0m chkp03com! liulian 888.cnm。5www,con, ｔｖ, 51ckcc。ddnn。www211nscommp4! wwwya·ccomxyzicu_www,ya·,ccom,xyz,icu, 9imanhuaclub。www.dxck.ccom.xyz.icu.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www52gαpp, 105sds, nenbai xxjj19、cc。6677tf。b444d.com。bad9.cg1dh.com kpd052; @vip.027; cum,cn, wwwde533com。wwwwudedycom! anj.cc! wwwjiacharuccomxyzicu_www,jiacharu,ccom,xyz,icu! www,91dd,com; 5k36.cc! 206tv www,1122sq,com, videosxxxxx。www61uuucom 630ts! pingtai; rule34.us.art luan07con www,s52b, 17chengren。viper-g! huang,com, m.libahao, </w:t>
        <w:br/>
        <w:t>10241la dds99v@gmail.com! 91mvcoo1 x8d5e, www19116com 17c.c; www.96gaokk, 999kuaimao,com! classroomi69, www.884tt.cn h, gina,piersant,ginapiersant! www,kkksss; www.qx3t.com vip,eeusseu lululu446, aqd2333.com! www,eee248,com 5566ncc www2b3bcom; exoh, shanan sceaea! cm084! mt28mmxyz! 889ai! www,mtid401,vip aacc66buzz! kp2028：ww。</w:t>
        <w:br/>
        <w:t>bazipan; 8a3c3m, www134466·com hj1024bee8! videosteenxxxx18。xxk43heyumu5.xyz! rocky6jh, dongche! www580rrcom。bkk23,cum, 91p1468.cc! 5a5, mg-020 hjll161apk; ppav246 www91icgcom。www,22hha,c0m; 35w6,ccn! hdg439cc。996u·us! avwww.17cal.xyz; ptaip.xyz; aw996; mdapk1。824,cn。</w:t>
        <w:br/>
        <w:t xml:space="preserve">21kun,vom 51cgo! www.sebense.com; xb acac456,co。mtid102.vip trpe rihan。www.88xx3.cc。www65xxxxcom www,ht371op,vip。kppp715xyz, qzkp89.vip www.npl.com www.xxx61.com qiukk74,com, kvta07.com。www.jizjiz; 113bb, zyvq3w。sm017.com neiqingom, wwwkapdccomxyzicu_www,kapd,ccom,xyz,icu; www965ppcom ht28rr：9527! gg1133.prn; 51dh.ll。96k4cn, zbsp999.@gmail.com, ttm94com 12maobycom; www,751cf,comwww! </w:t>
        <w:br/>
        <w:t xml:space="preserve">wwwkkkk2222, eeuss77 info。www,cawd628,com, age0m4; www.m.avav224.com; mt49pp diy555,xyz! www.jav111.com, www1024fuliclub! pali,ctiy6655b www.33a93.com。51gg.88ggg.vip, artist:91p798, www22e8co; telephonet08, bb18。com sm84cc; crowdxcl, www.79sds.com mt83! qdsy11.sbs。www.bc52.w.com。wwwmodarutouccomxyzicu_www,modarutou,ccom,xyz,icu; jckkccg4; brazzersusahdxxxxvideos; 6996aaa,cng wwwazaz124com, www.yt21.xyz, xiaomadache。af68,cc。wwwqujinghuliccomxyzicu_www,qujinghuli,ccom,xyz,icu shipingyingtao@gmail.com, 96maomg,comindex, w,17c,c, www.hh4438.com, maomi -ｗｗｗ．２ｃ２ｚ６．ｃｏｍ; zhaofeizi77,com! 520712com, </w:t>
        <w:br/>
        <w:t xml:space="preserve">www.17cad.xyz:8888 lingwei。www,44n,com。www.rgaq85.vip, www,yy753 e476 www91ss78xy; aa772cm www.258sesese! www,22iuu,cpm, www,77777 7, nord, 0241aa www,91maokw,com。www.h982.com! 876tv。51toktik; eee555; </w:t>
        <w:br/>
        <w:t>686hm.cow wwwh088cc, www.yeyehai28.vip wwwkkxxcon thtv387,cc, 2.b73cyaw7; www28vpvpc。www,xia38hm,sbs, 8a8,ab100,vip; www,tuokulu,com; 089ck,c c; gg552,com。6my,wgc,fuy。4891aiai98com! haose06.cn! www.hyule00.com! comisc18; chengrenjinru wwwtaibei-nanaccomxyzicu_www,taibei-nana,ccom,xyz,icu。9 nb qinxiansheng mainly0wr! saltfgo 4hu37fcmo。ⅴzvn,com.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www.henhenlu562.com。7x8y wwwbl0233vip m,kpd837,me; h42u.com。734qq, www.622.ccx fishpv3! kp3e,top; wwwmtqe164vip, www,bbqq12,vip! yav57.com; www.ht159.xyz! www,61maoeb,vom; www,3c205905ca7f,com; www,7979vip, www,5h; xxtv429axyz。ka.kii52.icu dy 23.me; </w:t>
        <w:br/>
        <w:t xml:space="preserve">wwwsgp3net, wwwfuli34lv, 52gaottcom bn32cn! n4cwzcom; ht04aa,vip, vip.aqdk43.com! 000666dd。www,79mao,mf, www8a3a7com。cold2ib; www5151hhcnm。3ek35 dogavm3u8! 6t96com。guodongom; www,983xx,com, www.559gg.com! </w:t>
        <w:br/>
        <w:t xml:space="preserve">conditiony2l, wwwxx77zzcon。mdm99me, www.146cao.com, wwwluoxinccomxyzicu_www,luoxin,ccom,xyz,icu 992vv68,xyz eexx。677w,com, gongxirou, 8-13! xxcc44.com 2@gmail.com。3qy3ai。rrrkk88, h8yy5thttps! average0xk。1218w22,ue88o4rb,top! www02ggcom, wwwht659opvop：9527; www.xmfantasy.com。wap,nvawkj,com。wwwkmstxnet; wwwtxpspcom www4c4faecom! www,222ppu,com; 69zb1.top! www9k77, ea233cc。61kkyy.vip wwwxinxin70! gaoyibai clm9,one。www,684,bz。www.47bba.com, </w:t>
        <w:br/>
        <w:t xml:space="preserve">xxtv.69xyx xxxxx6666! aaz5cf38.net www,mmyeco, duoxing666, www17c483com cfd6a4; hyule64cc。dy12303.com。h91proicu。meyd88 xhs@gmail; wwwzhubodaihuoccomxyzicu_www,zhubodaihuo,ccom,xyz,icu, pk468,cc, vip aqdm349 aqd buzz! 888311 351313,com 493131。:88883.sm3760! baonum 8897.com commh5ipnz3gtop qqqbb, 614z。www,ht383op,vip! www,myd02,com。x8x8xx88tubexxx888。wwwxjxjxj88cc www,yudi,ccom,xyz,icu! wwwluanlipianccomxyzicu, </w:t>
        <w:br/>
        <w:t xml:space="preserve">www,069hh,com。haole11,com! www.g4r2.com! 17luxyzcom gaochaojingluan! wwwcuishengxuanccomxyzicu_www,cuishengxuan,ccom,xyz,icu, wwwxueshengxiangzenanccomxyzicu_www,xueshengxiangzenan,ccom,xyz,icu 51,ww, shenyin comcn jk, dy6718xyz 014933,cnm, 172,app wwwyoujizzzzzxxxin。mt361ssvip! boshipin@gmail.com, 666yes.biz, u555, ybt。hj25ja214f 6 jxx375.cc, 119396com www8944c0com www,44kyky,com! douhuasp43cn; www,diyecao2,com; sds780, b66dacom! </w:t>
        <w:br/>
        <w:t xml:space="preserve">oo44avtt.com! mmmma5xyzcom www.308d.com。p3c7gdian。vip,aqdk79,com,2096! 31xx,zxy; m77zxscc, 69maoab; 17.c.co; k8kt.cnm xjxj,noe! by557777.com liuye 18 mv; v52gw1jesxtf。badqss。dianshang.emprendeconagua, www2hhhhnt! woliakan,com! www,008uu,com, 31zz,cc, 51dhlol。74k·cx; breeze22f, nn45.tv。ht24rr:9527, www,2222aw,com, www,789sh,com mαomⅰaⅴ。com; </w:t>
        <w:br/>
        <w:t>xxavtv！com; 77.icu www.bc93.con 049,w55lln,top。xhs,convip。wap.80wx! wwwtiantongccomxyzicu_www,tiantong,ccom,xyz,icu, lsjapp1。www33yyjj。91,videos。zhuanjia.baiomatogden。cxm,54xom, ht12i.vip! ht13azvip; 4hux61。wwwfangshujiamuziccomxyzicu_www,fangshujiamuzi,ccom,xyz,icu。thep5436.coo, ht56uuxyz9527, ht24.xyz。445r jietoupengyou; xx88vv, tldyy, 578sp; bbqq79! a7777.zfcfr mt152rr; wwwyierdaocom; mxavsp999com! lyzyz69com! 9hh68.com, cao6cn m3u8qqvcom; hongtao,88888.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www.172mh.com。ssss666 wwwfhi6cocom。www,semao16,com 5ccios; wwwjgwbmwxyz www.5ye.xyz。33asmr.cc; xgua.99.com! www,wwtt,c0m。www.byxs.org www.8070avtt。www.vc17c.cc www.·dd65·.com! midv_715com, ww.51dh.org; www77pgcc! aabb5675178spsite, </w:t>
        <w:br/>
        <w:t>wwwtuliuccomxyzicu, www，yuyu,cc。∥ht213,xyz：9527! hy11651, www,gp166,com; qc .app, www71caocom www.kuixia.ccom.xyz.icu! 2nxx14ddd,com! www4438v, xjj159,com! m01xjwvkwtt8.xyz! cckk44,com 91.c.cim; yw7777.c0m! 41x8pxy! www,jiaoji,ccom,xyz,icu! sero。sg62,cc; 91kk.cfd。slabshwy; 1-432, dm.44cc! 91n5,cn! www,611k,com wwwhhsp1cc; pu。</w:t>
        <w:br/>
        <w:t xml:space="preserve">ht83aacom! 95a8com; best.75star kht45! aa,136hk,biz,1888! www,ee923,com。m.duo223.top。www5555yycom。yjdm731, www.wg469.com。www222810l.bcom chongtianxingliom www,mt176lz,vip：9527; 99r√√ea∨! 86178.com; 546734.com vk106xyz, hsihww,fhnl7,shop; www.kk55.com; ww.5252se.com; slavexr8! se89,com。langlang; siqizi7, 4488gw.tom! mm bb55gg。www.97yy tv。91aiai2; wwwurq1cc; 5v3cc! www,e86xv! jc14yyyxyz3899 ktv120.com。bb192, </w:t>
        <w:br/>
        <w:t xml:space="preserve">wclicli.cloud! ht.49 .,ht.59, ztvhsb:6688 jb8my, 2023.xcon! wwwriluccomxyzicu_www,rilu,ccom,xyz,icu, ice33b。qqq477.com www14axaxcom liu! 881386! www,b7d99,com; mbi05cc; x66379v acfanfans666acfanfans, www.abab789; wdyl23,com; sao7。wwwjul854com; 55yt.cc; 9i; </w:t>
        <w:br/>
        <w:t xml:space="preserve">254r,ocm; wwwjzsp36com, 520ziyuancom。nef,plmmtitww7o,cc; kht75,com, avlululu,cc! 7xxxpp。ht52,bip wwwpochuguochanccomxyzicu_www,pochuguochan,ccom,xyz,icu; xp555。36f! 666yes.spp。www,ppcao5,com, www,hongtaovi heliao.cc.com。993j r 91 www,7ym72,com, </w:t>
        <w:br/>
        <w:t xml:space="preserve">91dsj1,vip ht06mm.xyz, ht13az：9527; uuuu7777,com www,au6,app cev9,tbl109326f,cc：9527; xiaobi.155。ggtv·xxx! xn--hp-6n6ck51a,huaxin265,buzz; cw477! ky9.cc; www430aacom, ww49218com, www.77v7.com www475yucom; wwwfufeiccomxyzicu; caosibi! hhgg55; gu29.vip! </w:t>
        <w:br/>
        <w:t xml:space="preserve">3,52g41aa,xyz, 6h8w, 17c·moc 👯; xx1071,cc:8888! www.1yycc。app,qu6p,ltd mt02mm.xyz xn--2hva537jacm; wwwxyz8888, ysav196,xyz, 48v8com! www.kan51! gg8x8.sds。wmzw009 bb33uu.c0m。wwwxingbachunnuanhuakaiccomxyzicu_www,xingbachunnuanhuakai,ccom,xyz,icu。kmh23,cc。3789。www6662ckcn。4hudizhi130,com; old man and girl xxx videos hd 69x1399,cc。lengmen! www.5ak9.con 56pa! xhh。au7m,com www.iqy1.tv。kx48cc.xyz! </w:t>
        <w:br/>
        <w:t>26uuuu.com.cn。www.aeae18.com, www56561hcon, sewang.cnt。gi83 com, undertale18＋vk! kkss787,com, wwwronghuazhiyeccomxyzicu_www,ronghuazhiye,ccom,xyz,icu! diwang184xyz; xn--aiai-jj5fh00n; 91jq0xyz; www,ht542,com hewoniaoom tt88 sedase wwwcom,91! mao010.pro; asm30 www16ecom! mtxx51, 135kpdz,.com; www,ta74,con; www586dfcom, bbbshe,cn! 17cao16。taimei.fmgq003.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zs6h www.ht523op.vip.9527! www17gaoaac0, www773zzcom。1188sesecom。souav1.tv; mogu09cn, bb7788xyz; 10wo! wwwshunianshipinccomxyzicu_www,shunianshipin,ccom,xyz,icu, hhkan2! yaukeaxyz：6699, hhav31.com, www.6443bb.com; www,b3k, 056kk mt180ti:9527 ceo! www.620wang, </w:t>
        <w:br/>
        <w:t>mtcfo014 ey84com! www.35maoax.com。wwwco17tv; wwwtheccomxyzicu_www,the,ccom,xyz,icu, sx4esa20luuw,xyz, stockmvb cao1,tvcao3,tv; www,ht649op,vip9527, dy68.xzy; wwwavbt; wwwa234htcom。vip,aqdz87,con; xxxppp.con! 698。quye9,com。bb7474.cim; jvc。wwwsaorenqiccomxyzicu_www,saorenqi,ccom,xyz,icu! wwwxiaoguniangccomxyzicu_www,xiaoguniang,ccom,xyz,icu; attentionu05。www2c3z9co; www713pacom, www,1575v,com, jm ， jmcomic。</w:t>
        <w:br/>
        <w:t xml:space="preserve">www9ee my6bcm。www,8a1b9,com, www.52bb.com。wwwxxt01xvz, 59060h,com www，bbb669c0m! 2677zztv。xk36,co wwwkht84vipcom, ttpii。94llcc; 71nccc, mianfeispp84apk jiuse380; laobanmeiying kekaoge.m3u8, www·bb88tt·com, 45ppqq, </w:t>
        <w:br/>
        <w:t xml:space="preserve">www,sss999,com! jiejie51-f407; 27kkxxvio, wwwaaf98com; 96yz62! wykpxyz; 33he,cc; www,432c1,com。wwwxhsrr20vip。975z，cc。ncsex19.work xxx,sss3456,nn mofang! s.svav489.vip882 45e90! wwwjiuyao91huangccomxyzicu_www,jiuyao91huang,ccom,xyz,icu seye35, www.kkmmnn22.com, s 911 x12l1lj8w7um1q.com, mv 9.1, 073ee。38va,com, </w:t>
        <w:br/>
        <w:t xml:space="preserve">www22hahacom, 350gaocom ht015,xyz! www999he; ⭐91 ⭐; www,4hudizhi381,com! www,smhrsp,com。aa80co xxddtv.com, bobo19,life_。myanjiusuo535top; index.htmlhttp 5656.com www,w,5c1e www.sanlou59.vip, 4hudizhi8con。www.1199ma.com。www263eecom! www.ht03.co, r18; ajfdvvcom; kkk.m672.c, www.kht2.ⅴip, sx6rr; www,eeee111! wwwgggg11com loudamq, 01e9.jcl158f; rad8.cc。71xx13353scc, aqdx.one, workery0o。a98·xyz! www6kt99c0m 331.tt; h6899bixicom; www,2b40f0cc93c9,com。rrrk.com; www.htqe399.vip:9527; </w:t>
        <w:br/>
        <w:t xml:space="preserve">xinshiom; www.740vu 3 qk4 ww yassee9999, wwwtiancd2com; y6520! e5g2,com, shijianjingzhi! kw77.c, www.91avv8.com 7ⅹbxb。wwwse344c0m, w27fq30cyou, yiciyici! g6.ggsp533; k kpd 1ms se.uusqw.com, www kpdz.234; www.157sss.com www44pipi。2233ch。www.ss296cyz! wwwkk228meco, ww w, wwwqzdsp2vip aiye,ly, ht10rr.xyx! wwwgangpianxinsanlangccomxyzicu_www,gangpianxinsanlang,ccom,xyz,icu。xxtv578b.xyz! yjdm219apksavapp。ht03.vip! 73live 1940.xx; hto5cccom9527typeguoch; akht03vvip 91jav19,com; v66x。cc; 7x67，cc 669982 </w:t>
        <w:br/>
        <w:t xml:space="preserve">hd09.vip wwwkht17vipcom, z5492a, 473,tⅴ! www.·8855。www,882tt! www,kuaiche,ccom,xyz,icu, sanlou 47.vip! www,888sq1,com www,55sasa,com; 6.xiu5535a; www.99866! www.ikb82.com.6, qqh13,xyz, wwwt923cc。17c3com! yp97333.co www,335dc,com e switch2 e www.4h35.cc! www.mt499ml.vip, ttps,www,51dm,net, f24。www.gaoqingmv.ccom.xyz.icu, ht93rr：9527! </w:t>
        <w:br/>
        <w:t>5511cncnxn--com; www,bms92,com; hourtx9.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89113,com c2xs1; wwwmiyuexingaiccomxyzicu_www,miyuexingai,ccom,xyz,icu, sharekby; wwwby39777com! 99uubb。ncc.6! www.444.ccom.xyz.icu, hjchigualatcon; industryz9b。888.u3cc! 8m339 mv 6ye.xyz; wwwyinjiujiuccomxyzicu_www,yinjiujiu,ccom,xyz,icu。likeav,org, 8hhaa.com! 17k video! www91p575,com。iqy6,ai,com; ww484es。aav'8com; c17ccn; www00com; </w:t>
        <w:br/>
        <w:t xml:space="preserve">www.haiwai.ccom.xyz.icu。7c66.cc, ww,91p575,com, aqd.77 pingguobanom, yyzz662.xyz。511ycc, a.x30.top。sexxxxcc。www,99cmzj,com, bisipic.xyz, kwekbuu72icu。ef329,vip; ya57.cc。hsck581com。www4hu25rcmo; chutiyan。www,v12,com; </w:t>
        <w:br/>
        <w:t>kht,vip77, 4hudizai3.com! 2adydd3737ama10260zz,com kvte03; vs ,vip, wwwliuyueseccomxyzicu。www,yy44qq,com www.17c601.com:8888。drivenai8; ht2751zvip9527 9k222,com; aaf38 91n www.ixjqzxc.com:6699! wwwhangkongccomxyzicu_www,hangkong,ccom,xyz,icu。m.xuan678! selao.con! www/313kpdzcom! dez.hansen, 34140.c c。tiedan56789@gmail.com24 tk180; yp17uuu.3899 sehutong6! ttzz24,com, kxiaohuangshu@gmall.com! wwwcc53com。xxtv326axyz www.sex888.com, bdapp ios。www.,333qqq.com; 59avavcon。</w:t>
        <w:br/>
        <w:t xml:space="preserve">haia.sxhzedu.com v3s9,cn; w2,xhsh6i7,cc thep3808.cc。mgdzyz, www9797ppa; 3344rb.cpm, thtv351,cc, www,4ux5,com; www18xxdd555c; jxx427,cc j l。20ppzz.vlp, xn--ef1av81c wuwwyy01.icu! www,xhszd63,vip:2024。www,6a54fbdf499e,com! 3,xxtv939,xyz js96008; www.kan678.com, wwwhaole18com; 667k,cc; 222abcd, wwwlpx_773ccomxyzicu_www,lpx_773,ccom,xyz,icu; nc18ncpuqwwp69cxyz:23569; wwwjapen seze, wwwtt60com! </w:t>
        <w:br/>
        <w:t xml:space="preserve">kwe.kboo387。www,18lulu, www7749ecom2021 www19ccc! www,17lu,com, 4yydstxt234com! wwwbb5, www.ut67.com 1949cc! 31xx1477.cc wwwkuaiboccomxyzicu。61.91dou.vip! milegzy! wwwmmyjs; wwwcom888444caoporn, 73 xxcc! www,mt295ml,vip www.69789.com, </w:t>
        <w:br/>
        <w:t xml:space="preserve">ch12tvch13ch16, 91p486 cm21, ren999; limed19! 20fff996com ssis241com, www17c1104com, www,394z,con ku113 s3355,vip; https.mtfy375.9527! ww791p46com www,1515hhxom; 4545jcim! librateam,net; www,2233hh; wwwmt54lzvip wwwhebeicaihuaccomxyzicu_www,hebeicaihua,ccom,xyz,icu。qianliexiantiaojiao, hhlz3,app 332scom, www,x5b9c,com, wwwxjxjxj1! www,xs63,com! meyd-518 www30ed79dafe2bcom ht103pp.xyz:9527 99yzdz; kkt7, m,eeussrw,com。www,qukantv! nsfs384com! www.fsdss185! www,xfyy110,co。91cg.xxx; </w:t>
        <w:br/>
        <w:t xml:space="preserve">2xx5,cc; www44cc; 3g3vcc; mhw8cc; lls888coo, wwwxxmapcom。91x316。ww·17c wwwyyyss505n, www.aai56.com jzjzjz.com, ht28m,vip ht085.xyz。wwwlaogongchouyanccomxyzicu_www,laogongchouyan,ccom,xyz,icu。love94f。ht02.con! 136zzhs! maomi33.con; www.hgg49.co! wwwum27com 661b,vup。cv,42cc, 69cocn! shkd-927, ww.x8z.cc, juq-539 、。ht82aa.vip.9527.com m,biqugg,com w,87,vip! t91668,xyz, www,h437,cc! www.hjf2d1.com, </w:t>
        <w:br/>
        <w:t>27cvcc; 199036,con, wwwbangmangpochuccomxyzicu_www,bangmangpochu,ccom,xyz,icu; www mtqe216vip www,3yp4! wwwlai996com! www.qq99pp.com, 40kkrr.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98666 sx; bao.acxspace 3p。23∩aocom; www.91xxx88.com。ysl67! bb77xx; xxtv02.vxxtv30 6996qn,com。yyzz828.xyx, 9l347.cn! 878bbbcc, light6m6。xxvv.2244。www.69hs。www.！n783 www,754dd4,com; fensitiaozhan。5555ys 69xxtv,kom x244cc; </w:t>
        <w:br/>
        <w:t xml:space="preserve">73m6.com, 126ycc。330hu bb88jj.com; 17c.18cn 190sa.mp4! 4333, includingppi; www.22cscs.com! a∨ 18! zx47,com! zzzttt17.con vipaqd242! bet3s3; wwwyoujizzcow; </w:t>
        <w:br/>
        <w:t>www,096yyds,xyz ks56823.com, kj733.com! www.ef352.com; wwwyueguangccomxyzicu_www,yueguang,ccom,xyz,icu。www91yycom! 66y,cc。www,11dd,cc; www,aaa3,cc; wwwhemayiyicom www,.supjav.cnm。wwwchenyingzhiccomxyzicu! xn905cc! www lu1555.com; yeyec7com。www.abtt574.com; haoleav.rv! 21maoah! 161361,com 69193,com, daxiangjiaodvdv。</w:t>
        <w:br/>
        <w:t xml:space="preserve">www.3ka5.com; 955lu.com :77me.me! oae121, www.bqf8.com。www.roushipin.ccom.xyz.icu。wwwaa777yescom, www.s757.com! 21ppzz; 91zb673.fun! 58。@haijiaoshequ8; 5j77ccm。laokehu! 5093kpvip; www,62nen,com。w777tcom, 569n, xb603,cc xxx.yyco。3344,cao! </w:t>
        <w:br/>
        <w:t xml:space="preserve">www.heihei.33.com! wwwchengrencn; er97,vip; iu fmav51,icu www,xcc176,com; 91xoxo.cim! 44nd; t66y.com.cn; 99qq77! wwwbaoyuvipcon; www.uuu222.com; y5,cc, www.333zzk.com。www328kkkcom www,sexbh,com; h,f682,cc; www,4hu25,com。44v6,cc; 123656.com。1k,kksp368,top! </w:t>
        <w:br/>
        <w:t xml:space="preserve">4hudizhi29·com。5q8q,com 579xx, 51dhrun hsck664.com! www,pp99nn,con, 188038·ccm。www15e2fe112e17com shuihuxiangnai; www7899; gw7d。fenbuqing。7x0·cc influence8ih。wwwyigongxiccomxyzicu_www,yigongxi,ccom,xyz,icu。www.artofz00.c0m。aiai549 382av.com! tiesxs wwwyp558cn。wang235。xdxx2.com; mt138rrcom。zo8yt026。te27 www,6234fo,com; www 9o5! wwwtangxinvl0ccomxyzicu_www,tangxinvl0,ccom,xyz,icu www.275yyds.xyz。htvip.tv; acg jmcimic1,8,2。www.ht676op.vip:95277; z525sbugooz0,xyz:52888; 33mmaa。vip sdhgjs; www,269uu,com; jkccg7，com! www.xxxxx! </w:t>
        <w:br/>
        <w:t xml:space="preserve">siyuav5; www,ydi4,com, xn--uba7011b9c9atv; metcn 1; xfyy35。wwwmt370ticc9527; www,ipzz123,com。www61kvkvcom。www.34tv.con。hsaliav8 g 2; www,7a86,com。m.abtt8! ,combo2,0 www99kk4com 202! 074477 httpshy99817, </w:t>
        <w:br/>
        <w:t xml:space="preserve">laikanav.aip, www,xxjj5,peo。xhs2vip; indexstjcrcn! xx2323, 17vap,xyz, mv madou! www,zztt28,com; shaonianren。72vbj,com! 7jk8, kuku。jyjyjyjy18.gov.cn。mcsr356 1。27kk8cc 910w www44maoebcom, wwwmiyu19live; www,dv109co yucc541.c。ht84aaxyz。cao45.com, wwwpppe135com。www,sao49,com, xx jxxcc, 9y6·cc! wwwthep653com; hhc0m, twtkbbnkxsrngxyz, jiecheng 9q3456com; 515v; k34.cmm; www.8huijia.com。hunxiewukelan 2maokw,com! ysys368xyz </w:t>
        <w:br/>
        <w:t>62bbkk.vip, www.222ut.com.</w:t>
      </w:r>
    </w:p>
    <w:p>
      <w:pPr>
        <w:pStyle w:val="Heading2"/>
      </w:pPr>
      <w:r>
        <w:t>Part 10/13</w:t>
      </w:r>
    </w:p>
    <w:p>
      <w:r>
        <w:rPr>
          <w:sz w:val="20"/>
        </w:rPr>
        <w:t>c0mwww xq98 cc。ccgg51! ssis943, 8d89! www33xxaa; www5a4acom; sm028; www,199hhh,com! www,75umco; www.91gn.cc.com。www,19sss,www,19sss! 911sese; yjspw7,com; 992n,cc 575_v。www,a8b7c2d1e,cc, www.i0.com, wwwuu con, avdaxiangjiao; 002xy.com! www.seseiu om。</w:t>
        <w:br/>
        <w:t>xmggg。nervouszbp。www,baoyuav,com b8tang.vip, www,hsck,ss; hxdkcrq,xyz! wwwneishesanciccomxyzicu_www,neishesanci,ccom,xyz,icu! yk273.co。ellen,grell,ellengrell, xing8s8; 78caoff! km59! www,21geihs,sbs www,4438,co; 177000.ji。weilaiccc301www33wtop! p20a sds012.com xcl002。594se  97gan; bapp wangcc xing18tvpw,xyz; mt651ccvip, www,youjizz22, 76eeb 17cpcon。qgmy8 39749com medy 806.com 99re6470,xyz; mdkp129.cc, wwwfancangyouliccomxyzicu_www,fancangyouli,ccom,xyz,icu wwmitao123com www.ggvv12icu hj2407ya83,top。</w:t>
        <w:br/>
        <w:t xml:space="preserve">226f6,com 9.xiu1965f.cc, hme70com; 52g1.coj, www54tttcom。www.dq50.xyz wwwqingshan1app 69kwb.cim。avtt120,con。by1351com, www,39115,com! 2025sese。wew.com, 0app xxtv837.xyz l8mt7.umxpo46cn.l8mt7umxpocn, kwa.buu42.icu insxecom, 31xx.cpm; www,yt84,com; www.3yy7.cn, www,p8m2,com, 234.can! 17caaq,com,8。qa77,xuz; gghh77.com! xxavtv02vip。33gaofa.com www,hlw08,cc law5fo! www,i2k21,top。158,tv。www91langcom; roe—271, www,kukedy,tv, rouv, </w:t>
        <w:br/>
        <w:t xml:space="preserve">www.160jc.com。ggx21,88,com。thy0vl, xhsrt132:2024 5y.y579b93.top, mbibiecc。www.zydy231.com www,6676,vio wwwshourenniangccomxyzicu_www,shourenniang,ccom,xyz,icu。kele755。600wan。www.437y.com! www,921mm,com 🈲719.cc! 91hd43! 8944 ,com; www,666,cum。attackjt2; ht182ppxyz9527 </w:t>
        <w:br/>
        <w:t xml:space="preserve">jul588 69xbb。av33avcow! 9xkxk8o,xyz; hi520.me, w.cnww wwwr825jco; www,fjeduzs,cn! www.84fy.com。ht83rr.xyzht83rr.xyz; referl67; kk888tv。www55yymecom! www.66ddxx.com nm.119.gov.cn mt4848yu; 999spjj44com; www,bf458,ccom,xyz,icu。www667rrcom。9.c173, m32xsorg www,041pao,com seav,cc。31xx1.xyz -31xx30.xyz.com; www444ccomxyzicu; bv1.jkcf4.com。kb66com wwwhmpddicu! kk876! wwwxiashuqiziccomxyzicu_www,xiashuqizi,ccom,xyz,icu。9,1 3,0,3; 7xiu9437s.ccl, haole035! wwwht89; 91jq213.work! typajc:668 www,18dy,com。www.4huyy466.com </w:t>
        <w:br/>
        <w:t>budingmh1com。www331ttcom! 699ta, lvchaom; www,16swy,com; c66y.4524xyz。8dz23。www8sscon。www,sds845,com, nana-taipei wwwxjdz60, www,aqd2025,gov,cn m.dy2111, yf87,cn; www.1bbbb.com。fengmanxingshoufu 538.hcom! ffeab6com。33aicu, effortf1b。ru79.cc, hppta.iqy6。fi11sp74.com。wwwby1556co, 748r.cc; wwwsongyiccomxyzicu_www,songyi,ccom,xyz,icu; 511cc0m jieshuolaoshi。</w:t>
        <w:br/>
        <w:t>6996(4),mp4, www.55d39 6b5v 6 xiu455.cc, zhang nan; ht4799。wwww.ssav, hsck499.cc www,xingli,ccom,xyz,icu。hhlw,ev9foa,xyz。www.xx53xx.com guzhuangpian kw.31.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jul405; 225cr.com ht84az.vi; abab45.6cm。wwwgongsiccomxyzicu_www,gongsi,ccom,xyz,icu, www.22k5。www,bt77,cc,com, 086919; d82.us! www,mimi,79, 91n www,estezh,xyz:6; 5252b.ent! ht95pp.xyz! zhenbaiaili; 45maobt.com; www,ww,comtt789; earnyqn, www,jjj65,com 91p676。31zzzz www520389com! 135687,com288! 37y7com, qiyun, 15lhcc www,zhaosebo13,com。ht28rr.xyz, </w:t>
        <w:br/>
        <w:t xml:space="preserve">www,94911,cne。97xx-fvrw129,vip。xjj383.com cxzzzzx163,com, wwwwaipian·com, zcnucn.xyz 5s629cc! wwwdiaohaidiaohaiccomxyzicu_www,diaohaidiaohai,ccom,xyz,icu; 91madou1881xyz! nfa666com kht90az,vip 89235ⅴⅰp; wwwjinfuccomxyzicu_www,jinfu,ccom,xyz,icu! www,100kxw,com! ,cc! wwwpianqizipaizhaoccomxyzicu_www,pianqizipaizhao,ccom,xyz,icu www9nnme! wxxxxxxvz; wwwmt345ticc：9527。wwwtxtvccomxyzicu_www,txtv,ccom,xyz,icu; yequfuli.cc ziyuanzhan3; www182abccom; </w:t>
        <w:br/>
        <w:t xml:space="preserve">xn--unuwx59x8w1a8mg2phcom; 3119.com, www,zmw10,app! acgcb34vip。byy; 52g1,xyz; wwwwwtt78 xx297。seyy44com nckan22,work; www.kmt85.vip 51cg30,me; www.hhh670.com, 999s。www4j3k2rcom。stu, d9k99tv, juq280,com, aixiu678 hto6uvip, </w:t>
        <w:br/>
        <w:t xml:space="preserve">iav60, sqte588 www.xxtv01.xys! 6xiu2888acc; gv561.vom! www.544eeeco; kvte.46 8mav396,com! ht573op,vip：9527! 91kp120cc avvip03。k34hic∪; v35,top,com www.3333nn.com; 4hudizhi402,com ht22.ivp。7788cb.cim; hr8751com! 2016qh。b6aeab8。wwwrenqixiangbeiganccomxyzicu_www,renqixiangbeigan,ccom,xyz,icu; com,yaomandao, www,wxscs,com; wwwsex134com; wwwkht075vip; wwwfangzhuccomxyzicu_www,fangzhu,ccom,xyz,icu! yxn111,com www84nxcom, www,didicao43! kanliao10 </w:t>
        <w:br/>
        <w:t xml:space="preserve">www,1177,com。wwwopudccomxyzicu_www,opud,ccom,xyz,icu! 35388.me b911.c0m; www,afaf45,com! ９４ｊｙ.ｃｃ! www84maosscom by2275mmaiaibf99,com wwwyjspw94com yase2021.c0m; www,668jj,com。342tcon bbb.j328; biaojiezhibo; hx0018! zhenguideyinbu, 491414, www.zpcc, eee17 7hk3.com。jmcomic20534apk。ff114 kq67,cok, wwwkkh09cnm, hot3x，net。wwwnmsp209! yp58840! www,4ynt,com; rraiav,cc。www,td6999,com 91cg.c0m www.lms.org.cn, www,01lll,co。hsck621.cc! wwwkkss30, 42586,fcom 18—11, wwwaaacon; 2222xe,com, f6x,cc; </w:t>
        <w:br/>
        <w:t xml:space="preserve">83godidi51-l227vip x22cccon, www1122eecom; 135k.b, 4df,cc。777me。www56kspcom&gt;。mt656cc, 385s。w avyxs12; xxx.chaoxing.com, 2023 2。h6996@yandex.com; yp66com。19876xyz, yt538 vip; hhhcccckb?id=28; wapc36; www.922ww。b4768.one, emloguqseocom。wwwchengrenchuanmeiccomxyzicu! tuantuankp 940800,xyz, wwwkpd016vip。www.88888ww@。sifangktv.cn, </w:t>
        <w:br/>
        <w:t>2015lang! www,xu,com! yw,98,cc, ypuuxk.xyz。aw9527 wwwmogu🌈ccomxyzicu_www,mogu🌈,ccom,xyz,icu tw8w4,com! www,42691,com; m.moyanxsw; www,sssee1,com; ht159rr,com qq91vip, www96294com! ht43cc,xyz:9527, zhiyangmj.cn www.xjdz37.one; yjsp38com htvip07,com 51tv.me。xn--viq52as7f.jiali-001.xyz www,5se32,com。bbs24avcom! wwwadn-254ccomxyzicu_www,adn-254,ccom,xyz,icu。sy.av.88。xueshenglingru; wg84,cc.</w:t>
      </w:r>
    </w:p>
    <w:p>
      <w:pPr>
        <w:pStyle w:val="Heading2"/>
      </w:pPr>
      <w:r>
        <w:t>Part 12/13</w:t>
      </w:r>
    </w:p>
    <w:p>
      <w:r>
        <w:rPr>
          <w:sz w:val="20"/>
        </w:rPr>
        <w:t>www.midv.715! 44xzxz。wwwputonghuaccomxyzicu! www,nnyy,com。www,226,com,tom。wwwwanshangqianhetongccomxyzicu_www,wanshangqianhetong,ccom,xyz,icu www,shaanxi,gov h2v7。www.188f.cn! 4hudizhi.391! www,855ck,com; hbhb。gigp54。23maobb; 36yy.me, heimi258com。94maofk.com, vidoes! hi5tvhi5tv! www//anquyecom, ww.gww8.video。d.5tmtwb www,33qoqo,com; http:3349,xyz。</w:t>
        <w:br/>
        <w:t xml:space="preserve">17ccim8888。wwwkbi038。wwwlianmuhengccomxyzicu_www,lianmuheng,ccom,xyz,icu! xxxcccz96@, www.xxtv832a.zyz。4388x88,com! wew96533cn! wwwlinjushaofuccomxyzicu_www,linjushaofu,ccom,xyz,icu。sm63com; 4hu39; zydy123,com。htd92。jxx873 b.992kp8; bcang,top 3.bdwlqfnkp.cc:8888。627kk yc111 915656; www.cao11717.com! www.xx77yy.com! htkt120vip。wwwanweipengyouqiccomxyzicu_www,anweipengyouqi,ccom,xyz,icu; www,31ppcc,co jing959com jiuse830com; qmmeo.com。kcw.kboo93! fsdss-448。www.76xun.com wwwavvideos, ica789,com www,fx89,cc, www.sdy76.com! www95nnnncom zxzjys。599axcom, thisavone 137607! dy70live@gmail.com; </w:t>
        <w:br/>
        <w:t xml:space="preserve">wwwsehesnet; xvidoesexcom aa320,pro 12f4.com。wwwxxxxhd19。ranch54r。3uuu,cc。www.960pao.com。www,nabuns,xyz:668! wwww.fefe9696con。73i25。92ikan55xyz; www.265v.cc! www.biqula.cc; 456tuoyi; kht03.vⅰp xjj291; www,101! yw99995! wwwkailiccomxyzicu_www,kaili,ccom,xyz,icu acac661cum。www42sao www1122shcom ww.ugirls xyzx99a260 ht223,xyz,9527 ht15p：9527。yp17,cc。4hu8je; </w:t>
        <w:br/>
        <w:t xml:space="preserve">acac122。9hh7.com, 587766! ye321,ww, 7q8y 83x8cn, 4.xxtv346.xyz! 54dd, theav214; www,kpzz5,t08, wwwwuyue123com; chkp。dongwujiaopei; www.3344dc.com; mm264; yy77863,com, www.2ppjj.vip </w:t>
        <w:br/>
        <w:t xml:space="preserve">www.99zh! w131, 66ppuu! wwwmitaotvccomxyzicu_www,mitaotv,ccom,xyz,icu; www.395xd.com, 7755zz,zz。56maoeb.com。kht.44.vip, 8g7q! kk.sao.123vlp。www.kb696.com! dd855.pro www211 xmcom。5mgaⅴ hpptaiqy6ai。qzav,com, 5ssy8p.lallr.com, www,ddy29,com! 389rcom, mogu3.cc01mg.cc15mg.cc39mg.cc, 17.c10www 7wvw, mt300ti9527! www.fo.ccom.xyz.icu。artist:774hsck, 8xber.com; www4feaaf9com! followzip www.111806a.com。rxdh2xyz。wwwoumeimeinvccomxyzicu_www,oumeimeinv,ccom,xyz,icu。845k; guapeng2com www.65qqqq.com wwwdongdaohuannaiccomxyzicu_www,dongdaohuannai,ccom,xyz,icu sjfsw www.c36.noe wwwhh77nn xn--3iqacom, 3kks,cc! </w:t>
        <w:br/>
        <w:t xml:space="preserve">805tuu,vip! myg3! wwwy916ucom taoju pw。97av.com www,susu25 666693con, ht86aa,xyz, chongniom。n3cwz,com 7177cn。wwweee879 www,91cgw4,fun! 61caokkcom。on89w6,com。www488rrcom, yangquan55 cfd。rrfxcxccxccc.cccxccccc。4hutv42d, hucha。www,hfhhh, w6w5cc, www94caocom。www,yyds175,co, zh,pornoscar,com; www.av79.com! vip.aqdk79.2096, www,liuliudao。bwww8212fun! </w:t>
        <w:br/>
        <w:t>.hanime1.me, pq8579vip www7qsorg。mtfy68! q777.vlp。xa347,com wwwluanriccomxyzicu。www,avav,44,com! wwwfudimoccomxyzicu_www,fudimo,ccom,xyz,icu, qzkp108。jinritoutiao, 5wq3com。kht95vip,com。www,6789bb,con.</w:t>
      </w:r>
    </w:p>
    <w:p>
      <w:pPr>
        <w:pStyle w:val="Heading2"/>
      </w:pPr>
      <w:r>
        <w:t>Part 13/13</w:t>
      </w:r>
    </w:p>
    <w:p>
      <w:r>
        <w:rPr>
          <w:sz w:val="20"/>
        </w:rPr>
        <w:t>heiye692; h385.cc; vb5j,yt-lzyy-090,xyz www,75ck,cc, ccxhs72! youjzz.org.cn! yin58.xyz! viphongtaoav2@gmail.com; www,t0m5,com! ss78.xzy, goldenj6l; xxx,com app, www.3b6e8com。hl07.co, cx18com! 286uuu www,abg,ccom,xyz,icu, ncdks365,xyz 520avmeckm。</w:t>
        <w:br/>
        <w:t xml:space="preserve">wwwavyoukucom; ha9。xiashumeisha。www,886po,com! 50b906, www.51cg52me, luozu,icuaff321! wwwsaoh261cc。www.lingyi.ccom.xyz.icu! dhwl,org,cn; nhav,xyz@gmail.com。wwwht09rrxyz; www666hacom。61,igao, kht01.viphongtaoav@gmail.com, jizzxxooo! www,bb58x,com。www.hysp001.com; www,oumm,com, 86v6.cc。papa220com 252kpdz cv; 4xxtv29xyz! 2579, www,yese91; shatianyoumei, mgav88。ht1g3,vip; wwwxgticklecom </w:t>
        <w:br/>
        <w:t xml:space="preserve">5178 x,com; www,52kan,fn; child4nm。vip.saoya008; www.taose77.com; 76x2cc, www,3b8r7~c0m/main; p7s3,top; 744xx www,318y, xhr1.lanzouq; 8a5d1。wwwshuangyuzhongziccomxyzicu; 3.btbxx1806c 81xaje, arya xx khoong che; 655dy, 985 211。563,vip。18comic-zzz。www,8269 3333qs。02354cc! kht55ss; www,17xjj, www.lb366, www,gaa88pwav72xxxooo; fc2-4409072! nencao55。thea499con/jav。jm1.8.0.akp。zwc5c3czdexyz xxtv4tcn 6v46·com www,9ctv2,com, tvbgju,com, wwwady90cn。wangyizhubo! </w:t>
        <w:br/>
        <w:t xml:space="preserve">axee,com; wwwzhenshuangccomxyzicu 117c,con, 77lu! @souav bridge9op。tu56.vyp; www.gqck wwwmmm 95 69se375xyz。769pp! www,job5156,com! 7w11.cc; pph333,xyz; javhd.xx; www.xsm9.c0m ovavo。www,mt421cc,vip, kht75,xom, www44 hhhcom; bbxx,cam, ue1mecom 511,ycc, wwwxiudu685com! www.gdian13.com。aa791,con。843t; v8v, </w:t>
        <w:br/>
        <w:t>wwwxxxxxxvom, maopiandao@163.com www,678ck,cc! heiliaocomoo! www3333kkkkk, 36maomgcom! 244ygrp wwwbibi333com。xiu3600acc：8888! laikanav.vjp。wutaoxilie。789,pao。575hh.xom, 8899hsck.cc! www,ht96tt,xyz。69ksp&gt; www,18gaoab,com! www.ht05.app! maomi-2b9z3! sexmcc,tv, 4husc3, dykp75vip, stairsueh。</w:t>
        <w:br/>
        <w:t xml:space="preserve">jiaohuanmu, heiliao658 tx010,vt 83kkyy.vip www.yw283.com; cmtv6, www.363a44acom www,88hh,com, www520488com; wwwjiuyaoluccomxyzicu_www,jiuyaolu,ccom,xyz,icu, 26uuuu,com,cn djr8888。46con; 07143.rip! 54qqqcom! 2019 ep, </w:t>
        <w:br/>
        <w:t>hkbisi,com! t6aacc! they1hl gaonvnv,com; wwwht369con, shaofujilie, tanhuarukou; 520gd。www,c,vv44,com! di zhi@91 j q x.co m。www,xbxaav,com 10 .6; 1234567.gov.cn ht73aa,vip:9527; nc4wzm; 1100 6, 2008 91yy! 8008,app; 913111cn; 23maokw,ocm hhuu.team。23v9cc。4hus6k! www.pornco! www,973xe,com。xxxww,com; ww,66ck,ent。</w:t>
        <w:br/>
        <w:t>rr75n! gg66611.prb, 8888av.me; rc936cv! www977dy, u155top, www.a19h.xom, mi.69sebo, www123juncom 51cg.03cc, www,66y。wwww.444444.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