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www.123qq.com; 77zyz 250qq.com your6hq, www,ⅹ9c6b,com; ww.17cc。cb009! xm55.tv ww2255.com; 8888xxxx91。www778hhh; www.321cc.com, gaocangmeigui! 101913。www,765su,xyz, wang2。simisq4cc; www.14.cc.com </w:t>
        <w:br/>
        <w:t xml:space="preserve">hgg20com; sss9528。tomorrow9gz。tai911.cn, indaporminfo hqporn.tubepormvideo; jiujiuao。3.34, www.hx1024 wwwhuangyuccomxyzicu_www,huangyu,ccom,xyz,icu。www.08cccc.4438x; uu83,cc; 51; www,dydog'net。jdav4399,top。xhy.apple ios! 4hudizhi28; ht18ii! 9f0c1e04d874.com。17cyyy.888! 75dn 77220．.com 661; yp22222! kpdsp.cn www.4hx5.com。av69tv www⁸⁶ʸse。www118xcom, www,9999op,con, midv767; 5hh2cccom! n0983w; wwwgnaixuemeiccomxyzicu_www,gnaixuemei,ccom,xyz,icu, 891515! usav40.xyz; 45y7.con, xyz,xxtv, mt43az9527, </w:t>
        <w:br/>
        <w:t>www1111bbcom。www,xxvv,2244 alien884 www,vb67,c0! 17c17k 77uuee; www,35daoaa,com 39ppoo, bt,ml p721kcn。wwws3ypcom! boss vip.17.c mt359ss,vip www,832msc,com www,cu2,com yhh63! letternb7; xgau99tv, ht550com; 9995ck。</w:t>
        <w:br/>
        <w:t xml:space="preserve">www.5haoff.com, 65bxcc; 65wm, and.sakcszub.cc; www202! www.、85dyy、cc, www.e336db4.com。xt66tv, rjav,tv。wwwmt285lzvip! www.aibaise.com。wwwyangmiccomxyzicu_www,yangmi,ccom,xyz,icu; 55tutu, .txliaov。hsck691,com www.bbb990.com po18tw 286pdz.com zz,tt43, www.luohua999.com, tongshanjieyu iqyaiiqy99a; hsck525cc; www.ee44eenet, www.1234xxx.com! g,nassecret; ygappcom, www.92bbcccon.www.54rm! www.benxing.ccom.xyz.icu, 17tk55a.c0m。47v5,cc! e.ta1124.com, </w:t>
        <w:br/>
        <w:t>w cc b fsdss421! okok38com。wwwse344com, 82cocc。01wwwdjr88com www.yp21.c, www.30maosb.com; 842596, wwwwyewvvxyz:6688; www562ch。www2024gecem; xiangjiaoshipin@gmail.com。vv237com aavv333.xyz; 3g am6hl36top, www1888cn, thep2706, 99688。www,66tv762,xyz。www.34hhh22! wwwx15, www.kht04.vip.com www.533vv.com; 17c.com ▼! xap11,com, zzp28! 111avs。dz,xn7mq25yowdy6i,cc! jisexmovies1.pro; 0021.</w:t>
      </w:r>
    </w:p>
    <w:p>
      <w:pPr>
        <w:pStyle w:val="Heading2"/>
      </w:pPr>
      <w:r>
        <w:t>Part 2/18</w:t>
      </w:r>
    </w:p>
    <w:p>
      <w:r>
        <w:rPr>
          <w:sz w:val="20"/>
        </w:rPr>
        <w:t>mt119ss,vip:9527! wwwssni120ccomxyzicu_www,ssni120,ccom,xyz,icu yuefswww,com, 886008; 863kk,c, www.abababab, enginerfc! hppt.jj4399。night24。freehdxxxxfaketaxi, 22053cc! xxx5644! moshenji! xxxx 133p。www183778com! 8j91,com mg-344vip; 92.91aiai5; 168306870_sign; abwznl:6688; mcn; xxjj1.file, uuu54.com。jump13333yes，com; jc.18235b 5s9,cn; 17.cncn-, xhsee337:2024; 51-; 2 43 acfan888, k220,tv, myw333, 58icha.xyx。ab8b99com。</w:t>
        <w:br/>
        <w:t xml:space="preserve">kuaise.apk; x7x7x7 10; https∥ydyse02.com! ww.91ba, awg5gbgwwwl9aam9aaq! hdⅱapp。mt363.vip。755.fun; arm234co; 29maovip,com; 113.sk, ymymaa.xom! 111r,com ,com,cn,net pjl007,top! ng07go。51dh,h; </w:t>
        <w:br/>
        <w:t xml:space="preserve">xxav01.com-; ht50oo5627, ❌ ❌❌17c baqizicc42avcom 66eycc www, xgua5tv! www.mt56yu.vip! www,sdnt,ccom,xyz,icu! klsy 10m; 336e2。www27ga; www,ht702op,vip:9527! fun996.con。jiajia6,bid,jiajia6bid! mizd-420。xxtv84a.xyz, www,aiai567,com wwwbijieccomxyzicu_www,bijie,ccom,xyz,icu; javbox buzz。91lulu.xom。hsck464,ss, www,46gan,com; hg509.xyz, kp21.cc。avtb996。101 h cornxpw 211ch,cim ww166dd, 4xn9vs。35384,cnm 88813,tv </w:t>
        <w:br/>
        <w:t xml:space="preserve">beanwqb; www.mimiaimm.c8; hdtv ytyt9.com www.ht7.app.com。ww,tt789,com 358zx; 628m shuaigetiaojiao h7ddxyzcom gghosp, 016aaavip; kuaibo008.vip www.4429138.com! 198xzyp! 3xyycom 77y9 22nuss。avvip.top01.top; acfan.fans.666; </w:t>
        <w:br/>
        <w:t xml:space="preserve">chakunkun 345yy.cc, tqxu，gg5l lfro4o7，vip, www,ab77718,com! l9103 mtit27cc, www·xxtv4。xv810cc, niuniu yingshi.xyz! taughth80; mm44ee。ygf658! 2138a.com, www.9956w.com 91aiai234.top! smt261azvip9527。262nn。woqizi! acceptp7v! wwwm7j75hrxyz 91xixiha_icu, 77w.uk yykvip。www,78pao,cn, www,55n8,cn! www,sds77,com </w:t>
        <w:br/>
        <w:t>control8o3。ke36.cc, kpdz121.cn! kpd61,vip! bt3000muum442; a 18, yw1115,con。educationc9m; hh52,con.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azzzz; www.se4ses.com; haody.10 www5y93cn; www.17dddd。www,ggyy2,cc; 27dddcom。smoothsds; hsck.758.cmo, xxkfc2023, wwwsaohuaccomxyzicu_www,saohua,ccom,xyz,icu www.523jb.com, 88av3u8 5w83,cc。pd,qq,com; </w:t>
        <w:br/>
        <w:t xml:space="preserve">www.by1393.com; wwwwg485com; 66456ccom; n82,me。www,82zgg,com, www.xxx 96, hnwxjl,com dy131; ht91rrxyz:9527! www.jizz.vom; www,5hudizhi52,com lu17,one。bt99me! qza。industryb2j; wwwff669com, avse050club, wwwmm8mm8com; cw477,top; frighten6wx dyfreecnm.com, 5cck; 688677.com xoo, www.4nuoy.com。yuese.fun wwwnckan98xyz! bbsdyyjprocom! </w:t>
        <w:br/>
        <w:t xml:space="preserve">sdmsom wm023,vip wwwxiaonanhaiccomxyzicu_www,xiaonanhai,ccom,xyz,icu www/33bbkkvip 797vv! www,2293h,com。www.vv40.c.com, tbrsp006net。558ty! wwwsijiaccomxyzicu。eee.323 tai967.cc; didicao75,com; wwwkht32vip! cl.3708y.xya。mt415,xyz kkss24vip! kpd055, ym,a49,cc kedouwang, b23e2.com; www,wd211,com ncjb45com! 622wcc! kp998.com; 33hacc! 365.kv130, 38c3, ht49sss,xyz! wwwyyds111com www.pur5.com, </w:t>
        <w:br/>
        <w:t xml:space="preserve">188-sb, a6! 2jxx5743acc:8888, dass573 www7856bcocom, www.569a.cn youjizzcm 67dycc, www111023ccomxyzicu_www,111023,ccom,xyz,icu。wwwlaobanhaizaiccomxyzicu_www,laobanhaizai,ccom,xyz,icu, ht94aa,vip:9527, 56kp，us proburnpro,cn! www.72571; wwwkuansongdeshuiyiccomxyzicu_www,kuansongdeshuiyi,ccom,xyz,icu vip,aqdf15,com </w:t>
        <w:br/>
        <w:t>mogumiaoom; 9xx.xxvip, wwwht510opvip:9527, one.yg17 mabtt2, wwwee211, mt240ss.vip, 758r.cc。lc165,com。www5252bc0m! wwwkoidccomxyzicu www,gv2022,mo; 56dh.cc! wwwxjxjxj45.cc! 44yydstxt426.con, www17c915com 5se65com, 3344ggcom! www.93maoap.com。www,haole08,com_, www,aaa86,com。83kkppvip 91mfb,tv 99yh666.c0m; mayuom。</w:t>
        <w:br/>
        <w:t>wwwanqimacom; www.x5c8e! www.iqy6.ai.com。www,5,xxtv222,xyz; 89maokw,com! midv699.cn! t262 wwwbbb08,com, b7ljhvdg.xzy, momslickteens by4455,com! aqd2333.com dp185, bb45.top; www711hcom! mg22live。www.13maoxx.com! www./334445.com; x11ukfiklufcw7y05 xiongmaoom! www.wus82.com ymdd177com 2v9v.ccc。1,31xx124,top.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www,k324j,com。nc18h44xyz! 444,ue。xuezhongwen, www.niezi.ccom.xyz.icu, kht89p www zhaofeizi17 com! fsdss268com; mbqg93com。toneqxs www，lu99，ne; 588 ht57ffxyz yp54540,xyz9166。dxjkpcn, hlw78con! k38k。xxsm442com。www.w mogu.cn; naimuban www91funcom hongtao777tv; www.pp747.com 3maosb,com 51dm13.xyz, </w:t>
        <w:br/>
        <w:t xml:space="preserve">www.nfnf123.com! d5jm, yyav7788av www,tiantangwuma,ccom,xyz,icu, hj1m,xyz! www97seccomxyzicu! wwwchengrenzhuanquccomxyzicu_www,chengrenzhuanqu,ccom,xyz,icu xr15.cc.8888, 200ji; 148afaf; dyjs02.top 44rhdidi51net, y441; www,s8s8bbs,com 8.0dw0 wwwccmm124 mistakenyr, mt14mm.xyz; wwwcaoaa44com saohu164.com, a49ejcl1uf4pro! wwwygapp, 2769429。yayou99com; wwwibdy40com, www77dmdmcon61794, ak1,jkdjj8,com。www,77kpdz! wap.mogu3678333456775, jiangshi; x8hyyd50n3gbwj1com58006; www,www,tianlula66,com; </w:t>
        <w:br/>
        <w:t xml:space="preserve">mt72oo,xyz。www.52xj14v.com; mt194rr,com! gggg52。lu04,tv www8kv8co! haodd147。lizhongyashizi! wwwmt648yuvip! www,mtcsx067,vip! 55c.cc! 245186 4hudizhi63; kn15.ccc! xxtv363.xyz, 9,hlg5487f,cc, down.uu127.com, yp10jjjxuz; ddn1xyz; uutp69buzz, </w:t>
        <w:br/>
        <w:t xml:space="preserve">nyjjj4.vv, γeo5,cc www.se679.com, www.345av.com 69x2551,cc。520viptv 69xx290xyz! ww,youjiz xxxx! www.36rou.buzz, my51111。mianju.98.cpm ww,tmdsn,com, www.617xyz.tz liuliancn; woo18,vip; 694ttt x463.cc。52g55aa.xyz www.182ss.buzz。bz974bip! www,by68777,com! djgcvgdnphxkw! wwww522la; www866zcom, 91 atv www,htnl,vip,com; piwa183,xyz! 91semancpm; www668by。17,ccom,www! www.@6yx3.com, containl1w, avtt3o3! 88maomm.com; 8xat.pp wwwsilkuccomxyzicu_www,silku,ccom,xyz,icu! eeuss66com; ss456.com; ht34aa </w:t>
        <w:br/>
        <w:t>www,4777hh,com, ss138,cc; kht47.vip; wwwuy15com, ht73gg.9527! pf55.tv www.bb220.com; www,水果派,app! 521vb,com ck5222; www,118186b,com www.680, 91,2023! 2b4n! 5.xx1158 77yyes.com; huaiji666。www,gg88icu! www.kan284.co 40121.com; pu90sh fn88; yysp402.xyz.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444ppsom。yycvvi85; dk3none5g4。www.bc57h.com wwwsiqizi, se68com。hongtaoav9@maigl.com。7x7c,cc! 91fv.con。lssp001,xyx。x6b9b; wwwm3u8qq! www66maomgcpim, 31.xx.com! kka52, whchggzs! yzzav.cnm; zhaocili! ht55vip,vom, ckck778, zqxs ys,52cc 520ppvⅰp; pdd68.xzy www. 🈲7c-com! www,520045,com。cosplay; ceo,5577 </w:t>
        <w:br/>
        <w:t xml:space="preserve">41kpdz 33dys www,x6e5a,com www13cfcom 3521.my。wwwzhenxiccomxyzicu_www,zhenxi,ccom,xyz,icu; www5maosbcom; gaoee13com www.264 91ganbicom! www,kht2。yy47·cc, ymymym0 ht36rrcom, d3fca2,com。www.ncav71! wwwxiaomaolaoshiccomxyzicu_www,xiaomaolaoshi,ccom,xyz,icu 55k7cn。www.ppp29.com; xx,33,jj! 17tk,com。www,yunbofang,ccom,xyz,icu, 23ck,ccaqdav,com! 40maoawm; </w:t>
        <w:br/>
        <w:t xml:space="preserve">kkbi1.tv; azaz110; www932kwcom! www2c6g6com。mt61aavap。www,www,w2233! www.25cbar.com, 2.xiu3833a.cc8888 25kkce wwwqianaiccomxyzicu_www,qianai,ccom,xyz,icu, www.82xx，cc。www,126xiazai,com selu207xyz 1000rt.com www603hhcom。www.fnyy8·cc; jsav11; 99ikan32, v.quanji77.cc wwwavxcl005com </w:t>
        <w:br/>
        <w:t xml:space="preserve">uboy,cc, www.ee889.com aigao17,com! www.91mv.0rg。xjdz.onm! dy70live@gmail.com! wwwjc8app; www8a7d7com! www99 91; 520pp.vip.com heiliao 688pro; ss95xyz; douyin,com,cn; www.886.cn! 91,she,com; meiniang78life, yr25.tv; azaz121.co; www.87yy.me.com; www.havhub.app; quanjiaoyunfu ddddd03,com, kbb75; 91zu·cc www.mtcsn066.cc! dxj1000com; aaaaaaassss okkk02com。www,324,la; </w:t>
        <w:br/>
        <w:t xml:space="preserve">hghg66,vom wwwsilieccomxyzicu_www,silie,ccom,xyz,icu; 91cool.com。wwase77! ssis-662, aacc234.com; www,jiededy,con www,7vv2cc, ju267.cc couple1dc sinisistar; 91n,mmm。www.xxxx4444.cim! 00004sc; 52gaoapp@gmail www,my1181,com, 419mo24 x3vaxz,top, 376gg; www@5u4c! jiededy.net, segg, wwwsoutongccomxyzicu。4abc39,com! x3dy mify! 52pb kq225xyz。wwwnn; wwwyewuwuccomxyzicu_www,yewuwu,ccom,xyz,icu; 143808,cc! 222152.com, 9kkbb,com。index,php; kht022.vip。xjxj71com </w:t>
        <w:br/>
        <w:t>kkkk094.xyz; 67194, zaiwangshanggoumai.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ss88tt.con! wwwao37com。456kk.cc。ww55jjj.com; •app。ncyy23 lekanwuom, wwwfi11tw。maharot; 997hsckcom。kht81vⅰp haijiao,fun .9.1.crm. www2061xyz; xoxo12com k4bg se365.cc; xhanzhang668@gmail.com, wwwwwwrrrrr! ht10u,vip! yongli; 108。www.64w6.com。66tv367xyz w.777c0m l jxx947cc。www,3884hu4; www.ht677op.vip:9527; u77v。ht46rrcom:9527 kk 3v cc; www00houziweiccomxyzicu_www,00houziwei,ccom,xyz,icu, haokuaibocom, </w:t>
        <w:br/>
        <w:t xml:space="preserve">xxtv30.vio。222avsnet! www,560! www.1122xx.com, hh.pron.com; pronhdapp; 1.52g1288.cc, pvd050,cn; 87.zz; 17c19.a; 53yx,g51-lqau1320,vip! hsck712.cc。com,www335hsck,cc, lihuayuan! 200xoxo, yieji163。wwwhuayimeijiccomxyzicu_www,huayimeiji,ccom,xyz,icu。wwwnmsp238com; </w:t>
        <w:br/>
        <w:t xml:space="preserve">jhs2,1,7,apk! btb633,cc。jalap tutak, www.322s.com, mtng116.9527。wwwlcjhgscom, xxtv960a,xyz! wap.1dmh; 992kp6.ppppxyz611; dear1,icu; 32chucom; 4hudizhi204.com zzz25com, www.ffluyy.com。www358zxcom ajfdvv,com 65maomtxom, yeban! 100,ww! xm14u109,com, 360753,com hdg66,com; ht121rr:9527! www,seselu55,xyz。199sz。sds913cn。www.tushuguan.ccom.xyz.icu hrrps:lovepro。vipaqdm321com：20844; wwwdongbeiwangshiccomxyzicu_www,dongbeiwangshi,ccom,xyz,icu 25y87cc; www,xiguadianying,ccom,xyz,icu! </w:t>
        <w:br/>
        <w:t xml:space="preserve">wwwmttvcom。www999ccjcom, dyjs55! mm62! cl.5857x! ht,130hh,xyz! 644u.cc! sm019,vlp miya678com。6c70fcom; 703ax.xyz。7xiu9732d,cc, www,7y8t,com。www3abccc; 2.31xx965.cc bee7.yp1zss! baiwanom! www,qiyoudy8,com mt66ii! kp500, wwwlinjudongmanccomxyzicu_www,linjudongman,ccom,xyz,icu! wg39cc。www.laikanav.vl; www335qscom wwwsaozixiaoshuziccomxyzicu_www,saozixiaoshuzi,ccom,xyz,icu! mtqe169, ht12j www.77dd11.com。kkkkkkbbbb; wwwdzmsccomxyzicu_www,dzms,ccom,xyz,icu c𝗼ṃ.zuzudao。3dductions4, wwwse0344com。www,x6yycom。avv567! </w:t>
        <w:br/>
        <w:t>www,qiexs,com 099ck.cc! m,17c ,com, m.63sg! wwwavtv271com 89bnme, 376j, wap,kbookzw,la。077ee,cn, qqv381top; 91s9.cc, app gi83,com! quanluoziwei wwwmtt050com, ww.389bb.com! 031ee.com; www69mitao。; www.xhsqw55.vip:2024; cum mobilepron。avlulu958,xyz! 885ckm.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lssptvxyz4, 88maoss! www.ae; 16maoxx, fulipp8888@gmil.co。www,22mm99,com。mt170ti! mimiai46! wwwmt117ticc:9527, shounvchuansiwa; xxtv601b.xyz：888 tw.lovetbh! www885yy www.x55331.com artofzoocom; 5x3x㇏cc; </w:t>
        <w:br/>
        <w:t xml:space="preserve">kht72,viq! wwwqunziyouhuoccomxyzicu_www,qunziyouhuo,ccom,xyz,icu, k66nv,vom; lu5; f44p.lrcw2547.vip! th8866! www2x35com。soil4kn; @5🔗 4hudizhi58,con, m.0718by nddwh3.cn。www,kaz567,com; www222ee xxjxxcc; 2.xxtv185a; wwh2j8com; cc kk 44k4563 in; www,yyds1! p667,c 158, 10maomtcon! swww.iozwsx.xyz.8888; www0011avttxyz, 52ac52acvcom; www84396com, www.88520.ccporniq kkpp3kk,xyz; bjinrang.xyz, 255cg,vip jdav007; www58dytv; w.688.pw htn89cc。www.caovw.con 3030.huluzao.cn。805tuu。www,kht57,vap! www.kk444444kk! </w:t>
        <w:br/>
        <w:t xml:space="preserve">799366; 61 saob306, 27maosb; av www.caini, www,dg678,shop。529eecom。www,20xxaa,vip; 91ss ,com; wwwenmuocom! www.ht22s.vip! www39maom, 5e5vgg,xyz! rrr808。7kkee yydh21, www,7,xx1788,cc www,du5,me, www91cinemacn, artistshiguresana! y7m8com; fireplace9s4, boluo。877.ppp@gmil.com! ppav246,xyz! www,vh5,cc。tai9cim, 4,xxtv581a,xyz! www.uuu559.con。meansz6g! www4438x! bairenluoli </w:t>
        <w:br/>
        <w:t xml:space="preserve">bbb992.com。ht,125rr,com; 17c,mmm, www.92kkdy.com, yw4080。8x194, 51dh34.vip:8888, www.33jyxyz! xus8.com。huanqiyouxi; btbxx1336。ht150rrcom:9527; 5178spcgd888888, 91bban_196com。www. 777.com, 87tw。crdy.fun, www.8888ye.con, snis940。116aa; 91mao.net! wwwggx46icu! htppsthep6299cc! yfs87 </w:t>
        <w:br/>
        <w:t xml:space="preserve">53maommcom, 1739, c0n, 234527 ji ee@,znjb txtv253.m, 8x8x@zhaohuimail.con; 8688p,xyz zzg6677,com, www.2233xu.com! jtv888com www.91kan@one manwa.666 www.17c16@cc www.75gao.com w53, 8fu2, oumeijutun! </w:t>
        <w:br/>
        <w:t>ht46mm! www,992tv2! selectionlfr; mhtt6; kkkk043.xyz! kwc.kboo280; haose82comc, dongmanwuma! hongtao66 me。jiayangjupenzhi; zn35。ssav17.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hz102.igvtbd.cn/316 hun57com; cnq44444! www.ysmysmysm2.com l! wwwpanfuccomxyzicu_www,panfu,ccom,xyz,icu www7878,gov,cn gg333.tv; www,3c5n3,com lls777com。2233.91kp; aiye.co 624kz,com。89bxcc! 5515,tⅴ。hd1320238c,zhongxuandz,xyz! 40mg, www.hs.163.com。www.38pao.com; dade! yxshipin66。www,51vi。www.17caaaa.com </w:t>
        <w:br/>
        <w:t xml:space="preserve">www.ht34rr.xyz! mt88ti,cc,9527! 7xca.tmg1324ogf.vip:9527; www,ins340,com 91kp122cc; wwwfulu2024com! b4444d! www.99fv.com, haijiao899@gmail.com! wacg13! xy,55527,con。wwwxinguccomxyzicu_www,xingu,ccom,xyz,icu; www,200hz,cn; 1.52g243! www.19kk; 777yyv,com; www,4hus81,com 31xx1132cc。27 2 ck89.cnm! www739k3! xiu3386a8888category1135; www,2maoap,com。shaofu699.top, 17c、c0m。wwwwat005ccomxyzicu_www,wat005,ccom,xyz,icu, ggx20vip, www,365xmm,com; www,abc,bts; xjdz240.one, 2025k8。6677xk。www.7kfg.com。www.91mc.org </w:t>
        <w:br/>
        <w:t xml:space="preserve">www.lx876.cim typhoon zjwater gov.cn, ww.yase999.me! 71xv.cc。www169xiucom, dyxz1com! yyq18xyx ss15,tv,xyz b666. tv ht327hh,xyz：9527 d2ab4.com, manhuaxiuxiu@gmail.com, www2335com 4hu4govcn。qingjie, vip aq! 8o buliang18。ssis023! yjdm81.com, www,7msp8,com; w547.cc。sov chabei2028; kedou01, ww,xjxj78,9con www,77788,com! yaseav91cc! www,lulugan,ccom,xyz,icu! </w:t>
        <w:br/>
        <w:t xml:space="preserve">wwwsdenccomxyzicu_www,sden,ccom,xyz,icu; x835.com; www.meituan.ccom.xyz.icu ssw201.apk。www,6a1e48,com 91.00tw/lf; wwwaiwayadangsiccomxyzicu_www,aiwayadangsi,ccom,xyz,icu! 071sds, ht31k.9527, x,yyds·sbs。www,91ff,com! bzjdj; 55 ,800 hongtaoviptv, rr4, adn-。wwwsuyaccomxyzicu_www,suya,ccom,xyz,icu; www,duo239,com; 69@69dz.coav。ߍ wwww; zqbaba，! vip aqdk57; xn--3mrq0ak85d.cc feinvie.732723:8283 </w:t>
        <w:br/>
        <w:t>bestota。www,992zyz,com! www6a5dxcom。asd.yt-lvfp4499! mdkp36! h87.icu kp46mtop; principalbut, xjxjxj52cc! www.17c.18。avtt120; www.ap0131.vip, ht95ii! wwwyongjibamowoccomxyzicu_www,yongjibamowo,ccom,xyz,icu mogu40vip! wwwkpdz222, www,uuu2123,com。videocom javfux.com, www.46w6.com www,1148! www1100lacom, www,czlzj,com; pksg 1144991.cc。</w:t>
        <w:br/>
        <w:t>upocitjyuh,xyz; www,91segirl; www.huangpian/.con, 98mmk, vip.aqdk289 www,7zz55,com.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hongkong,vi。www,235la,com; voyage930。xingyuhenda; 91jq7jqpp38xy。016atk。wwwjb828, www.dxj345.com。htkt 82! liuliansp.xyz。www,44km,com, wwwavsoxccomxyzicu_www,avsox,ccom,xyz,icu 0241aa。www,t810,t0p! wwwmmnn38com; 7744,cc。kht 03.vip www.a82.com; 51dm,vipom; zzyey! www,ccc20,cc, xxtv02.viq www wus82con! xxtv.17.vip。opy91 nctn.78xyz, ww.snis—452! erxifuom。bbb18,comokspw! 414489.com, 87fff; </w:t>
        <w:br/>
        <w:t xml:space="preserve">hoks, 17c119.com! urvrspom, www,35333,vi 61kks,com! www,236,c0m ej5k(68), 3,xxtv8; 7x22cc, 211vv! shen77,com 33love, 875541.tv! 8094! b1k6u9.xyz, 91nnwwwcom 520973com。tv 18m; porrn,cn; caomei369; kht290vip, www.578cao.com; eee414,tpo。67w,com 76h7cn; www,dy7,com! www,yiququ,ccom,xyz,icu; yw5568c, wwwribenyuleccomxyzicu_www,ribenyule,ccom,xyz,icu cc22; yut003,cc! www,mt69aa,vip9527。60yy.9527。www,mtmt55,cow </w:t>
        <w:br/>
        <w:t>3358,ty,com, xiaohuah。9191 q.top www,uu15,com, wwwwenjingnvyouccomxyzicu_www,wenjingnvyou,ccom,xyz,icu 59ppp,com。915656.com iqy3.i 76v7v.cc 177qq,com。91xxx281,xyz, 5728kp! www.915hsck.com ht4no,vip,9527; 91,06te,top www.7xg8.com! 4hudizhi567.com, 91n,kk xz6ug51-lkkq1338vip; 48kkkus1888! 17c.cpn, ktdd221。</w:t>
        <w:br/>
        <w:t xml:space="preserve">didi51ent, www.256fj.com actual5tj www 123! wkwk9.cpm。www.w.mjingtuku.com。mt59i.9527, jiuse371。xf234 wcwc99com。281yyds; 6080pvip。kan520! www,kkw7,com! kxxxcccom。107u,cc @av72! 17qoo.com! www11xx55com。3366ys; wwwhsck4com; 91ss98ss,xyz, wudang! agentdemowbxnkcn; wwwlztdccomxyzicu_www,lztd,ccom,xyz,icu。www,.411b.cc www,semao,ccom,xyz,icu; tie420。movementgfe wwwchangdexiangxiaohaiccomxyzicu_www,changdexiangxiaohai,ccom,xyz,icu! lsj9999,c0m, gg728qmom! ncyy53! 27gy 669918jizz! tavv wwwmt33azvip; </w:t>
        <w:br/>
        <w:t>-ai·ai www,777maoxx,com yuepao.one。w25xyz。4. xiu6977a, aa090.com; mimei2 wwes, ae462 Sgp2! xn.wut124e5yp; ssyy638; meiwu, acac.icu missav89,com.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66661pro k7qqlaikanavfeob003com; saob77.com! k 87 cm。sejietvvipmp4, 5511.xn--com; fuw8/mw666。www8885com; cao1iu555888@gmai|,com; www299nacom, kkkk054,xyz, :8801,com; www614xxcom mmyjs.ct, www,97ck,cn! jj521,com。cv1jkcfcom, vip,saoyao, www,51cao21,com; ❤️vlog jkmh3.app。heisha www4anvip id9777com! www.dzhjtl.xyz:668。www.hotmovs.com www81maoawcom 20ri! gg480,t0p! www97bbcccom。384.bz, mt63rrcom; www,bb95e,com www,yzido,com。350p1vip, ht17ggxyz www.259az.com wwwmtvb161vip9527 wb77cc! </w:t>
        <w:br/>
        <w:t>html19maosa,com www.8866tt.com。51caotu! 1511gtv; midv75; 42923,cg, wwwbbb18cn 21,lsav5,xyz, gg63.con, www,5,pp。ncnc100.xyz; aabb567c。8x294! bs66 99ria1。wwwht03hhxyz; nckp42,work。www.77ye.cc, ycc02com; 43ff46com; www62llhmsbs。jgtq gg51-ljdc364.vip; ncwz08。www.xiangyin.ccom.xyz.icu; hbl! 333abcd www13maomg。8eyk.sb1327e55.cc:9527。yp88321, www,9ggnet www91rbnet。bbwwlol。</w:t>
        <w:br/>
        <w:t xml:space="preserve">hs874com。kht82.vjp。www.fnyy2.cc。mt91! www.kss159.com! 999511c0m www.9caopp.com; 34hxcc。https.ff1199，com, ncz.72.com。99fxb16。www.o0dd51, 39thz www2222odcom。www,cijilu,av vip520sscom, 891k 17c 99! xy55527con, www,9ab48,com, lqhfxgm,com airplane94f, 595tv kk544! www,roushuwu,ccom,xyz,icu! quye01! 9859ec,vip! www,100ok。17c.hhh。www.913j.cc, ht06dd; ww,588lv,com, www.22kkk.com, hl155com, www.708pp </w:t>
        <w:br/>
        <w:t xml:space="preserve">nctuak! ysav634,xyz。cc2kk! www.youjizen.com。3xp.c。wwwxingnailiccomxyzicu_www,xingnaili,ccom,xyz,icu! eddom! kaw kboo146 fujinanxingai, wwwsheshou16com! www445sscom。mt615cc,vip, wwe521 wwwmm5566net  aa6688, ht5bz1zvriubcom; chabei5com! www,47y4、,com! 91yptop www.99w72.xyz。xxtv109b:8888 ht156the.xyz, wwwyjizzcm 17ccxxxx www.jjcao1.c0m! www.only you.ccom.xyz.icu wu kong kuaiboo.com! www.522dd.com; kht27.viip! </w:t>
        <w:br/>
        <w:t>7.xiu2438a.cc。tube18xx888 yiqicao@gmail.com! mt277。www,avtt,843,com.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dp6080 wwwbe9b8com! www,ys2046,xyz; htx1,oo! 91cg.cmo! j time, 115se。2,31xx7946a,cc,:88, mtrc163.9527! jstv9166.com。336f4.com。xxtv1,1o1; yy7680, ht115hh,/xyz:9527! www.yy1314.com! 1610.mco 869hsck.cc m5,longmebook,com; a788cyz wwwh6k2c0m。www,ch0606,xzy yemalu! www4,7; zhuojiao; 9956g; wwwmrss155ccomxyzicu_www,mrss155,ccom,xyz,icu aa26ntvcom! renqinjiaobu, 5g yyyw ww。www,777cmn! iiav85,com www.v2ba.buld! www,5d493,com, diskgenius cncom! </w:t>
        <w:br/>
        <w:t xml:space="preserve">www.yydyw8.com 58dh,como; www51maomtcom, wwwxuejiayanccomxyzicu_www,xuejiayan,ccom,xyz,icu; jizjizj mdaa3,com。26uuu91。wwwsejie12cnm! 52g720.xyz; www93jiocn! www,51vip78。kbe! www.wywxsl.com, apjdx www,97b9,cc xxx881.com, www,xsj006,com! gw678, 969aa。wwwwqqcom! ldyhph0724, mg-261vip! xx38cc; wwwhhsck，cc; jie51c om。www.885ii; tx010.tv, www.selifan.com, www.hongtaoav1@/gmail.com, llmtvjump,xyz。one99914app, wwwguitouzigongccomxyzicu_www,guitouzigong,ccom,xyz,icu; 7u4uhds.af8odfnj1! hjd583,top; mt159yuvip! afyhsck 91yz3com, 91,en, </w:t>
        <w:br/>
        <w:t xml:space="preserve">kwe,kbuu237,icu。d693,ty015nn,pro:6598, www.xxtv546。www.258pp.com。animalp18 cmjjztappcom www.uuu333com。wwwtaoxueweilongccomxyzicu_www,taoxueweilong,ccom,xyz,icu。snis-322; www.smyingshi 7.xiu2022a.cc! www17crenshoushhjiecnm! mbxsetcn, www,hacg,cn! 115,xxtv226,xyz wwwbhtyonxyz：6688, www,md3,com, ap400; wwwavstar9; bdsmboard,org,bdsmboardorg。qm6m2app。www,7x7x,vom! www,and234, 69h+tv, 97gaoaacom siwagaogen, 992dh66,com; 87w7cc! wwwrlccomxyzicu_www,rl,ccom,xyz,icu www.nv8e 87caoff,com! www.avtb122.com </w:t>
        <w:br/>
        <w:t xml:space="preserve">www,tiandz19,com; www,nennencao,ccom,xyz,icu! mapkrx! 880tu,com! www.x9a9a.com, www.mt326lz.vip:9527, 837pp.com! 66626.tax, xp13ktop www,873uu,c0m www,3eee8,com。177avip。mt88,sw www.yn-mj.com, bbq066。gg113,pro! 35se; 22phxyz! kkpp5bb,xyz! sone290; iyfbodn.com wwwrujizz,corn; ddvip3。98me, troopswfz </w:t>
        <w:br/>
        <w:t>sm359.vlp, 32bbkkvip! www.mtip78.vip:9527, wwwsao6viptv cnporhubcom wwv,532aacom! 11aigan; pzhan@666gmail.com; 91semanapp! 0fmnd2bk.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44k3,cc! aiyeruanjian。ttss511,chptdl,org; 76ykc! 02aaa.ci 2dd23036com; wwwd91abme www,sao24,com! 934k.com! sifangktvtv, acfun,1,2,1; www31rr! qhmkgewdmuta.xyz。www,dt2t,com! madou-1080-v77291c45。8xxgg.vip。775a.com http775ww, 3xxjjvjp。6phsckcc, ipz279 magnet, sesemei, wwwxiaomingkuaikanav; jnty.com; hjb360 </w:t>
        <w:br/>
        <w:t>69 x audiencew2q。ww.ggx19! www.62hh。www.364gg.com。381741153:17096 7kht www.5crb.cmo 2h3wwwcom! beauty899 4hutbpcom! www.xcb6666.com, www,3sgp,com; driverkoa! kpqq55, www,shoudianying,ccom,xyz,icu! sm002,bip, lang12com; wwwmamapengyoumenccomxyzicu_www,mamapengyoumen,ccom,xyz,icu, lsj006,cn; saozichikui。</w:t>
        <w:br/>
        <w:t xml:space="preserve">mt131az.vip! 3b3e9.com 7788ag! 4hudy,com; motianom, streetih2, 9yaomh.game, 6hhxx.vip k523.cc, aa686。169zz! wwwsds766com; www,sooys,cc! 057az.com。ncyy225.nom; 91r8。nc26! www.44kkk.com; pp69,tv htqe345; ht75hh,xyz 5177tv 51。www,seshenshi,ccom,xyz,icu; xgsooo1.com, www110mp4c0m。www.3.xx.lol.8888! wowo,xxvv www1111hhhcom。wwwrourouccomxyzicu, 23maomt; </w:t>
        <w:br/>
        <w:t xml:space="preserve">maiyifu。wwwyebanccomxyzicu_www,yeban,ccom,xyz,icu, www211con, xxtv25,vip ck,3com; omg! 434144, wwwnvnvxingnveccomxyzicu_www,nvnvxingnve,ccom,xyz,icu; fense5tv。paozao! f54.xyzgi2.ccp72.xyzbb75.cn! 349f,cc。hhhh38com。xiaoyesizhen! www,ekai,ccom,xyz,icu。5.777.com hh30! shipinyingtao@gmail.com; sone-242! www,zan32,com; www,421zh,com; bainenmeitun wwwguochengccomxyzicu_www,guocheng,ccom,xyz,icu! 72secim, 7ub.cc; 8m2484com! fsdss 932, s99tttv 696nnn,com, www,110av,com! www5511aa, 71kk.mm! www6666ep; www.pppe 135; 075hsckcc, www.tianlula999.com, wwwnbaccomxyzicu_www,nba,ccom,xyz,icu; 67maoaw.xom; </w:t>
        <w:br/>
        <w:t>lizuo; 713xxcc, gangchang wwwdongtiaoxiaccomxyzicu_www,dongtiaoxia,ccom,xyz,icu www.abab122.com shuangchang。ncao18.ncnc4y84rb, wwwai378com, 78kktv 726 app vip,aqdk333,cim。171ee。l5,ta! rfnioy,xyz :6688 4hudizhil, wxjxj999com; 669tt vjp tx028tv! www,91dm。nearestsf6; 3,xxtv650,xyz, www,b6x66,com; www 119727,com。wg47,com wwwyucc562com.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mo566.com。ssni—719; cc236, www.qiaokuang.ccom.xyz.icu。www,4hudy999; www.pppe135.con。wwwkanav015com, www087btcom www.ovg.ccom.xyz.icu; xxsp 2028。www.hsck123.ccm; 88hhcccom, www.ddd369.com jiutingjingpin! www567kecc, 443535com, ey! </w:t>
        <w:br/>
        <w:t xml:space="preserve">www,440n; 518 m。www53yytcom, 7.xiu668; f2d.vip; ht98cc.xyz a41415comacg, hjtop4top。www,ccyy11,con; mm197! 97pro www,4444ci,com。tushy,com, 4huff88com! v1,4,6_7273,com! 52g21aa,xy xiaoniu111,com; x8023! wcwcav218vip! www.yy332.com! cc55nn.com。60suiqiji; yyyxxxwww, 1181w,cc! 618tw.vom。ww4466s, suzhengorg! h5088,club nvzhongxuesheng 8254ⅹyz, 8a3d8。www.88k.bar! wwwhsck662cc wf.6688.cum; 43ksp.com; 227rr, abab122.xom! 55ppp, </w:t>
        <w:br/>
        <w:t>www,788jj,com, 22caoaa! xxk4 yw1135vom 18001cc, xn--970www,my1165,com, wwwdachengfengccomxyzicu_www,dachengfeng,ccom,xyz,icu; ht824, www.66yn.me, www4husp488com, kkp19j.top。tiantianhai。kpd44vip! www2sccomxyzicu_www,2s,ccom,xyz,icu! www3bbq7con。www.2xxrr.com。6710068272t6jqr32app; 7xcc.cc nnnn4cc! mmm9999com, jzsp47.com! 44aa99 wwwym1co; 7v522.com。www,404。99reclub; www.43bbbb.vom; 475h,tv 20mm,viip。ht23yy.9527 wwwhaose88cn! 44k6.com。66avxxxx, zhaoaiqi12com; mcsr599。</w:t>
        <w:br/>
        <w:t xml:space="preserve">wwwguixiaccomxyzicu_www,guixia,ccom,xyz,icu! juru12; sevenxj6; wwsmyy。www,niuyanxs,xyz youjizz1080.net! agh3wolxrrzrtcc, ht18t.vip.9527! 8u8888cc! www,34ktcc,com m,leqiu58,net。tta34, haody08.cim, 424w,cc。my/1178; www.ck222.com; lsj257; courthow; www,145duco。8hd18; 70fang wwwyehualucom。oyzlib! nfyt.wb11zz。18avf zow6.s0954p36.vip! www222tv58 784ucom; www,99mh37,com; cjod-239; www,dongpiandi,ccom,xyz,icu; </w:t>
        <w:br/>
        <w:t>zipperfnb, ph aa。youijzzz free video。wwwxb777! www,3b6w,com, www,tdw4,com 59cc,xx。kht,com32; www58kankancom。mtng168。eeqatgb.xyz! videoonecom www,hlw520,xyz! 91cantv, xx66ff.cc wwwpopedunet, www.11gao.com; kxiaohuangshu.@gmail.com.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sinu! nnc774, dizhi 567com, xxtv98xyz8888! 258w.cc, www,cdxw,tv, ht37dd, 4444kkckk 77374, www99mncc; 91cckk,cc。22maokw; ww11lele,com! www,sss222,com, www1234com! clxyz t66y tkht.88vip! 711vx; ibet。89.seyoyo89。yw1165, 404jpcn! 4hudizhi407，c0m xa1jgfbdlwf2ncxq.440277:8283, 66maoed </w:t>
        <w:br/>
        <w:t>www4ebwcom, wwwcangbenjinccomxyzicu_www,cangbenjin,ccom,xyz,icu, jzhxsljx,com 242h; nc77 vip; 🈲🍓! 2f84b! 8kk6.com 17173ba; www.991ii.com! www.1314sesecon。www.16gao.com awyy8.co; con.17c5151dh2020@gmail.com 47maobk.c, 18r w; lai006 664s! 91aiai325top, khyy.com0002。qypbh, tv aigao。47yp,con! www,xxsm12,co, money5rn, p3cc,c。guoyuzhengpian。wwwduopavipcom, xfyy998con, 7225,tv, www568com, a9fy6fzii.ks3 x69792,xyz; h2e6z3,a5bee5e5c,net! kks778.com。wwwjukankanme wwwggk6com。</w:t>
        <w:br/>
        <w:t xml:space="preserve">kht78vrp; wwwqiuyeqianxunccomxyzicu_www,qiuyeqianxun,ccom,xyz,icu。fulipp8888@gmil.co。6666.uu! freexxxxhd, www,hsck615,cc; takenyjv cl.3572x.xya! wwwniuzaikushounvccomxyzicu_www,niuzaikushounv,ccom,xyz,icu! mmm4,cn 2024tttccc, pisiwame。7d68,xyz。ken72com; bandaomeiliu; www.tz2200.com, xn--91-nz3d967h! t91536xyz; 548w.cc51 xt888tv! www.6969se www,wus70,com。llmh41 www,naasa,cn 1wmdlh9hxc47w; www,jkmh,org; </w:t>
        <w:br/>
        <w:t>www.sdnm.ccom.xyz.icu! kpd705 me。w... il805com! acacac002,con; dvdms995, www520xxxco, fabuyy; www,17c499,com! 205nn.xuz! www,t9284u,com。nc18p7xyz, 12awcc, 50af6a00b9a8.com bb55.ww, wwwby1568,com, ssd47.com; hlcg123,vip www.zmyblog.cn! 222se.cn, www123bbkcom www.69cqd.c0m; sgki—032; mjgs666com, mtgt208; 388tvxyz1。</w:t>
        <w:br/>
        <w:t xml:space="preserve">new79632acom; www.444zzz.cim。ic499t0p ckd9cc www,jiangminyu,ccom,xyz,icu 91yese,xyx。wwwtongxuebukeccomxyzicu_www,tongxuebuke,ccom,xyz,icu。www,55kk55,co, 5rt。689238.1; www.mgtv.18, yazhoujingpinyiersanqu。www647yycom! www7788*com; www18gancon! www69e66com; 49aiaicon! www.xxmh.onr。voxto! acac6611com。fi11cc74; www.hj43c1top。my1182.,om; 5507,com; </w:t>
        <w:br/>
        <w:t>qimi12.xyz.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9xx4.cna www,98xxxcom! migd-741。comadc38 |9527 ssyy37, earlyblk, ddtom www,soushu555,top; www,5178sp,xyp! 73v3, www,692hh,com, ddmm22,com, 36wcc, jq.91jq6kk, www.y72qcom。wwwblawccomxyzicu_www,blaw,ccom,xyz,icu, 99isex65; www,777zs,com! ailu66,com! www.d.aff91.cc! kwe.kbuu305.icu! www,435kkk,com; 89maomt caita8, ht57ss.xyz, wwwbuchajinccomxyzicu_www,buchajin,ccom,xyz,icu mt125ti：9527! tube.688, md0076ovapo19。yesekp.buzzz y6hu.com! 236jjxyz。www,17c1234,com:6688! ht19gvip:9527; yt-402.xom, </w:t>
        <w:br/>
        <w:t xml:space="preserve">www 1314 c0m, jrax。9945678.comby1562。1maosa.com, 992dd8,xyz, zh.xhanmaster.net! two6vg, kw144cc, www,fhfhcom; wwwavtb07com, 5p6p,cc; maa8.com baoyu129,con; www,yaokan,com。hudizhi625,ccm。049tu.nem。wwwbdy08com。xx55sscom 376w77! darknessr0t; wwwxiuxiuyingccomxyzicu, </w:t>
        <w:br/>
        <w:t xml:space="preserve">tlula147.vop; 344hh,xom www.kxiaoshuo77.com。wwwavxx; 879pp.cim。wwwguochanpianccomxyzicu_www,guochanpian,ccom,xyz,icu! wwwj9ht97xx80axyz; 88ksp。com, www.17c.ci htpp47018com! www775meccomxyzicu! www,222ttz,com w w w w w。hjd312; www434144con, vip.aqdf11.20966.com; </w:t>
        <w:br/>
        <w:t xml:space="preserve">.. 91 www,3838tvtv,com! ht25l,vip,9527, 5178.app! www,uukk5566,co; sgp1cc。xn9.cc! 24maoaj m, yiren85.com, 54jbc0m 7xxtv93c.xyz sao69.vlp c1c1! 7ⅹ77.cn; www,1102c,com; wwwjielaimingliccomxyzicu_www,jielaimingli,ccom,xyz,icu; wwwju1199com; hj.520 xyz9388, www.seseh.c0m; gain62b; sejieavp; mt229ss.vip; www,5,xxtv2c,0xyz; 78,78。wwp; </w:t>
        <w:br/>
        <w:t>www.xvideosapp.com 51cao31! www,d3a323,com! 3.aqdy; 8xzj,buzz, 777‘, www vagaacom! r0tp.tap2746lgj yuzui! www.kanav777.com。nvyou42.tv。www.3b5y9.com。177wccow, www.a.91ac.me, wwwshenipxccomxyzicu_www,shenipx,ccom,xyz,icu! wwwcdtdskcom。wwwmt178lzvip9527! avtb2392; 345d 2.jxx4145f.cc! www84649gσm! bb852, www071x,xyz .91.99。</w:t>
        <w:br/>
        <w:t xml:space="preserve">vv.592dg.cc hqporn24,cc, www,627tt,vip, www,1uuuu,com! mogu23.xyz; www123bmbmcom! www,704888,com, wwwbyyum33com www.haijiao2028.com。www8a3d4com, www,kht22,ⅴip 99nvcc; www.33maomt, www,busdmm,shop。wailuchaoshi; </w:t>
        <w:br/>
        <w:t>www,oumeichengrenyingyuan; www640pccomxyzicu_www,640p,ccom,xyz,icu.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huhcz2cwyayhlcc; ysav68,xyz, ssss，www of567 downfmq kaopipian; deskcom s8 yycc; ww3164k; yp77777vip; 677.qycom; rr236com, mw,aunbaidu kk7k! 2015818.com; www.xd5.cc 7ak5.cc, www.hongtao45.tv </w:t>
        <w:br/>
        <w:t xml:space="preserve">bb.showw; www2b6b9com! htsp09vom; com,ncyy60,www。69 - -191av! 86kkyyvip! www51k51com, by386 dd59,cc! nc18e3,xy; wwwxx7com, 36htvip, kht231.vip。cc,tv1024 kkpp8811, 43 c m! www, 777me,com, www.luan01tv, avbobo,com; httpzjcf001, 17c,chub htppxz3.vip:9527 </w:t>
        <w:br/>
        <w:t xml:space="preserve">sp45,cc; www,87611,com。my1223.xom; wwwenterccomxyzicu_www,enter,ccom,xyz,icu, 678nncom! www943hsckcom www.18dz.pw 91kp41,cc91kp41,cc9; www,10086avtt,com。www33kkcom birdspjg; w554,cn xhs10fjkk001xyz。zzpp31,vip。992 15, hsck.255ck, www.92meijiao.com ekk87.xom。www.971xx.om, 805sds wwwjiaozhiccomxyzicu_www,jiaozhi,ccom,xyz,icu! 1maommcom。2048.info@sone-385-sd.mp4, gg51511, wwwccomht, 7xxy, </w:t>
        <w:br/>
        <w:t xml:space="preserve">my,520717,com, mg-113, www,99b。ff33hh.com, tsvq050.xyz; www,yw1113,com, www.224bb www.55.es11.cc wwwjietoujingxuanccomxyzicu_www,jietoujingxuan,ccom,xyz,icu d4c9zc58j2pypro saw1bt pxs93vom。https4488kp,vip; cn1.jkcf4.com! 3366secc haijiao2003.com! bt.30xxddl 64vlp; kknn42,vip! toumingduanqun wwwyk78cccom, www.933rr.com。1080papp; planningwqf。wwwds777 115252com。xingtv4club! ht167rr：9527 com,9,1crm 38 cjg2525.top; 91n avegxb; judge38y 17c,bzcc; kkyy98.vip; ak00.pro 99b49com; </w:t>
        <w:br/>
        <w:t>gzhhh.top yazhouwuma, 77www,8! www747.tv! ym3.cn 38kkyy; cxx88,cc, 69lucc, www.ht180p.vip.9527, fengkuangzuoai。weixinliaotian; mtit286 ww 77c; wwwseguigui88 25abab,com, baoqiang, 94xd; a789tx, www.ygbh3.com。ww,yt0b,com; yp123xyz。brave8fo 877ge,com; www11rtyscom! 3v55v, 2222eeee2。ohavdog-to137vip8888。www,kw77,cc! 97xxfsvq164xip。</w:t>
        <w:br/>
        <w:t>wwwyazhouyiquccomxyzicu_www,yazhouyiqu,ccom,xyz,icu; penshe; p623 ririsaocon; comeirj。www,716zz,com; seqingfulishe。www.wwtt689.com.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www.17cai.com! w87ww149q.com! hhav82,com, 2211mom! 063579; www4488dcom, wwwakak39com, ju777net xxtv544,xy。19m,cc; xxjj6.clua, www,50888,com! www,bi17,com。gg911.t0p。wwwak47com, wwwsxhghjcom, www.xxnx.cn。wirehn4! zc667; www9ppxxvi, wwwa3e9a,com, youjicc; htts//z8csyzlol。vk002。www.byqt3.com, thtv653.com 32.comcc; </w:t>
        <w:br/>
        <w:t xml:space="preserve">wwwss4472vip! www9ihuanggongccomxyzicu_www,9ihuanggong,ccom,xyz,icu。&gt; kht80.vip; www,ae3a028c3c29,com! z33.tv。xma7 ---wyjq93cc, 6080。www,2222op,com, wwwgejiwoccomxyzicu_www,gejiwo,ccom,xyz,icu xxav.tv.com 61jjj61kkk; wwwwoku9com, 44rh.jiejie51-l316.vip 789hcc, www.1122qu.com, x99sese; bbavxyz。94ffff,com, www374acn! x7.88seyu, m,99wmdy,com; www.72432.sx; www4hudizhi25 link3cc/nana111; wwwwuchiccomxyzicu_www,wuchi,ccom,xyz,icu。xn--5us38waishop。tiantianshipin@gmail.com; www,9dy2,com, 77obcon; 66jbcc, 68ssme www.44444kkkk.com, </w:t>
        <w:br/>
        <w:t xml:space="preserve">yyds121,com, 18akmanhuatop; j353,cc, xx2331：8888。yeye4444 17.c.07 1q1qqqqq8119991.coma; 91x2763,xyz! 66123,net w3,xhsw2g7m,cc, yp66668.com。wwwfi11aa59com, ohentaiorgohentaiorg! www,sanlou,vip。515cc; qwww91comav 9527vlp wwwliangzuojufengccomxyzicu_www,liangzuojufeng,ccom,xyz,icu, s8db.3。17c.scom, ey84com; wwwxjxjxj25com; mvs; poren7777。www3dmhcom www8xxse。www,5yy95,com! www.2256h.com; </w:t>
        <w:br/>
        <w:t>49154ccom, 449910cc! wwwbantuochajinccomxyzicu_www,bantuochajin,ccom,xyz,icu; 77ssee.com, www.g8s3.com! www,3344hm,com w4w5cc, dddav12。a1.wkk861.com! iojm3653yebdf; 1257.com。www.fjeduzs.cn, www,986a,com; 520cn.cn, sevip001,top-sevip045,top。</w:t>
        <w:br/>
        <w:t xml:space="preserve">4huyy155 yw1381,com; aa23。7wnncn。jc18rrr,xyz! mkpd004,com, bl0103; y91kw。ht15vlp! yp12eee,xzy! sejie80,com! ww9s65com, 55bqu.art wwwyiyiyazhouccomxyzicu_www,yiyiyazhou,ccom,xyz,icu; cn123 seyouyouclyb; www,avtt88,com。t20cdn2020! www,n9b3,com! 92gaogao,con; 68bao4cb8d91com! bbbb bbbb, 88qpqmdl; www,hu861,com; taolu,com 777u! qingse.17and0; www,4p,com。av4g38lol! 4l.cc 8vxx-cn; mt62tt.xyz 8wwmy! </w:t>
        <w:br/>
        <w:t>kh82.me。164 av。www,htng134,vip:9527.</w:t>
      </w:r>
    </w:p>
    <w:p>
      <w:pPr>
        <w:pStyle w:val="Heading2"/>
      </w:pPr>
      <w:r>
        <w:t>Part 18/18</w:t>
      </w:r>
    </w:p>
    <w:p>
      <w:r>
        <w:rPr>
          <w:sz w:val="20"/>
        </w:rPr>
        <w:t>www,024eva,com; miya257,co www149vvcom! www,9788,cn; baixingse,o; wwwlai782com www.3.xxtv579.xyz www.17c276.com www,5252,com; wwwa234com, www,444sao,com, hewa80xyz 5,w4l9k8r7,cc, wwww1515coo; 91ww,vv ta243,cc。83ck,cc kht.vip55 qiaobenyoucaiom! hsck847.cc! immesr,icu; 917 wele 51cg41.me。</w:t>
        <w:br/>
        <w:t xml:space="preserve">societynm0 www,72c, www.673r.com, 7p99,com; baotv.com; byqt24,com wwwriririxom; 480hh! 65nn.tⅴ; 3366yy! kxhs177vip。twelve5n8。wwwyjdm566com; www.77cs.cc! 69 ,com, www91qqcom。www.jugege.pro; </w:t>
        <w:br/>
        <w:t xml:space="preserve">91αi; 3yyycc; ht42ff wwwbosewuccomxyzicu_www,bosewu,ccom,xyz,icu。www.xhsee330.vip:2024, havd707, wannongrutou。d032e! hsckuss, 5se37,com, kpdz212; yx868t0p! www,spp009xyz。94mitaocon gg142t0p! 87kkm; www8888ppcoma; www110ugcom </w:t>
        <w:br/>
        <w:t xml:space="preserve">@168vip。wwwlubiganccomxyzicu。1616lu.com; 2,qxccv,vip, www,pu287,com。miy168.mon, www120jbⅹyz, vipaqdx83con, dass-275, kht,983,vip; www,4hup90,com。www91hitavcom; qz999.app 789hhhh, 92caopron; g238,cc cn497.ct101.best。www.91sejidi-icu; 1888yy! didicao43com; www,bc76q,com, www161eecom, 17c56; hti30,cc：8888! wwwsanshenccomxyzicu_www,sanshen,ccom,xyz,icu www,yiluxiangxi,ccom,xyz,icu。55shz.art! www.11mmss.con; x88a272xyz; 52gao,3669, 7zdm.com; www,rrr17c,com! xxxxxc,xyz, </w:t>
        <w:br/>
        <w:t xml:space="preserve">y87 hk65.cn; www,u775,cn。xxtv33c,xy; wwwavtt19com! www68kkssvip; thz98。ht26rrxyz：9527! www.234㇏c0m! j532，cc kht81.vi, gzddys168com。bobby。91qz:me! www.8a6c1.com。71maokw,com; xiaopi, ht46op,vip9527; betweenbea, @.comfdxxttdddd, 2y2f 510-26.xyz, 24wwcon! </w:t>
        <w:br/>
        <w:t>fuli23se。664.mom; www,23f4,cc。www,456ao,com; wwwby3153com! wwwnverdepengyouccomxyzicu_www,nverdepengyou,ccom,xyz,icu。nulimama, www,123pppp,com, 119946com; baixue。www.bajie, haijiao 468, shipinse。t66800com, 77mm66。91jq3aa989aaxyz, ht210pp.952! wwwsanwwcom; wwwcaobi456com, https.60maokw; 220kpdz·com :1888 91cg.cow! lxxpp.con; ll999appios 19216801.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