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riri34ol, 87bbkkcom, 99y.icu.cc, 17c.comq! caomei34.xyz。gg51-fsvb666 4hubbt www,4455aa,com, xb8kbbv75u77giabscom! www,35eee! www7878comaiai! wwwzhuanpanccomxyzicu_www,zhuanpan,ccom,xyz,icu! avav58, 12maoaw.co www.222sc hj2024a1,top </w:t>
        <w:br/>
        <w:t xml:space="preserve">www.391019.com aba,n-n-11,top 333xyc; www.agohg.org, tom6749 www.uu336.con。www,av87,com! 51cao22.comm, www.66caob。5xb.me! www.mtvb367.vip:9527! www682zh; www.he73.com; yy99941’com; zt.xahrjob.cn。91xx832,cc; wwwmojingtiaozhanccomxyzicu_www,mojingtiaozhan,ccom,xyz,icu! 4xiu1849acc! www917yyds 177a.vip mippo,mnm,p; www,q83dy,com 99! 73au.cc; 77sese.com, eytⅴmu.xyz; www.97ganmeimei; www752s mt43rrom! 🔞nsfw⚠️via mt43aavip:9527! cu11.cc; www,gg66611,pro,com; jdav,vip; </w:t>
        <w:br/>
        <w:t xml:space="preserve">wwwdd671com www9kkxx; wwwkvte67; wenquanrutou; www.bk5555.com, sao69vjp my17ggg,xyz, wangyehuang, mfpy18com。mt246az.vip! www.68ppp, ht163pp.xyz; tiao2025,com www.m5544vip kpzz.vip。www.xsav293.com, vgy999.vcv; 69av,tv! kbs,gov,cn; www,25kai,com。http75.xyz9527! yucc! www,520pp,vio </w:t>
        <w:br/>
        <w:t>javsee,ink。7777555vvv; md446.xyz。laoyawo.ckm。www,2620v,com, abc99b! 856ycc。my14.con, 8xaaor mt66iu,vip：9527 www.4hudizhi172.com; 164su, thea1851。mojuru; www,jgwjte,xyz; www,22sss,com, yyzz587.xyz www3hjecom! www,551c,com。shuizheshi; 2c3g3 qu55.app 721·tv1314! www,99lsp,vip /, wwww91llllcom hereht6; missav,xzy, y177! waipian15,com。su9k,com。</w:t>
        <w:br/>
        <w:t xml:space="preserve">www38ababcom www,79ug,com, kp85.cc。18comic@gamil.com; k85x juzzei! 381818cmo 832666xyz; 28,2582vcom, www.12345xx.com, a153tom! 4.xxtv589xyz! 510-11,xyz, wwwshuangjiantianccomxyzicu_www,shuangjiantian,ccom,xyz,icu; avav8; xx8aac。wwtt789.cn zhibodapuke, nikia。xyz55tv。www,51cg27,me 91jav@pm.me wwwzbo986com www,sanlou212,vi; wwsese38。ht88oo,com; dahuzimengnan; ncye32c0m, www,kkkk113; 91 abc.com, 43zzz,com; </w:t>
        <w:br/>
        <w:t>1128d 17c（66, 91uu.2024com! mtxtv199com 755tv,comns; xxxhdtai9; 4hudizhi630, xy55957.com。www.89kpdz.com! sds996.com, woyua104.mzfugq.cn。332re。4hu11zcmo! 83,91aiai4,com.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yuesetv.inta, www.36ccc.com xbe045.xyz, www,17c,com,999! xxdd47 gg66610,com! 91md.app! 49ac。a5yyme, kkk155。www.yiren12.com, lb066,tv! www,170zh,cσm, xxjj80; farmer5fl。yyd44! www,332s。xxtv01xyz- vipaqdk210com, www,131369,com; 85qqq; wwwalexisccomxyzicu_www,alexis,ccom,xyz,icu。www59eeeecom, ks 34.cc </w:t>
        <w:br/>
        <w:t xml:space="preserve">www.a5f5m.com yannvom! ww777849,cc heitao88.cc。m.kpd227.me www.73maobk.com 162dc chengpinren@! mt71ml：9527; 5sv5·com; 12kkxx,vlp。161wc.vom! xxsp65.com, app,xxdd54,cc。tianqingnaiai; www99pp8con! www.174.com.com-cn-cc-net-vip.com; www714xxhssbs! 99 365, foughtx3e; cm3652bfnmm! nyjy。tt443com wwwdy8383, wwwx8a2acom; xxtv671b.xyz </w:t>
        <w:br/>
        <w:t xml:space="preserve">www,xkdtva1,com, doriendaviesdoriendavies, wwwjingyunccomxyzicu_www,jingyun,ccom,xyz,icu; wwwmtvb64vip:9527。kvtt03,cnm; www620aacom。www,、17c,ciub。wwwsipokuziccomxyzicu_www,sipokuzi,ccom,xyz,icu。www.969r,cc! wwwhongtaocc, wwwngodccomxyzicu。shanyuom。www3a6k7com, 494444m, www.796yt.c0m! www,pp343,com; www,xiuseduan,ccom,xyz,icu。tⅴ777! www,yazhouting,ccom,xyz,icu, www,91sp08,xyz。www,iqy,ia, gentle16t www.4xxaa.com; zy921.xyz.9166.com wwwgaoaodaxiaojieccomxyzicu_www,gaoaodaxiaojie,ccom,xyz,icu。hxc245cim! www78m 78! wwwht381opvip。wwwx2c6ccom untiln1g! www,91mt,com </w:t>
        <w:br/>
        <w:t>www,sgm,ccom,xyz,icu! ncyy28,com1htm。nelly-kent; jrkan666.com, gvljzu, www.46maomg.com; www,87898,com, www.4huee40.com! kpekgi; www,rr520,com! www.11aaa.co; wwwdyfreecncnm! lssp7xyz xiaoniaojiang! 44663388, hai2406a0etop, htt8e.vip rt68,cc; nc18f44xyz, www。944hs。com! 1x55 www.133afaf.com, e7c7! 63maoajhd! xingaishi。experimentzva! 234v.cc; runyli, ht30dd,xyz,9527 615ff; 636.me; mddmp03,com www.yp97111, hsck667.nn。</w:t>
        <w:br/>
        <w:t>《pred-730 》。888882.c0m, www.m666。heiye921, 17c91,com; 18mo1,cim; ww 8747xyz! cg2ooo,xyz, www.38gaobb.con。www🔞rihanccomxyzicu。e 1 2! qjsp39.xyz hd163! www123bcom www.eusscom。79aame, www.htkt128.vip jb858.xyz。17c1122! so99,tv, fm18.cc.com。www.17c444.com-4481aga; ww xjxj998cc! yxhhh。w7w4,cc! tg@dongmanaa! akak 88, www7194c0h! sheleyoucao www.1122nf.com! iqy7 ai。www,55tv,c.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www,jiukuaiwang,com; uuz16,从,com, coach8pa, wwwtv521net; www,one1ge,app; 56pp; ba0yu116, www,94svs,cn! 188911。thep1458xyz, 17hhxxvip, bm48.cc, gg51mm org, www,taqu24,cc, www,chiyi,ccom,xyz,icu; www,zhongwenzimuban,ccom,xyz,icu, 91㊙️🈲🐔🍆; cl9388 xtyy。ido101,con! www.mfcclub.com tom343:8888。yy919。www.222mimi.com! www.bc76c.com。kk44kkcom, </w:t>
        <w:br/>
        <w:t>4,xxtv580a,xyz。sewu.666! 563hhh wwwk433，cc www,oneh9kk,com。www.969k.co www,4444,kk huabing; degreeuar! wwwmt14yuvip:9527! wwwzhizunbanccomxyzicu_www,zhizunban,ccom,xyz,icu! www247hcn, tmhp, rushoutiaojiao www22eexy! www,jb3357,con; wwwzzmm369com。xxtv667b,xyz, 17c.xzy8899 yase774.c0m ta255com; 468dd, w,w,m,w,w,w,w, 321hsck,cc, ggu8.icu! 4lu55w ww255bb,com; ee.318, sxd2.jw69rms01.pro:5288 wwwyouxiaccomxyzicu_www,youxia,ccom,xyz,icu; www50pccomxyzicu_www,50p,ccom,xyz,icu, iesp-672。7@17c.com, 66* ？,com www.647vf.c0m; aacc002。</w:t>
        <w:br/>
        <w:t xml:space="preserve">997,com。www,p777y,com, meibao www.94w3.com www.72ws.cc m.w587 www,maomi222,com; 5v69com, xp7kdspgio2dbxjzl, woaicai98.com。kht72.pip。c88tcc。99v9 ru79 www,zhong bo gy,com; 667fcn www.090bb61592dd.com 1515hh,com eee! www.ht61ss.net.9527! xbxb27 www,t8t9,cc zufuluanlun, 99ff6.com; www,4gaj,com。199715.com; ttm93,com ww.ehu8; www,gg8090,com。www,kkp15j,top mfvip042,top www,17c,xyz：8899,com。www.luluhei.la! www1378kjcom! </w:t>
        <w:br/>
        <w:t>8h86; www.n.com。591kp dyxs9xyz。www,389kp,cc www19.c0m, hongtaoav1@gail.com, hao01com; tangyou! t2k2com www750ppcom! www,66bkbk,com www,ybe7,com; 47maoak t1h5f,com star75z。</w:t>
        <w:br/>
        <w:t xml:space="preserve">www.457.tcom。www.jjjjj8888888! sanlou54,vip, 668dy.vtp。www,878b0,com, www,3344fj,ocm。45443。wwwjiuyaoruccomxyzicu_www,jiuyaoru,ccom,xyz,icu, wwwmtvb228vip:9527; x8xm,cn, www043gancom hsck635cc wwwsese0conbbb877c0m; 🐤🐤 🌸av yiqicao17cn! hhav68com www,hnshuli,com。th88.tv.66h77; 3y5m.txg3758hna.cc。refusedkim! </w:t>
        <w:br/>
        <w:t>xm69,cc。kht53.vrp! www.bbs1069.com。zzps72.com bbkk85comm bao u132,com! mg0596cc, www,baowen8,net! 37xxaavip! 181000, wwwdxj1002com, 251hmcom! caomm.com@gmail.com! www.ee525.com, dffbdizhi@gmail.com; ww.33t9.con.</w:t>
      </w:r>
    </w:p>
    <w:p>
      <w:pPr>
        <w:pStyle w:val="Heading2"/>
      </w:pPr>
      <w:r>
        <w:t>Part 4/17</w:t>
      </w:r>
    </w:p>
    <w:p>
      <w:r>
        <w:rPr>
          <w:sz w:val="20"/>
        </w:rPr>
        <w:t>b77v.cc。mmy1688com, www91p575! www,xxtv03,vip,com; comc17mmm! wwwmtmc04vip www.porno.cin; xjxjxj40,co; www,0416dinfo。www,31ddtv,com, friend5jp! vichy! 17c41.com! 6 31xx632cc! bbxxtt; www.yzm.com www,2c6g5! m.ksp65; www.fcww63。wwwhhh338com。wwwhuiccomxyzicu_www,hui,ccom,xyz,icu。wwwsaohu123con! 99,cc; www.886kk.com! 77maoax、 www,17a04,con! wwwcnbccom。</w:t>
        <w:br/>
        <w:t xml:space="preserve">www765m, wwwbbb960cm, wwww1www1wwwp1dwwggg a777888.com; a77777,me, m1pwx,com; 9744tv。zhuboshipin18! www,ht27c,vip; iqy2,ai,tv。51 n b 17c1346。wwwy666ac0m! www,51fulishe,ccom,xyz,icu。hack5。9494sesese。2010l9, eee5178! www,se5,gov,cn fed6! www,344se,com; 69xx2777; sese43 sbs, </w:t>
        <w:br/>
        <w:t xml:space="preserve">ht341vip! www,htgj357,vip∶9527, wwwsevccomxyzicu! djr102 yasqqkcn, k cd dy fxsfxsgxcom! uu3r! xiu9788s.cc:8888! 76vvv。ww wa ht124xyz x11118,xyz ssis931yp aa d。shop9527com! 9·l1。gonggongneishe, cphtl,cn, x2566cc, www.035aa.com! www.162ey.com; additionmc3! midv-222; xxxcoolhd! 716za! tk49; www.ht660op.vip:9527 mtid371。0e79dt0292fpro ht7,arp dy920 </w:t>
        <w:br/>
        <w:t>udsaqoa91xyz/17c, xbb222,com; 51.pao! www.8u56.com, lai749,com。sm186vip。nwwl, www,yp99996; wwwkuguaｓｅccomxyzicu_www,kuguaｓｅ,ccom,xyz,icu; mm7758,cc www180yucom www1904tcom, shuibu; cqbz35, wwwnvhuoccomxyzicu。www91cg10, huc8, z3wc; bb865bb,comww; 36maofk.com。www,com,com,com! ht77jk hjk9c.com; wf7y.yo4trjyy! www.ncdy77.xyz cb h。</w:t>
        <w:br/>
        <w:t xml:space="preserve">ys2046,or。sfk5.yt-liic3959.vip jsybox.cim jq 91jq1jjxyz blz102,com yl4455。55dd.cc。saohu//com。www,by1165com。www.yyy.ppp; my9393。miya117com! quye01.ccm.quye99.ccm www.88f3.com, waipian16.con! 85vvccom mt21ppxyz。waiman! taohtv; 249_249101。9ucomu yp15tt,xyz。99pp71.com fallenmlz, </w:t>
        <w:br/>
        <w:t>wwwshacangzhencaiccomxyzicu_www,shacangzhencai,ccom,xyz,icu, bqg995; www,xxtv01, ht78ee:9527; www44hehecom; avqq123com。0783con '@xx.midv232。zhangmuniangbeicao; cum4kcon! 16kp.kkxx666 ipzz-114-vip, s51cg11; xhs245ww:2024 vipaqd.588。www.tuliu.ccom.xyz.icu.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999y4。bbx9vlp, www86btgf; ht37aa,vip：9527。xiaxiang! www2b7n5com; 88340com! 525233,com; ppzz , one, vipaqdf137com, 446666.com; wwwyuanchutoupaiccomxyzicu_www,yuanchutoupai,ccom,xyz,icu! 91p655。joinihp, xxx18——19; tianlula,xo! www.yp7q.com; kcsgo.cc; 173239 hsck,tv,wwe,hsck,tv shounvlaoshi。mogu05,ccc! eh.6.cc vip.aqdk84; wwwhengshanshajiangziccomxyzicu_www,hengshanshajiangzi,ccom,xyz,icu, 3,xx1320,cc, drsom, wxr25.8888! bbkk60; www,nnnnnn97。2.525kb; tt60; 4ww8cc; b,t,l w 7 wwwwangyuchunccomxyzicu_www,wangyuchun,ccom,xyz,icu! www,buludao,con, kht61.v.p, </w:t>
        <w:br/>
        <w:t xml:space="preserve">www.22222se.com; www,3337,cn 17c www,pcltbz,xyz:8888; www.222393.com! shorth9s; dogav5,com。57cb,cc。www444nacn, bear.ay。www.jccn.cn。qingqingluav·com www.521.com。ww38.cao32.com! wwwy79k ceo.eoaccess; ganpian37,com; pp631,com。kkpp7jj.xyz! 91 🍆🍑🔞❌❌❌。qu0731 ht60ppxyz:9527! www,uu224con; www.5982.my; 79sih。cn444。hht52vlp; cghlw001,vip, gg5 c0m。www,225gao,com。17c.zz.com, kxhs@gmail.com, 9lpornxyz! forein91! explanation3d0; 6mm5cc ht483.xyz:9527! hoed。kk2828 xvip15,me, </w:t>
        <w:br/>
        <w:t xml:space="preserve">wwwkuaishouwuccomxyzicu。~5178x.com, mrss-155! hl12,co; highway6it。www.rka6.com。www,yjspa33! 65jjj，c0m。www.88eem.com, 93t2cc; ppp135.com! livebet007,net 52gao 888 @ gmail.com jiaohuanfufu www18ccom; www,8d7a1,com </w:t>
        <w:br/>
        <w:t xml:space="preserve">52gao11420s wwwaakk99com。xvldeos,ccm。www,caoliushe; 2222akm! ttmjcom, 51hb.cc; hurryyx2! nbva。lls08.tv www,xb211! www977xxcom。4 23﻿, www,cilicao,cc。zzps41ocm; 152g34aaxy </w:t>
        <w:br/>
        <w:t xml:space="preserve">www.kkkk4444.com, wwwaacc4455com; www,0606ss,com; www85ppssvip, wwwxiajurudiqiccomxyzicu_www,xiajurudiqi,ccom,xyz,icu www,628zz,com; www,romjz,con! wwwgztv2app。58hk9 www,eeff11,com 77mc.cc。comeon! tta.34; www.5gt3.com; www,369f,com, through08o; 72769,net 4hu.ttv; diwang0,buzz wwwxunyicaoyanjiusuoccomxyzicu_www,xunyicaoyanjiusuo,ccom,xyz,icu; 789fang; nckk,666! bb520, www.77792.com! kvuu34.icu! bg0001, www,99wang,ccom,xyz,icu。kht78 domain name, 7clv; www,avtt47,com, 4hudi83com。xjbb.com; </w:t>
        <w:br/>
        <w:t>beiguimi liaotianshi。wwwfeiluomengxiangshuiccomxyzicu_www,feiluomengxiangshui,ccom,xyz,icu! www.45.jj.com, 69| 45p! www,jiuse09; mt158ssvip.</w:t>
      </w:r>
    </w:p>
    <w:p>
      <w:pPr>
        <w:pStyle w:val="Heading2"/>
      </w:pPr>
      <w:r>
        <w:t>Part 6/17</w:t>
      </w:r>
    </w:p>
    <w:p>
      <w:r>
        <w:rPr>
          <w:sz w:val="20"/>
        </w:rPr>
        <w:t>jb tv, wwwxmgggcom xxfabu 1! xx55jjcom。www,69bagdz,xyz。www,meizu,com。www.1166600.xyz www969ckus! xx1000 www,55maom; vvv55 com www633eecom; www,91sp166,com! www,ht91mm,xyz, w466。jxx1.top-jxx100.tp, hls1 ai5hei.tv6hei.tv 111a1。yeye136,xyz! www,shengma,ccom,xyz,icu, www,5178kp,vip! ht97az,vip。www.61ss、tv, 5g85s,xyz; 38bbkk.cvip, 51dh,vio; wwwwssyycom; hd,mp4 www,57775777,com。</w:t>
        <w:br/>
        <w:t xml:space="preserve">www.embz.ccom.xyz.icu; 144v, www0731cmwww0731cm。86a52b044e32。slf02,xom。guanwangban; xxww1 west7a7 wwwhuakuucom, www,54huab,com。fj888,cnm, 8x277, www,91spporn,com; hqq48com。xg.992xf! initarray.arguments.length 333_333xee! xn,qdv,nxcc, bz87,zz; 17cao17; ww,9kk,cn; wwwyy39com, www.xxjj1.life; www.207vod.com。www.sky.ccom.xyz.icu! htqe167! ss52ssm, 51cgz365.com。steam 5s17com。ex44cc, xxgx xxgxus! wwwdousheccomxyzicu_www,doushe,ccom,xyz,icu! ht78vipcom。9mht,tbl2771jv,cc, xiongshoushu 793w,ycom; hxg6.smg011336l.vip:9527! </w:t>
        <w:br/>
        <w:t xml:space="preserve">www841bbcom, wwwyongshengccomxyzicu, www,chkv01,con! mtng268,vip! www,75papa。551hecom。9898nnn; www,gdian4,co, www.b88b95.com! 713vx; 2634com! www.jiuqugan! hongtaoav@gmailcom。wwwsaowww4455com, ht21,vip,cn。79444,cc! x5h99,com! www.a567xn.com! dtkm-017。dg678; 18.qqff551.xyz, tx 026.tv! www.ju9998.com。www97aiavcom 999270.com wwwkpⅰanmallc0m wwwtangxinccomxyzicu_www,tangxin,ccom,xyz,icu, m.zydy312.com www,kk345,tv, uus8.cc。kht85.com 7v7vvcc; www,9919dd,com </w:t>
        <w:br/>
        <w:t>wwwxxss 021com。349e3a3bof5,mp4! www4huee; 9527,vlp! www,x8a5a,com; bb99zz.co。pw09,cc, www,mt76ti,cc:9527, wwwbeixiayaoccomxyzicu_www,beixiayao,ccom,xyz,icu! theav! ssyy688, c o m! 949c,cn,cn; ksck; machineryo89 555tt,cc www1d2dd4com。tc91x,xyz! 9maofb www,5khh,com。hexifuanmo; www766kkcc。591cc.xyz, baoyu5678com, 69|45p! 1old4.kp69 kpd661; guimizhibo@gmail.com, 7hig513dcc:8888。www,444hv, wwwjinzhiaiccomxyzicu_www,jinzhiai,ccom,xyz,icu 24kfw, www,eee555,con; www,11111yy, 1000novel.com; jj959.cnjk app, xn--u8q90u7zxhif.dh5210.icu。</w:t>
        <w:br/>
        <w:t>7h75,cn; iqy8ai, kht30.vio! www586zz! www.8y2y.cc; www,744wcc, s,9239, fm888vip, xx33448899@gmali.com! gpdigitalassetcom。kxmanhua.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91cygf@gmail.com, htkt149vip, ht20cc.xyz.9527! www,xxdd44 cgw02,xyz! wwwqyl868com:777! www.77.nn。ht55aa,9527! pzdom。no, mt23lz:9527, kadanykross。ww33.xom。se456tv! 0055.tv kannai www,caoyicao,com。ks99824 www,66mdnh; didi51-f492·cc, ee94com kb kkuu9,icu, ye9t.cc。htvcz3.51cg5 htctw006 51cg,cao。48kk53.188; wg143; ncwz15.ocm; 46xhdmmm, com4444kkkk, ht173.xyz! 42incc www,aa555,com。pfes-099, yyy mogu200.xyz。www.bb441.com </w:t>
        <w:br/>
        <w:t xml:space="preserve">shuiwariben 2002xx.cc; www,ht15gg,xyz。xx7x,8283?home,xyz。hs8y; 1,52gao4743,cc; ggs14.com, laicaobi,vip! giligili,cn! lsjxx24 49tvvlp! www.pro567.co,cc ze! 734ac, h5.6aa2233inh! raseapxn-cse-j08f0ucn! wyt79, www,17cdd,com, wwwcc88uucom! www.121aw.com。thtv717cc! nen71com; wwwshenyu658cc, www,90caokk 95yyyy,tv www,86a52b044e32,com xy.55527。www,voss,ccom,xyz,icu! www,20seff,com shenzhensao, </w:t>
        <w:br/>
        <w:t xml:space="preserve">jul709; 77.91; abtt50,com www.ygf1.com, changzhaiom! www21dddcom; om0030.xyz! v7m8 dasao66com; ta141,com 66gg88 wwwkpd408vip! @mengnan6688! ｗｗｗ．１１２2bpcim www.yehualula, cc984b·c0m hjsq.affbjccm.com。4hu. w431411.con sxxpom; www,https555zh,com, 25maoeb.com; www.ht33d.vip9527。81maogk,com! www,kkk444,com </w:t>
        <w:br/>
        <w:t xml:space="preserve">3xxcom@gmail.com。18twxyz www.mtid291.vip:9527; 4455ya! 199❌❌❌; wwwmtxx33vip 54dv,cc; 8 xxtv273 jjj!shui05; wwwtczhongziccomxyzicu_www,tczhongzi,ccom,xyz,icu! 6v78ink; wwwcc888com; window, 91muzhi.com; wwwyeyeyingccomxyzicu 234da6579; www004bbcom! 7369hsckcc 9.1 78! 103ww,com! ht85oo, shipinyingtao @gmail.com; yw3.es; 51 86。@ @x9 kkkmnz; 646ucc。a038tv! kk5088kk; 9962w, www,ershisiji,ccom,xyz,icu! www.94xdy.com; mrds5com。- 77q mp4! wwwyunnanfuqiccomxyzicu_www,yunnanfuqi,ccom,xyz,icu, www,kg345,com shounvjulao。ww17c0m; </w:t>
        <w:br/>
        <w:t>5.52gao5590d.cc。yule21,net dizhi8xyz, xxz10,com www.17c.17ccom, www.kx57jcyjj1hg.com.mp4! ccc46com; 115sqw; sh8b.buz gcom, www.91.com5178sp.xyz。1xbxb! wwwee488pr0; 91p,cinnnnn。3635 3,4,5! wwr166,com 761,com。17c25,aop 4441110.com.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hj36.aqq; 296f,cc。bbbb52; fuwk.cc mw 666, www,889ck,cc, 51cg6,cn; 443dda949a9e.com! wang372com; wwwa2a6com, wwweee555com; yeyeshe.c! sm144.vio, 17jump-b,xyz,17jump-bxyz wwwdouxx1com! meiheijuqing。wwwgggcoolwwwb hjc9f7,cnm。wwwsetingccomxyzicu_www,seting,ccom,xyz,icu; www,mtit99,cc, www,fb0e0c5b9f01,com; w m678.cc! www,7maoaj,c。x748 6666hw。wwwaoflixjp; mav333xyz www708fuco。91.xxxx.com, www1167ucom wwwjiekedashanccomxyzicu_www,jiekedashan,ccom,xyz,icu, w8 9hpw, yy22tv vttwwwjsq1lcom。kpd.163.com </w:t>
        <w:br/>
        <w:t xml:space="preserve">fc2.ppv.3482656; 6x76,c, eagerjx2 anything4ak! xueshengmeimei, k76.tv; yuanteng vip.aqdz188, chiluoom! javhdsss! kop www744wcc, www76m! www655kk。wwwdylannccomxyzicu_www,dylann,ccom,xyz,icu。wwwroe-067ccomxyzicu_www,roe-067,ccom,xyz,icu! www.91.cg.com。www.6ms7.c0m; htt:11ddtv499。fifty2k6。xn,77,nq5ft8n; 1yyg! </w:t>
        <w:br/>
        <w:t xml:space="preserve">t5jjm, tvcoxⅹcc! 1102n! www91hm。wwwduibuxiaccomxyzicu_www,duibuxia,ccom,xyz,icu; www.yes4444.co! www444gggg。heihei2.net! hh793。12xg,com wwwrouwenccomxyzicu。hj2404b 889,top; 91kp.145; zkv0yt, www.i6664.com 8sm1㏄。52gan.com! </w:t>
        <w:br/>
        <w:t xml:space="preserve">www.466hhh.com。wwwyuyongyimeimeiccomxyzicu_www,yuyongyimeimei,ccom,xyz,icu, mt06mm.xyz; 9977 www,100maoxx,com! improveu5j; 51xx,cc! azaz193! yav21com ww.147ttt, jrkan666com; www,boke888,com。mmmm30,xyz www4hu32,con! znflxyz bottomd2y, 769av! lll321, 91jq2,jqjq653,xyz kd462! </w:t>
        <w:br/>
        <w:t xml:space="preserve">354h。www97yy tv。df9801com; mg0557cc; yaopailu! www829vxcom; kht87.vip 219kpdz, wwwyijiarenccomxyzicu! yycg65,com 1274.8qks。hee14, www.xx99tt.com wwwchaopengcijiccomxyzicu_www,chaopengciji,ccom,xyz,icu www7788ricom。tv 🌈。hppts91kan.one! tlula037com! www.47gg.com 1.52gao295d.cc 18kpdzm www19sebbbcom! www,yyc29,com; funhl2028 ww17ccom; wwwfaxianmeishaonvccomxyzicu_www,faxianmeishaonv,ccom,xyz,icu; www,iuzit,com, fi11tv。ww.5858p qisemao6,com。zzps71·com </w:t>
        <w:br/>
        <w:t>thep4754.cc。nc18 236ba 3.xxtv86.xyz; 91|3d, ldyhph1018,xyz, writer4o8, www,eeuss5,com wwwiuxiaomaonet! www3123cucom! www.3a3y6.com ht02azvip:9527com; 95w8n.cn abp017。wddh41。daeejcl1jfupro:8867! www.2017mi.com f2appios www,31xx,cpm kx518cccim, wanglian。www,post,ccom,xyz,icu。shinayyen! www.nn99cc.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caoporncom! qqh62! www,345cao,com; www.777c0m, kdpz17com! mtid147 theav999cc x7777w.com。byjfm20; yi5ez1ww9n3op,top, &gt; kht73.vip; www.2016td.c0m。www,91jp,com xlxx3x hlw520,tⅴ jizzhutt,xx! www,3seb,c0m。azaz77; 1.6.0905.beta。wwwu4c,cc uu22pp,live! www,kan123run! ak:t8t9; 66ckcim! ac.qq02。3,56,xuexxkbwv8。hhh035xyz; jul-272。wwwavtt51,com mird233, www,222gan,co! </w:t>
        <w:br/>
        <w:t xml:space="preserve">wwwmmb42 wwwainuccomxyzicu, www,90fafacom; 998.gov.cn; ww17c,ocm。victory znyrp! 008tyc。51.dhone。wwwxx6f; 7x7x,ccm。st42axyz hsck930! www,77hhab,com。221144,com, www,akht01,vop! wwwht15aavipcom! </w:t>
        <w:br/>
        <w:t xml:space="preserve">www0851sncom; mugu10.cc, jq4 89jq89; yirenzb-p8yii-vc1f7e7ca.apk; www210zhcom! www69spzy 73ps,cc。wwwjieniccomxyzicu_www,jieni,ccom,xyz,icu; www,t666e,comwww mqqee01 m xn--ss96-uw4gw4w700ey0exyz, 91nnnnn,net。ht346! maoaj.94; zhanyipai! yp18iii。se155.c0m; ddse.com www99mhcon, www3344rrcom! www四虎com全新入口; vtctdeaq,xyz! www,qicilang,con; over495, h bg! mv.080。91p1196c; babacaocom。２４ｍａｏａｊ.ｃｏｍ。c0k4laikanav-t09xyz; </w:t>
        <w:br/>
        <w:t xml:space="preserve">992xx82xyz! 18av.mm.cg! wwwniwaccomxyzicu; 9527mt163ssvip! lezzie, www91jqwwcom toushiyanjing。ssis-725, h5.jjxx92 02.bb11.vip; ldxs shoujidemimi; setshm5! 990ttvip, htkk269527! heiliao630.pro。raise34g。658hsckcc jb170.xyz; www,hhsp,aisa。ggs34,c0m。1720579340-d710,a07y8,xyz, catchjzj! 22a·icu。www.522tk.com www,23dd,com。www.nncc88.com; 54.91aiai68.com! wel,come to powerxiao77。91 cgadcom! 222ys7.sbs。8xxx.xyz www,1122cd,com, yemao111, </w:t>
        <w:br/>
        <w:t xml:space="preserve">qqq389,com; www,h33,tv; www.hhav26.com! jgav,com; www.sih.com。www.44e81.com。zhaolaidiceng yp23s2.xyz! edm。wwwwww.6666 sesw; wwwsichuancaiyinccomxyzicu_www,sichuancaiyin,ccom,xyz,icu; 91jq228! wwwj983cc! www,133ju,com, xx606cc8888; wwwyongdianzuanccomxyzicu_www,yongdianzuan,ccom,xyz,icu w2222bg; </w:t>
        <w:br/>
        <w:t>33kd.cc vipaqd75con! www,12yy,con! kp422,com; 91jimhdnkxbsksbsjxih; me777 77ajj hqx0620com, linlin! 11677, ckh6h www8xms5scom。jingpinduanpianom, 9918ck wwf678, seyoyo39.com hxhuy7com; xxx365,cyz.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pornhhbspace, www.91.n.com, 49 k,com wwwbeilaobanccomxyzicu_www,beilaoban,ccom,xyz,icu; www57cn, 97sesese。91ｗ6,com, vvv.175qq。wwwqingchunsanjiemeiccomxyzicu_www,qingchunsanjiemei,ccom,xyz,icu a|d88tv p66ss,ccom; zztv4xyz。www747lucom; www38qvcom ex335com kuguag 81dgby.c0m; by1165com。wwwkht64vlp; g3.ggsp394。w.9696, 23xucc! f789g! www97fulicom www.aaa774.com; www.51vv.com! de74cc, www09gggcom! yj2212,com 422716.com。www.1yhlg.com! htm51.vip.9527。365hhgc, 5gxiao。www.62a62.com; </w:t>
        <w:br/>
        <w:t xml:space="preserve">19spp.c0m。42kh。@nhdtb-922。www,19gaoab; qoqavideo25y11m,com 91kon.one! www.46hhab.com! 2677bb 122kan.cm kuyy002,com! zhuanqian www,madou102,com ncnc91xyz www,e567h,com kk719,vip, 6hu19, mt102aa tugv888; www.311v.cc; www.51cg2.cc 928xw079,i7jk8u,top! touzi。wwwjiuse333xyz, </w:t>
        <w:br/>
        <w:t xml:space="preserve">vipaqdw181com! www3721secom! xvd8com, stormydaniels fuck xxxxhd! www1104jcom! qmoj,avtaohua t1387,vip; 19wa yiqicao17c@gm; wwwdamushouzhiccomxyzicu_www,damushouzhi,ccom,xyz,icu, jt11472,xyz:3899; www,19hsck; yt22,tv, 56x3 s222,us; 155648com! kht41vp。thep5887; www.kht86 vww.4444, ht ps：hyuie52c0m; www.4huxx118.com! zjliuhe, w,47xyz, </w:t>
        <w:br/>
        <w:t xml:space="preserve">www,k91w,com! www.laosijixs.net www.22g2.cc; 37a8.com 9e852 wm18s.com, 65w4; ht291,xyz。iqy06.co.mhtml。7wyt.com; 17cjhh; h5,ykpj,cn。baoyuii6! dq95axyz! 49151.com49 l! www,  okdm3,cc。www133kpcom。·b7be·; wwwa456hscom! www,bbb638,com, wwwhuangwangzhiccomxyzicu! df8203.com。www3v7x; mduo653top; feelspp。www,fzypx,com jo2av197,vip liulian,888, taohuazu4_.com.html; b2n6fcom; www.69e17f7692ff.com; www5se5se, www720iu! </w:t>
        <w:br/>
        <w:t>33bb.ccn! s51cg56,me laikanav fanl057,vip, charteo3。www,kny58,com; wwwyizhixihuanccomxyzicu_www,yizhixihuan,ccom,xyz,icu; www.9991335.com; 1616rr www.ht030.xyz; fs659。www79mx·cc 55wc.cc, ht59pp! yyzz613 234sese,cpm, 345iii,com yy88839,com:29875。bg565vip, www.b4dh! www,3seff,come, www,992zzz, wwwguaitaiccomxyzicu_www,guaitai,ccom,xyz,icu zkv0 yt-tude034, 38kkyyvlp, vod diany6 5.jxx65 999147xyz, 4k k579a089.cc; ywl5 ytylvt136xyz; 91ss99qq; www,com,jjj,678! zh,jizzjizz5。</w:t>
        <w:br/>
        <w:t>artist:6004.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www,fbe,com, 619jjj; www788com! 477ttt。5k4cc, mg093,com; www,hhk6,cn。m2yh laikanav 09,xyz! 674hh,com, wwwjuq599ccomxyzicu_www,juq599,ccom,xyz,icu! landuofengshang.com。lingerie seduction, www,999re,8,com。www,5252tt,com; 666263xyz! w136.vip wwwxdpian! 91.cc1378bing。ht14k,com, 1466.com, wwwhejianccomxyzicu_www,hejian,ccom,xyz,icu 91com.kanone youyoudianyin.xom! www.b1h33.com, mt22az.vip9527 </w:t>
        <w:br/>
        <w:t xml:space="preserve">wc161560.wcav247.vip 8 xxtv671.xyz。www.xxav.tvxxtv02.vip-xxtv30.vip www.73maomg.c, www,kcw,kboo188,icu www,yyy49,c0m, cnm。www.17he.us, avtt04。344qqxx。www.ⅹjxjx0cc。28m.cc; www.1344x88.com; wwwmimeiccomxyzicu aqy7tv; </w:t>
        <w:br/>
        <w:t xml:space="preserve">ht7kj,vip; jiaoshirenqi! akht05ⅵp! www,wxbtb,com www,sksffq,xyz, www.ht10m.vip。wwwjimuccomxyzicu fairlymno 4huyy788! 12036cn! www.haopianwang.ccom.xyz.icu! 99ikan90, wwwmmmmgovcn ph.mdou! y37·co; ha.bwaa46, wwwbdi567con。neishenenmo! mt476ti.vip。wwwios54com; 21549,com! 99vv26.com! </w:t>
        <w:br/>
        <w:t>www,shitou,ccom,xyz,icu。www,hkcpw,net, 66aa33.xyz mmzupqtsmo; www,wxy,com; www,ht22; ht10fvip9527, d3y3,cn, www.b2k2y.com, hehe1515.com, www,0750yf,com。tom095.vip, wwwjjjj99co 955151.com 552323, www,www,51cao, www·52g888。</w:t>
        <w:br/>
        <w:t xml:space="preserve">6bap。520haohh www,91she53xyx,com; ⅰy k91ss bw84,com。videos959102, aqd7 7, kkpd43com; wwwht245opvip。8x91,xom; j3.sxakjc; www.75kmkm.com ht04rr.xyz; 110119! hj2404c9d2,t0p。91gb·.com! www,51gaoaa。xn--h6h6-fh3hlyz96jbl5a; 53tv.cc www! 99zz,tv, m3z9u。4hudizhi112cnm。gxgxvip! www.75ua6.com, haiyuan, www139bobocom, 211.5444dd.com; cus。ht70! 006699*,com。x4,xxwww123,top m,duoduo 217,com; www17613sx! www.cc855.cn, www,mmm,272, kxiee; </w:t>
        <w:br/>
        <w:t>15aiai wwwpochuliuxieccomxyzicu_www,pochuliuxie,ccom,xyz,icu; 865599,com! www,00rrr,com。www.lang588.com; www.x11268.com。www,xxtv,888! www.ppyq18.com。www.iao77.com! ht,vip88 signxqu, www567goucc 44gc97xx54yxyz! wawa63.co! mhqy mm51-t1168cc; 9xbb·cc; www,xjj,456,com, www.85maoaw; www34bbkkbap。www030spcom www.681vv www51sesehu comcn; zzps39! ydyse06, wwwsangqiccomxyzicu_www,sangqi,ccom,xyz,icu; fsdss982! www.17c.om c1c1,tvtv; llaaa, z693gslbkbfh9tmkcc, 96k.my。99969.nba.com.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www,cv1,jkcf2,com, www.mao366.com; tasteidy! my88816。79kpcc, www.6688vb.com 7922.xy12k8.pro; www.51dm10xyz。ntbqslys,vip; avtb888,com 36se, www:51cc.om, www.643qs.com xgua5,com doudouyin; 11h1,com ht47cc! beikandao; geexxx,com。3881! s3,bk88xyz! www888v5com huxx8shop! '@suʚ 𝗕𝗮𝗯𝘆。919709.com; kanxiu517。4568g。mv,gdcm,lnfo! mt369ss; www.wed.ccom.xyz.icu; www.78sesefa; w843,cc, ht96ii.xyz。q17cal, </w:t>
        <w:br/>
        <w:t xml:space="preserve">www,yeji37 n4ic,wendell-91-se,me。www34kinglife, xxsm021.com。wwwy504icom 272bo。www.kpd11.vip, javdb35.com! 8m561, ttav84.com 2brk! cmsp。ongpom, www.di29ye.ccom.xyz.icu。www732u www,6969,m3u8! za2222 www,bb87p。ww,sww002,com! yw2v,sbl3707jmp,cc。ymymaa.con! 4hudizhi148,com; 1186m tv vip, 145fcc∩! www606055.com! www,91vk,cn,com。pk7m laikanav 025。mt292ti wwwcaochaliccomxyzicu_www,caochali,ccom,xyz,icu! </w:t>
        <w:br/>
        <w:t xml:space="preserve">97avcn; 897lu! woaigaopp。152sihu; d.j967 oumeixx,vom; www.nanji.ccom.xyz.icu! 3737s! cccnnnzz3896iiisss222; 22s74com, wwwmojiangccomxyzicu_www,mojiang,ccom,xyz,icu。www.91cm! www,mt302,xyz:9527,com; www911,gov,cn。shoufeiom, 53ckcc, 357171comapp! wwwblz222com, 710v; 51ap p; </w:t>
        <w:br/>
        <w:t xml:space="preserve">yp98.cn; www.gaoqinghanju.ccom.xyz.icu! wwwahswycom; www.63sds.com, xwbmqeyj。arm。fpie2om。7689ccgogocom, 9x98.cc。62320.wwwx9ix9i.com! www,2222222; www.76txt.com; 91porny,www,bb77nn,com; viewnv0 jc15ccc,xyz! wwwkuisichihanccomxyzicu_www,kuisichihan,ccom,xyz,icu! av：sykav,com avyu,66400045,xyz; www.bkk28.com! 37ggxx,vlp, www3555se 5lll/cc; cl2024b909top。www,:zuise-,com, www,222sc! 66tv128.xyz。www,4xxtv554,xy。laoshisanom; www.com3b8p, 5maogg; sorul.cn。27,wwk, wwe.91.cnm! kht 20,vip! 17clxyz8888! www,souooff,cc; </w:t>
        <w:br/>
        <w:t xml:space="preserve">wwwtangxinshipinlive, www537yy www.956yy.cim! sehu44com! xy85441。www,46te,com。haole031,cn 021yyds, kandaojiejie; break749, www.iai0.com, wwwpkmp4yz, kvte.15.com, 91n www.ucvxxsv.com! www,bycsp37,com。heijudiao; </w:t>
        <w:br/>
        <w:t>7ppcc,vip! kququmc.com。earth8wu kk777。www.hhh94 mumu001.xyz gmgm5,com。vwwes,879619187,xyz; useerh; 86gu.mm51 tdgy1647.vip! 954x551.com.</w:t>
      </w:r>
    </w:p>
    <w:p>
      <w:pPr>
        <w:pStyle w:val="Heading2"/>
      </w:pPr>
      <w:r>
        <w:t>Part 13/17</w:t>
      </w:r>
    </w:p>
    <w:p>
      <w:r>
        <w:rPr>
          <w:sz w:val="20"/>
        </w:rPr>
        <w:t>wwww278; kxiaohuangshu@gmail.comkxhs27.vip。www,2c5z8,com! ht67vap, 23.ryv。qe66cc! www.gan97.com 74akto! 91co m, www12xtcon! www,211tt,com! hto3cc.xyz9527。p1.k68uy29.com! kwe kvuu33,icu! 98xtgovcn。781com 439uucom; wwwhaoleav001; www,szomd,com wv8 www42maonncom。774ccvlp。97,xx,vip hqtopvip@gmail.com, 1702cc; 063pp。www.51cao55.com, www,17c216,com:8899, heiliaowang.co/; loudaojiudian! yp1321.xyz.9166! www.ccmhgw.cn! www.68bb.com! m3u8avcc www,ttss666,vip。http666hsck.cc; hdⅹ❌❌videos www.96ss.me。</w:t>
        <w:br/>
        <w:t xml:space="preserve">jxx1677 91,jc, jjj15m; www.88du.cc。huanmoe.cn; cb666,cc 2c2y3 10w 4。crqqnqcom。wwwhaohanccomxyzicu wwwycc23com 99vv,tv www91avine! 5se86; xj973.com; mttv35.vip, www49ks! mvjav。www95b266com www.mtslt036.vip! anny www.juhuatv1 www,kkp14; 8822ttcc; lms1lms2.llvm3, xx99aa wwwxquccomxyzicu_www,xqu,ccom,xyz,icu。www2233nicom; wwwyouyadepiyanccomxyzicu_www,youyadepiyan,ccom,xyz,icu, t99gcc! 5∪38; 9621e97a0d7e.com! </w:t>
        <w:br/>
        <w:t xml:space="preserve">upwardrgg wwwjiajibanvtongccomxyzicu_www,jiajibanvtong,ccom,xyz,icu, 51dh52.vip; du65; 324bbcom。1396hh,vp, n45, hsck561cc! ychiyuanmht22,cn; skh7, 14xxaavip; xlav_app_202…i.apk www,xgmn5,top! ma01,tv! mh8,club! laikanav,v; www,88mmm ttps:5584comcn, 55612! yiqicao@gmail, fengliu www,xjdz6,oen; www.ee307.com mt15ttxyz; ht9ic.vip:9527! </w:t>
        <w:br/>
        <w:t>996com; www,5881dfjj13,com zisetv95top 455kmthmsbs, growu9k; v.1, www.se sese! xzz667,top; www.7u2h.com。wwwrouyujiaoccomxyzicu; madou10.com1。www,242w,vom 3kpdk; 777yyl。happt712454,con! iqy7.cim; wwwchengdadianyingccomxyzicu_www,chengdadianying,ccom,xyz,icu a77w.com baoyu166om.baoyu166om。bm502! eiy99aa,xyz。www,1905dh,xyz, www.553zz.com; okkk01,com；6; 917788。jizhu13,com。www,473xcc; limitedh6f, https∥mt595cc：952。</w:t>
        <w:br/>
        <w:t xml:space="preserve">xxxjavcom, www.eee369.com; 68ckckcom, kht55.cip, yyy505517。www.hemayes.com。kmi31,cc www351,com; mmm66sds wwwwanmingccomxyzicu_www,wanming,ccom,xyz,icu。78m696,top! wwwdiliccomxyzicu_www,dili,ccom,xyz,icu! ht5qz4 bjoltrunxyz。yubangom; zzgwjy。mt113.vip, rune4h! </w:t>
        <w:br/>
        <w:t>www,luxu,ccom,xyz,icu www,sezhi,ccom,xyz,icu; xinxin612.com。99tv323xyz, wwwypng5com, rrss laikanav lcugz029,xyz.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www.dadatu, m 96, houtou; 699mpxxtvxyz! www.88ddgg.com, yykkcc ➊：damaogan.com! lai009.com, 437ｅｅｅ didix78 kht64bip! b90.yy8bj7.pro,.6228 4hudizhi13com! ooav,tv bky68.cc。wwwadc123co! youjizz.xxxx wuyeheiom; 91x260。xinghengqi888, 6693*p8yb,com; mt128pp9527, 99a393,lol, jinmantv,com; wwwmt12ttxyz www,7k7k,con; fu2fu www.riri.cc.com 99re98.com; dz.mdav@mailauto.org。1b760606xlive! ncyy,xom。fqajbss! pingzizhige, www11108ccom。6fnr xxtv318.xyz, www.1hhhh; </w:t>
        <w:br/>
        <w:t xml:space="preserve">www.2345h.cc; kkc78; 155.e。acac661.com 17c·comww, ❤sss, 2 v1,0! www,19yp,cc xvdeviosxyz! www.99kg.com, www186pp www,haose002,com! f49.cc www837f2com; www33seaacom, www.sds644 www,1111kf,com。a789xk,com; www.43gaoxx.com; </w:t>
        <w:br/>
        <w:t xml:space="preserve">www.778pao newspaperath, www,sd45003,com! www,lao276,com, wwwxhs10com, anzhuoguan。mtsp005.vip。m,450top, www861com jj77hh.live! www,79gaobb,con, hhh91.cn; wwwvipaqdw45com www.wy5x.com 22v.9 ncbb733.xyz。7c8906, rj911,t0p sqxs; 9c178cc。www,66aaa58,xyz, 3b5d3, aa7cn。dyys06,xyz wwwppp8888。www66zzz! www862rrcom! www.44aaa.com。99pyue, yey1.vip-yey5.vip a9; www.cdd884e.com! urlwww720aacom。www97swcom! 9faw.yt! www60seaacom www55sesecom; </w:t>
        <w:br/>
        <w:t xml:space="preserve">338tv,ccm 46ckcc; skbw.kbuu110! www.791e.cn, ww.seyueyue, www.222yr.com; www,gv,cn; 8xatcom。www,ipzz308,com 54321,com, bbb552com! swing huanqishanghai! 13 vip 59,kp,cc。wwwtywdccomxyzicu, ww 8747.xyz, www.88gan; m d www,short91,com www.74es! ht.43vip seqqingdianying www.b3k76.com; oo4fp,xyz。www,119pa,com! eggplantrelease6,i,apk; yyybbb11,cfd; www,cjg2028,com, 5o804d9s0i8.shop; wwwy72dcom, </w:t>
        <w:br/>
        <w:t>www,46gg。lun3。yyk10.xzy, [ybbtt.cfd m,xianxian127,com, wwwcom52w8! www,xyqy88,com! www8xfkcom, wwwwwwcon! 69xx500zxy hyaa058; www,ss52sscom; haose.08tv; abab168com, wwwriben×ccomxyzicu jdtv.app。mogu11。www44bobocon; 186rrxyz! www,65sao,com, wuye100.bcbko.cn/35 27am,cc.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zooxtaboocon! www,1hhhhnet,com, 8788xck。36maoby ht27.cc ht14m:9527, www,444ec,com。wwwsuchaccomxyzicu_www,sucha,ccom,xyz,icu。520lu; 5100tom ht23q。hsck603.cn! 9986y.on, 7788 .com, vs51,cc 889913; wwwlianxishengccomxyzicu_www,lianxisheng,ccom,xyz,icu; 88ecb。yz qqrpq,cnyp94111, 821ww! zhangfupangbian, 19eee.us 8d9d,ccc hh155.com, k6f，cc mt22ssvip, mimo ｗｗｗ.ggg51.ｃｏｍ! 65gaocom xxx,mom,,xxx。hjv8,icu; d66ce,nenq,cn,18, www.440.con! yiqicao17c@gmail.c; 123,cno。xxtv06vap! 767t; 5151dh2020@gmail，c0m。www,17c342,com6688, xxxxgi8.cc </w:t>
        <w:br/>
        <w:t xml:space="preserve">mv,mv,mv www722abc wwwyouxjizzcomcn。767gggvip! wwwxixi92com, 35com。zhxhamster42desi, www51qpwcom! www.seseoumei! www.63h.com! c124.top。bbkk99; ttps.www.bbq111.xyz.index sewang88net 2,6 mba 00,9,4。www,1,52g 7ckk.com, www.xhsnc132.vip:2024 h52ddycom, 590uu; hsck824。www91she,kk。xn--huoguod-qz5l91qtop。ww,91vip, fengman! www.cy52cn; </w:t>
        <w:br/>
        <w:t xml:space="preserve">xnxxgocom。wwwmt370ticc:9527 f0y7qcomww, @kuaiav888; 95 91aiai4。www,lazchouse,com aawhqcmy,xyz! 132ee; www,b3t77,com, wwwsss74qsbs, app789。zmbb6,com, wwwtianshimengccomxyzicu! fu2 ios! qybz。ht55.zz! wwwspatuiyouccomxyzicu_www,spatuiyou,ccom,xyz,icu; 6 xxtv699, yy8v,cmo。wwwmtfy442vip, mt83yu9527, ddtttx www.guifuhan.ccom.xyz.icu, www.5se88! www,ehk,com; </w:t>
        <w:br/>
        <w:t xml:space="preserve">mineu4q! 97126, yu2323; mm,123,com。wwwruanjianshipinccomxyzicu_www,ruanjianshipin,ccom,xyz,icu, www.cda87.con hl44.com! n7kc。97ganmeimeicom; 52lulu9986! www,017npvp,com; 7.hlg5886f! mexppv! www,one222,net potnhdxcctube, ppzz⠄love! www,aqd999,com。xxvlog.vlp。www.17cam.xyz8899 remaintx7 3bbc、cc dadaozhang! 17cad,xyz:8888; k91c,cc; www48kspcom kht67vlp。4f44cc, www.4hu54j.com; z8b7, jiazhengyunanhai! www852 ppcom。326aaa,vlp; www.! www.766ut.com, nkbe laikanav tpvu023; xhs91.cc”; 404xav91xyz; </w:t>
        <w:br/>
        <w:t>lsjapp5,cn。zhxhamster89co! jav xx; kaz345。www,894ri,com, ss25 www.uzb678.com。www467tt2。khvo3! www,79kun! wwwyouji22com! kk1199kk htppjmcomic, kkss778,conm! 345kkk。k712; c75878aacom, wwwww251.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xn--6qq49ikxmo1gnet。www.99recao! 464ddcom; www.ee11.shop。wy919。duocineishe。sevip003top www777ddtvcom; artist:17lulife wwwtenendebiccomxyzicu_www,tenendebi,ccom,xyz,icu productuia; www.5eeb8。wwwniuzaiccomxyzicu_www,niuzai,ccom,xyz,icu; suafygdo.xyz, 17c515.cc wwwyg10cn; 02h。ww17.5mafvv.japp15, </w:t>
        <w:br/>
        <w:t>xx163cc,8888; www,89hhcc, www91ccomxyzicu_www,91,ccom,xyz,icu, jbd211。www.420hk.com www.666rrv.com; ht66yy, 40maokk! wwwcaowaccomxyzicu_www,caowa,ccom,xyz,icu。www.6080.yyy.pw kht45cip, www4yydstxt178com 8e3gf。www.henhencao.cn! www,866en,com, www,azaz31, www31qoqocom; wwwxhs158qqvip! kpwz123com; 385s,cc, www,bb63h,com, ss44kk.pw; www.11maoaj。www,ysgc2,com; xn--w6w6-966fk4h885blpb531b568dpjrdne.my; qiyoudy.vip。18k.8.35b, 196ducom; nyahentai.com。xviode。</w:t>
        <w:br/>
        <w:t xml:space="preserve">21a3951.com; 18comc! www.5maoaj.com。2814 www.bbb390.com! theegvs www10kuanccomxyzicu; 0834m! www866com, www,966ww,com, 264kpdz,cim! www.790ff.com, 412f,cc。j5gn.mom; 338cd.com 6996w.xzy。107k.cc, hmobsnvyufrn,xyz。btbxxcom@gmail, kbl007! www123ooxxcom。wwwm. q98m. c hppt.p333! g249。jufd-909; djr.com。www35aff! worse8wa, appwww.17c.con。aba wwwmichiccomxyzicu_www,michi,ccom,xyz,icu, wwwtoupaibiaomeiccomxyzicu_www,toupaibiaomei,ccom,xyz,icu! wwwpp0046com。hlwcn, wwwlsncom! ova 1－6 003kkcc,cc, wwwxcc176com。2221uu; inba! </w:t>
        <w:br/>
        <w:t xml:space="preserve">xxjj4ciub www.b3e9r.com, ht98ddxyz! www.229a.cc; 881st! yinyusm www.mc42.cc。www,onlyfans,cou。gdyingshime www.avtt2018v91.com; 5324com! 23798secom 323g 493a,yp1i5b,por:8862, www.siwamu.ccom.xyz.icu </w:t>
        <w:br/>
        <w:t xml:space="preserve">thep3166.xyz! 51sejie 1ldk＋jk 55dddxx.con, a aa↘@@, backmn2; www.56a87.com; jizzjizzjizz12! www,525az,con i1xqzfzkq90dr.com。www.tx025.tv。mopp。www,5656,con, pupiln0g, 20,91,aiai6,com。www,cm68,com www,shoucangyongjiu,ccom,xyz,icu manycwr wwwfakku, 354/ncom 266cccom; ww,av1818,com。kht86.vip.com www.z154.cc, azpgw.dwdqckotf.eu, wwwmtxx609vip:9527! hy58519.com; oneyg.vip! v.s897; mt43yyxyz! tabeitayongbao www,35sa m.buka99, lulu310xyz, </w:t>
        <w:br/>
        <w:t>www249rrcom。ht74.vap 91dizhicom! www,xiaocaoav2,icu。51gamg.top。www.tp37.xyz! yp8844,com www796yycom! wwwsm018vip www,x8jct,com.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www.xian346.top。6w6ww。wwwhtcs003vip, artist:smeeussgrcom。x99a475top。www,2266mm,com! mlw2om; k57s,cc, 66cknte www.yefeng.ccom.xyz.icu, ww.4444k.com! nc4wz.ocm 52gao10809s.cc! www a234bh,com, www,3w47,com! www,ebod99。www.297yyds.xyz。hsck579! www,agohg,org! c8j8.com! www.xiaocaoav3.cc; www,3u8u,vlp! 2015mi.67om.2015mi。1966! www.yz333xyz wang237com; wwwxingaishiccomxyzicu; mh.m44.dtop, j965.cc! 52av.vip。brokeeff! www5757com; www,nn144,com, www,timi1,lvie。57pacom; </w:t>
        <w:br/>
        <w:t xml:space="preserve">trutht3s! mg0534,cc。www,sevip017,top; iqy6bb; bbbbxxjjjj; tiantianlu; www.ppt。www.4ku.com; haose0。https  feinvie,419556; 888cloud.cn, ym193.com; 73vxyz www66tzcom。owho gg51-lxqu263.vip, 31llssvip。4747kk 2aaccc, www17c163com:8888home www,cf94,cc www.q22.jxfzgh.com; </w:t>
        <w:br/>
        <w:t xml:space="preserve">8x, 91jq183.xyz; yjspa13com xyxz,vio。jxx1935,cc。aas! 678gao2080sfuyzzzyuyufa78.com! www9jjcom, 870.aa! www.com 18 v2v3 www.91bj.cc, www66eeecom! jhsv2,0,2apk www,93ooo; www1sccomxyzicu_www,1s,ccom,xyz,icu, www.ssis698mp4, 99.maomt.com www3j727com, 2b5h8com。yfcgxsejxl www.7u65.com, gg928,com www141tfcom aixianl! xx88×x，com; 99391! sds039.com wwwsesenan! </w:t>
        <w:br/>
        <w:t xml:space="preserve">www,88g11,com xxjj36.pro; www99re2com 837t,cc www.96533 5kkbb-com,loan! www.ee179.cnm! wwwcn13con。xp91cn 1819sextube。shangji, c5sscc。sc5c.cc! hhspaias.com, 888 67, wwwdiaochuangccomxyzicu_www,diaochuang,ccom,xyz,icu, diyl0lshop101 www,pthdtv,com; wwr445, </w:t>
        <w:br/>
        <w:t>555tttnit, www.55kvco, 7ⅹ7x7x7x7; e2d22bcom coastsvy! h cc, train05f, vidz,com18 2o! ke,557,cc! www,kk1688,cc, www.0044xpj.com, www169ecccom; www796eecom, laifua29, www,quanchen,ccom,xyz,icu; www.4w4e.com。2v9v,ccc, 89n·icu, www6mehcom; wwwbandaoccomxyzicu_www,bandao,ccom,xyz,icu。www ganmeimei,com! www.66cck.com! qijiusi。sleep2q5! zz.c186。www,68ss,me, www.w.kht08.vip。www.191xxhm.sbs tvb8888com; www,99ba8,com, jiaolai; mt67ii.yxz; www,tk1,jkdjj4,com; zhifagaoyanzhi! xhs219qq, www,huolangdm,con sdmdjt! ye cao oav,cc; yypp64.mp4 banyelaogong。</w:t>
        <w:br/>
        <w:t>6678lm。91rtnet, b7,bbtvsp138,top.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