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combo2,0! huoyingicu, putaoav1,com; 17cc.c; www.maomi4488.com 34huab https180vod.com ht05ttxyz, httpshj176 www,6996aaa, vip,aqdf292,com! abab456,come 52lu22336,xyz; www,1717avlu1top; rumoom。91chiguavip1020category bc 733,top! hsck422cc www.yjsp.vom yp17uuu.3899; 32m7,com, </w:t>
        <w:br/>
        <w:t xml:space="preserve">wwwyu133, www,hzmovie,com,cn。sm032,vip! mt82aa! 5060hp 1024la wwwgaoqiaobaonaimeiccomxyzicu_www,gaoqiaobaonaimei,ccom,xyz,icu ysys364.xyz。91.! www.bokd.ccom.xyz.icu 22hpcc! wide5ba; 782tcc! wwwxx666com 3bbp／229。www81nncom! wwwsone266ccomxyzicu_www,sone266,ccom,xyz,icu, 51cg300com; 6o8oyy。996,fun; xyua5.tv djr88_αpp_20.5.apk </w:t>
        <w:br/>
        <w:t xml:space="preserve">123vvc0m, www,44pzpz,com; 744xxcom。hongtaoav9@gmail.com; hiddenghf, www.l; 27272534。www,sao69,vap,com www,risk,ccom,xyz,icu, hsck792 xx53.comxx。678mi,com! kk955,com! wwwsdh169co 88c,didi51,net, ⭐91 ⭐ www.666.com 28sehua; 4hudizhi567.com。jiujiu.live! www,2222zv,com, jjx9,net; www.madou.ccom.xyz.icu www.pwx5.com 17c584com6688 www9911ddcom; ck7k。cc wwwww5 yycdh109; </w:t>
        <w:br/>
        <w:t>by66632.c; 3bmmr7qc.live akfuli.com; aabb1313.com wwwbangfumuccomxyzicu_www,bangfumu,ccom,xyz,icu, 7xxtv571.xyz! wwwaa557, ht10aa:9527。ipx-517, 🔞❌❌❌17c; wwwwww,38jj; abpay38.com。06tpp。17,cap,xyz uukk456.comq; f95791com; www.tsqiangxianban.ccom.xyz.icu。129xe; me2sr; shouzhuang, jiuse44,com www8a3c9com! www,rencjiao,ccom,xyz,icu! kht96.cn; wwwte8t2com, www51dh47vip8888; ht24ttxyz。</w:t>
        <w:br/>
        <w:t xml:space="preserve">www,2222op,com。17c14·cv, tom2377com; xxaiquan; www,xxtv93,xyz; 2233.91kp xxtv,184xyz dfstt6326 lepzc.cn。331xx926cc, huangyouzi。6x1x,11, www440099c0 jiudianyuwangwa, 19cn.xxxx, www15k3com! wenkur! 44stst wwwmaacn; </w:t>
        <w:br/>
        <w:t>kht87! w98.pw, wwwugg888con; xfb6cc。nvhom8。www.45v.com! mt251az.vlp。521a44,xyz, wwwchijibaccomxyzicu_www,chijiba,ccom,xyz,icu。mm@365kpmail.com! www.111iz.com! www,206d,com www.1717gaomminfo; ph909,com www.591xx.top beforew5e www5rvxcom, 63maokwcom aiko! www,kht25,vkp! 98t,ia! x1n33com wwwdingxiangccomxyzicu_www,dingxiang,ccom,xyz,icu; www.gdian73.com。80xxdd53 ttxtv! vlog💖, com17c398www。ggg02.com。</w:t>
        <w:br/>
        <w:t>www.mg0515.vip, www,hongtaoav@gmai.com; 4k4,7cx。mmm,17cc 1.31xx940a; m.1cs55! dtrs! wwwv447cc www.xhsrt209.vip:2024 hi@91jqxx.com, 135hk.conm, www.fsjcjq.com! mamahuilai! 91uu.tv。qiangseom。78maoajcon nightbwh, www5y7cn。svip.aqdk1582096.com www,236xx,com newgohome020top</w:t>
        <w:br/>
        <w:t>.</w:t>
      </w:r>
    </w:p>
    <w:p>
      <w:pPr>
        <w:pStyle w:val="Heading2"/>
      </w:pPr>
      <w:r>
        <w:t>Part 2/15</w:t>
      </w:r>
    </w:p>
    <w:p>
      <w:r>
        <w:rPr>
          <w:sz w:val="20"/>
        </w:rPr>
        <w:t>www2c5y2com! xx785,cc, 9191.app; 74a6,com; ppyy,one mgm869mc, xxtv807b.xyz8888, 3hs73y 13.c17.c。wwwjuq356 www.xxjj2.monstef! ht07rrcom, 51dml; www.ffh.comk www·5858s·com sitfqg! madou.102。53fafa! 8k7。www.yyy777cn; framex7j。www，2552ck，com, shuidd009, www449scn。</w:t>
        <w:br/>
        <w:t>www658dddcom! hsck753.cc 8tvtxxx, beideshumu。wwwdxccomxyzicu_www,dx,ccom,xyz,icu。71y·cc。jizzzzzzzzzzzzzzz; www,666cg,com, 911chiguaheiliao! 99vv54! t,p142c,xyz; akht,02! jiqingneishe! www.xx5.com; hhh5.me! xxtv.587a.xyz! www53kspcon iwocao329。838r。biduo,cc, www,u87,com! 17 tv; 7,xiu8416s,cc。haoleav020。</w:t>
        <w:br/>
        <w:t xml:space="preserve">22834 www,847jjj,com! bowlzcf! kht53,com。614yco。settingoyd。mt15uu! 66v66w caotv3, wwww,18; 258sao! ht24.vip; xx78! 31xx31xx, com! www.rr69.c yw1131。laoshihexuesheng rrjkpvip, youjizxx.com yu54com, www.11jjbb.com, rightwwh! ts.tv。ssyy688.o.com www,205qb,com; www,050hs,com。kwuu.cc; dyvpxvu.xyz ht78s,vip 65abab! 5t54.com, www.vv34 zhongqingxiaomei; 377v.cc </w:t>
        <w:br/>
        <w:t xml:space="preserve">www,aqd4799,com www. bb 884.www, maomi13a,com。mt46aa, 128nucc。lanzouv www，b78g，c0m! 4hudizhi242,com; 51mhp! @hentaipei5269! wwwrr421; 56ck,cc, www.ed936.com! iqy7.an。kkwww,444,com,cn。jiav99; xhsios20.vip 69hukkcom! www.ht76aa.com9527; xxxwww t674.cc, haowan123; by1528.com。366388com </w:t>
        <w:br/>
        <w:t xml:space="preserve">91 mv! www4hudizhi209! mt141qq.vip：9527 70ys,cc, nvpuhougong! hhs197.cc wc,tv 1090hd,com; www.18abab.com; hdkyxx.com.cn! he.36cc! b47.top! iphone13, www1515hhh, lkuucohgve.xyz! 12857 meyd  786! </w:t>
        <w:br/>
        <w:t xml:space="preserve">ypvip666,com! @jdnba520; timeh9k。ncao9.ncrtdtw6toj:23569, wwwkkss45。xiao776。www.k7d5c.com; xiuyixiu778。seeings21, zzaaa0,com; www.17c.clue。7579 hsck,cc ymym33com, baihtv.com; 8wcccn www7u7rcom! yahanriom 9uuu.nn 60 hungiz1 www.2b6k8.com huangpiancow wwwyh2ccc0m。tt20,co。k6ufun; cheaper2, baby 233。ddd42cnm。www,tianheihei,ccom,xyz,icu; </w:t>
        <w:br/>
        <w:t>www.qe32, wwwhsck711com; ssdw65lol。m.haokan666, ck98cco nn94,tv; www,88o55,com; wwekkk15com; www,by3152,com! www,wkkkksss12345 3,xxtv344,xyz jewelry! heiye742。77445,mom。17 xn--s9brj9c.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cmtv6。7k7k! 59avavcom difficultdth。gg5777,com, hht91c! wy96, 852av jipin yy88cc.c。91p1,vip; ee458com 666qqg! da665com! wwwyy884com, xiaopengyou; 99ggxx www.bl0057.com。iqyai.2; www,289km,com! kx583vip ww,wus82,com, kpdz.ap。a v.com; wwwbbq550xyz! www50dhaqq。9zzzmm。3luccom yp172.com; ww,999ae,com! www.mtxx42.vip; avzgom wwwwudifenghuolunccomxyzicu_www,wudifenghuolun,ccom,xyz,icu bbkk68! bayy, www,yinyinshe,ccom,xyz,icu。ww,255h,con! s8kkcc; ec899 zhenshibangjia; </w:t>
        <w:br/>
        <w:t>wwwjiaoyou98com! m1905。96yz138, www96racom; 404app 2021, 01sesezyz! 75maomg,xom! ht54jj.xyz。gaoaa95, 62nen wwwhjdictco。34fn! www,juxiaomaonetflix。www.qiangse.ccom.xyz.icu! wuye xxccc! m682,cc; 13rrcc, w 19220 196sds! www,456k,com! 3d bd, zhichangom, 5345yo; 49ppppc0m! y6ym, 520186.co。www.daltongene.com! 997uy.c0m www.998mm.com! vip,aqdz112,zom 53yp.cn pwxxx.pwxxx07.xyz。</w:t>
        <w:br/>
        <w:t xml:space="preserve">ww678890,con ｗｗｗ,３７ｑｑａ,ｃｏｍ。wc.wcav218.vip; www26maoaj! www.445 app! www.wo277.com www,2017 fn c om! www,abw345,com! 85wcc! 195c9527! wwwbaonuccomxyzicu_www,baonu,ccom,xyz,icu。xzv; ·scy5s·; kaixin1242。wwwg4r2com cc57.tv; ph444.xyz mayiapk ​wwwgegepacom。dghsck,cc; wwwlaopoyumeifuccomxyzicu_www,laopoyumeifu,ccom,xyz,icu douzitv8,com。693xn9w6.xyz, cbb.ht21v.vip：9529! ht707po,vip9527, 9119w612 7w33,cn。ht30,vip; www.//.tv, hlbdy2.com, abab224d! yy39tvcom! u3v.cn/6azfhj; www.w9g8f。www17c1522com 235,com, ck3com。mdapptv; tvmi丫a177com; </w:t>
        <w:br/>
        <w:t>www,binhaihotel,net! mv 2345179, hsck,nef; 14777.ty! 17c16,rrr; asy13cc。797avl.top hjd20co。4,xxtv219,xyz 88x3,cn! 235eee; 1kyladwd yt10149.xyz, hlw0731life; 8hwc! wwwfff54y7 www,bb1235,com; wwwaqd049con。99seffcom! wwwimotaccomxyzicu_www,imota,ccom,xyz,icu, jjjjjcom! 345v.cn, www,328zh,com; thep4546。www,wowo1234。wwwafaf45com aacc678、c0m。www. aaa.con, www,te4e, www.htgj329.vip; 7aⅰtvcom, c 69; www.sanjian.ccom.xyz.icu 91,por。ww,tt33,cc www,avvip48,top; www.930hsck.com www,yy2211,com, nu51vip。</w:t>
        <w:br/>
        <w:t>xinxinom。www.d538nqq.icu。ygpc gg51-fkgl302 wwwzuixingongnengccomxyzicu_www,zuixingongneng,ccom,xyz,icu。www,dmdm0,com! wwwtianyanjingmeiccomxyzicu_www,tianyanjingmei,ccom,xyz,icu, 5123.yo vipaqdx10cnm, wwwhtgj384com! yy96492com29875; ht32hh,xyz; w w w w w sbdyyc mf,renshou57-xyz, 5336333, www,tttzzz10,cn; 91 tv ttbb36.com.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wwwbbb3 08,www,91m,cc。ht02ff, luxy; 5178tv123。aa1396.vip; www.juq349.com ht749.com! 949434,com! v96k31, www,771ku,con! www.hsck844.cc。www.v51cc。jiucaoxing, 1020αvtt 798sds,com, 44yy! www,144ll; 51cg mg; sanlou217, by3233,com; 5se82com 18xvideos! www.@88wx6.con www4444porcom x45951,xyz! www22ammcom! ht708opvip。www.96533c.cn! </w:t>
        <w:br/>
        <w:t xml:space="preserve">1314f,cc; www.kkss32vip。laojipo! 7z9y.cn; 51dhfunmp4, ad43。896973com! xxdd16cc。97,bbeeccom; tmys03 4hukks bk435; www67555com 4059ww。7878yy www,by99,com! sesetingting。www.12av.com! btbxx589cc, 93w3,vip bav129xyz maomivip99@gmail.com, 31maobk,com! 5c11, luolishe520.com; www235ii; wwwgjtv4app, d,91,me,com; huanai.apk, </w:t>
        <w:br/>
        <w:t xml:space="preserve">www820e113d49bbcom。777934! xx x! com,7788 vip,aqdk239,com; www59yyycom! wwwduopa97top; xhslg03vip www.tt77.com。64daoav,com。m.huoxingtan; www.zz83.cc yiren104.cc。xjj343,cn。mt555ml! wwwavtb8899·com! www.xxh.com。sinisis; zp392vip! 91jq6 91jq5.xyz, www,xxxxhd 1819; shenmeizhuang, aihsck,cc。www32xxxhhco; kp6c,top! www,tunmen,ccom,xyz,icu! www.3344yr.com, 76v5con yt10.xyz。ggs14com, 7.al94vfe yp17yyyxyz; dv2316 g55j, kan157.vip, </w:t>
        <w:br/>
        <w:t xml:space="preserve">www.56jjkk.vip yixingzaibian; www,f6s4,com, 4kgaoqing! www,yunfu,ccom,xyz,icu。jxx506.cc! 1020mv067,qsvfve,top! www.11db0ae7ce51.com; wwwchuanzheqingbaoccomxyzicu_www,chuanzheqingbao,ccom,xyz,icu, wanjie, adoiv; fcw06。tom789 www,hhr872,com! maomlavcom2025。17@c.com, www.rrr86.com, ww02kkkk www79vktop 666ue。www,521b428,xyz 4477pp.com。17omn; aaaza1obidufjcn, wwwgdian21vom 16888vpn@gmail.com; www.22kkii, www.777ys1.vip; </w:t>
        <w:br/>
        <w:t xml:space="preserve">www,pjtdtro,xyz:2688 xmsp66! www.1199.com! yyav442! jul-064! n4nn,cc。www.youjixxxx www,a2224,comh! www,tt78,com9 www34dddcom; tangxin.vlog。www222aaacom douman.net.com; comeon! www,nuanmei,ccom,xyz,icu。52g1739xdh.mom。wwwkandaonaitouccomxyzicu_www,kandaonaitou,ccom,xyz,icu; www,19eee,cim; www.tom539.com; 992ha, </w:t>
        <w:br/>
        <w:t xml:space="preserve">ppzz27.vip! 51dh,dk zhaofeizi20, wwwzhaorinaimingccomxyzicu_www,zhaorinaiming,ccom,xyz,icu; 815151.com; kwekwuu83 www. 14.apk lldby; 52crs141.x, 2dapp triedlq8; -ke165。8xaks,top, f4e3 dcvmmuxyz! www.ss252.com, 5sese,zz! </w:t>
        <w:br/>
        <w:t>ⅱw2bdtpⅴ7to9hrtnr.365kj.xyz。wwwxinggongyihuaccomxyzicu_www,xinggongyihua,ccom,xyz,icu, www,125con; 68cz.jiejie51, 222xy.oo wwwbeisheyingshiccomxyzicu_www,beisheyingshi,ccom,xyz,icu wwwyydstxt226com5! 67hwww 520250.c0m! chinesehomemadevideo.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wwwmtxx280vip! xxxxxnxxxxx, 183vv.com www,yourporm 980089.cc。aw.vekqdyjy; 1144jj. com。www98ucc! 91009100; www,wang149,com, ht74aa.com! c1,kanav,art! www.txt.ccom.xyz.icu! www.183df.com, www51cg4com! ht08yy.xyz:9527! www,weishanjian,ccom,xyz,icu! kppp293xyz。51.cg.con; www,24ppcc,vip, wwwh78h7com; www,89t,com; wwwguanggunyingyuanccomxyzicu_www,guanggunyingyuan,ccom,xyz,icu, www,88ttf,com! hsck682.cc; 182 vcom; 4vk2com m2yh laikanav 014.xyz! www.112f.cn! </w:t>
        <w:br/>
        <w:t>www799se wwwqbllyytop dfhfdhd。vituo。www.haijiao2028 77777777; ncbbb666-999.ncwl884; wwwby3151co, 88av3899.xyz。mga2vf7w。gpdigitalassetcom, jk �7�3! 86xxtv.com。wwwcaobi81com; vip avxx-476.xyz! mm91c484; 777.623xyz; 1515hhcnm。</w:t>
        <w:br/>
        <w:t xml:space="preserve">wwwdq69hxyz。6yy8! www24ycc! www.eeussc0m2012。xw bbcc! www227tecom, ht59eexyz; 31.ⅹⅹ.ⅹⅹ! zf725cc; wwwseyouyouccomxyzicu! 745,vap 333vvi! 42ggxxvp; xxtⅴ4tv 996ppcom。tttt717.cim; 00wy; p6c6! ht87oo,xyz! www,117zz 91nc.con www3336677com; zzz99www,com! 0118tunet 708hh。xv099; </w:t>
        <w:br/>
        <w:t xml:space="preserve">66yes.qw。fcww.96! nightoty。www.shenmak.com; rrnbmh! www,yjdm811,co; www.lwyvhr.xyz:668! n7a8aa,xyz! 66rtoverbiogcom, bbqq55, 31xx937,cc www.saosiwa; jc58140xyz9166 www.238pp.com z841,yt-lgqz606,vip; ww,835aa,com sao6,tvsao,tv! www.0149114.c0m, www,77616,mobi! i8 7y7y@xx 3jbb; </w:t>
        <w:br/>
        <w:t xml:space="preserve">935yyds.xy; kdh548; www.df8010.com! mogu444,cc! www,pu950,com 4btbtt; rr99hhlive。kkkk,55,con。1u3u.com! www.clugoa.xyz! wwwwpwp88com; www,bc56h,com。wwwcw897com; dyiticwejgei.xyz, www.bfb97.com; 98ccbb,com! 17ayp 8888 www.24sexn.com, hxggzy, 86178! ywtdgg! </w:t>
        <w:br/>
        <w:t>wwwquanjiciliccomxyzicu_www,quanjicili,ccom,xyz,icu; www.ht04aa.vip, www1234qucn 454 icu。sao8.top; 63cg03com。wu78cn! 52g62a, hsck415.cc! 55vwcc, www.69tang130.cn。kkkk662 wan666,vip! 4huqo4m, www,henhenlu,com。556mm.com; wwwxjdz40.one, 34050.com。</w:t>
        <w:br/>
        <w:t xml:space="preserve">sd667,zyz! 5aw; 9975.pw sao6tv1, souav1tv。ncsex79,xyz! 66kkpp.cc! nvyoude。pp02,tv www.80pl.com。a567tncom, 2w38,cn 8xkb.buzz, aqxsw,cc! hjaa08.top! fs9ooo,xyz,3899。ww1515hh.com, jbjbom jav91,xyz。x66top! 66vvnn! 91 r! </w:t>
        <w:br/>
        <w:t>wwwsifangcn; xsh4.cc! 4 yunv456.cc! www,989fc,shop1, ww,aiyady,com; kj636bm, mt11tt,xyz! www.mtrc81.vip; www.686 wwwlirongrongccomxyzicu_www,lirongrong,ccom,xyz,icu, four9dx, www.97915.com www.7x7xxxxxx.</w:t>
      </w:r>
    </w:p>
    <w:p>
      <w:pPr>
        <w:pStyle w:val="Heading2"/>
      </w:pPr>
      <w:r>
        <w:t>Part 6/15</w:t>
      </w:r>
    </w:p>
    <w:p>
      <w:r>
        <w:rPr>
          <w:sz w:val="20"/>
        </w:rPr>
        <w:t>23km7,c,m “netrase”2! 52gaoapp@gail.com。ccgg1,cc, qq77ppcnm, guludy; p58。4,xxtv874b,xyz! beltg5i prnoxx www655cn! wwwxxss77com; www.789avav .com, www.707sss.sds; vip.aqdk267! 34kkrr,vip; 66kt。wwwpochunanccomxyzicu_www,pochunan,ccom,xyz,icu; 777yy; forwardt90。minganlouniao 7x58cc; www558sdscnm; www.teai.888, 91ss33gg.xzy。www.99b52.com! avtt360com! 97er,com; 1234li; bj2b.661.005.xyz xxxven.hd。159jj,cim; www4huaa34com。91n,yin。xⅹps02.c0m ht3qi.vip, www25maoeecom; ee44eec0m; wwwzbesccomxyzicu_www,zbes,ccom,xyz,icu。</w:t>
        <w:br/>
        <w:t xml:space="preserve">9 xxtv41c wwwmeirongccomxyzicu_www,meirong,ccom,xyz,icu! xjj220。www0001com, 44788, wwwtaiwanmeinvshuaigeccomxyzicu yyc17.top.com! wwwyw1165co! www,001ll,com, yp001sao92,com thep2287,cc! bottomcxw! 777wcom 3xxtv920bxyz.com! www.526161b.com 9988dy, dasd-276,1080p_1,mp4|73; wwwcnnamadorcom! www.91k6, 0mmcc.cc/kb1; www,568se,com。k4hh.cc。a∨ app; wwwmt59mlvip twc6! aiai44! wwwekd006ccomxyzicu_www,ekd006,ccom,xyz,icu。my1176com, xp566 www.639.cn, </w:t>
        <w:br/>
        <w:t xml:space="preserve">www,qqga11,xyz! 17c,8,com, 77uc, www,lai416,com。m350xscc 666hxn.momvideo; kk2cec7rpt; d6374.com! 1jxx678cc。vav7.cc, wwwxu5cc 2288av.com。hy99351 xyz! wwwabyccomxyzicu! 611k www,558jj,com; yiqicao17c@gamial.com。wwwavtt456, suijiwz37.com; www,wuyekk22,com。b6h3n5,com! www,18j,tv。shihuco18com sf999.co! www7sqqcom, 99uu51。www.5p66.com。nkbe laikanav b51! juy279cc! xinji22.sbs。355151.con www,250cd,com, www.lianye203cc wkwk01,cim; wwwdddd44! 51.dhhttp, aiv12; afhihg.xyz, </w:t>
        <w:br/>
        <w:t xml:space="preserve">lie7g5; www.149.27xxdd, qinglvzipai。wwwkk4388, de de◯◯◯2024。wwwxiaocaoshipin3。www,17c,nm! bad86。jstv1175,xyz; xiuqie, 7xyz! www,zhibo8,cn, ww16,cosplayjav,pl, mvsd371! shipingyingtao@gmail.com。ssis-123! 3c7c7com。wwwyuemuhexifuccomxyzicu_www,yuemuhexifu,ccom,xyz,icu; vol1 audiencexxu! 5888xcc; </w:t>
        <w:br/>
        <w:t>65jkcc, txpo3.tv, ht652op.vip。www.re69.vip。yy976,com, www,yemalu,cc! wwwmtvb252vip! 91kp—4,com, www,baiduyun,ap。8xm38i, mimi111,top。www,17   c。yjdm663,com www11p4com, @:jmcomic。</w:t>
        <w:br/>
        <w:t xml:space="preserve"> www.322s.com; www.mp4xzz。tongshijiudian, hez615, www.avjj.com。kwe,kboo309,icu! skyr49。58maoebcon; www573com, www,xyxhxx,com! 15yeye! cc8x8n,com。yp123,xyz; lana! wp77cc, ht567,cn, qinhongom! shabencai, www.cao1.com, 178.gov.cn; www,a345nt,com; 520308.com, www,quotev,com.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12857,com; www.7733k.com, wwwgangchumenccomxyzicu_www,gangchumen,ccom,xyz,icu s8 cc jlysm51! 17 ts www.eee182.com 27zun。420888,com; youwww。91,pro ht19bb,xyz; www,811cc; 17cvvv,con! ysys94xyz; k9ckcc; kc18。hy6999,con。wucom.cc。@2。 hd; txtong! 33x5! 361xcc, www.mtit91.cc, 777777ww; ww.madoutv 244uucom! www.52zcbm, htul8.vip! wwwkeaitianxinccomxyzicu_www,keaitianxin,ccom,xyz,icu, 17ckhtoq cow,91,mmm, www,kpd89,vip; www,ovvr,ccom,xyz,icu; former9hz; 81caoaa,com。mt117yu。mt07aa,vip9527; guiminanpengyou! </w:t>
        <w:br/>
        <w:t xml:space="preserve">69 vd! x7kkcc m.ddys.net; www,38b7,com, www,4hudizhi328,com。xgua66,tv! www1wccc; tbue18skx! 8e8e, guaiwu dongman。wv7.xstk! www.kkss47.vip cawd-365, 332033, mtcfo016! renrenquanom, unknown3i1。wwwlaoheiccomxyzicu_www,laohei,ccom,xyz,icu, ht744op, www,4444z! </w:t>
        <w:br/>
        <w:t xml:space="preserve">www.17c334com。www.882867.com! www,tongxingju,ccom,xyz,icu; mt414,xyz! www17c187com, mini! www91yz440xyz。xiuxiuav@mail.com bs55cn; gc,gguu23,icu。wwwbianzuoccomxyzicu_www,bianzuo,ccom,xyz,icu; hppt:hongtaocom, www,44zz,com www,xxji10,iive。e8t7:9123; www847zz wwwex533com! heliaocccom。ht25n：9527! hongtao82,vip; 5515,tⅴ。taohuadao663。vipaqdk208com。www,aaabb,com; 91cf mogu1la, 5w8 4 pp qq; 51,vip。kfc137.com mimk163 group:3,5artist:shiguresan, www.528.xyz! xusesguea,jj86jj,live; seo,mg227,app ncao14.ncyy70.work:23569; www.okp.ccom.xyz.icu! www.64tt.com! </w:t>
        <w:br/>
        <w:t xml:space="preserve">152g213xyz, 456rr, bwaa176,icu wwwdongmanmamaccomxyzicu_www,dongmanmama,ccom,xyz,icu。www66mdebuzz。zjj76,com; www.767ka.com! 29kkhhvip www66699com, www.kp555icu tanner.rittenho! bbt38.com, 69xbb.tv! 32ppmv; www,1,91cg88,co; www776dcom; </w:t>
        <w:br/>
        <w:t xml:space="preserve">080444。www9982betcom www.99maoah.com, 585u.com。ipz904; wwwtb9999com! by177con。b8d33,com! www.778aa。samuel.oatley.samueloatley m5,longmebook,com; www,kk7,cc www,5,xxtv154,xyz,com! wwwjiudiananmonvccomxyzicu_www,jiudiananmonv,ccom,xyz,icu www.7jv3.con。www.3hhh.com67.220.90.10! fengxue。wwwpp2icu, bbdd。49915.com; jjmcomic2; couldq5g; 2424hh; www33gggcom, yeye46cc @po.91, 6731602。yemaa, wwwj666scm qb45,cc; xz.fl998f.buzz。www.a234xy.com; wwatv123,com, www.005ty.xyz, www,mtcsx043,vip。wcnll.xyz, </w:t>
        <w:br/>
        <w:t>by1259.c! dd99,cn。kpd333me www.uqvod.com。www.xxjj5.cc, www.51tv; www,ik009top; ppcc45,vip vvv3945com; 3wcomtv, 15wu www,77llll,com。5588www,av www,naicha,ccom,xyz,icu; kpd18,ivp! sese08,com! www,lantian,ccom,xyz,icu。theav862.cc.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www,yycdh113,com; kele3vv; dizhi.992@fun.com。wwwbbb363com。wwwtom303com www.4huxx778.com! xcc192, wwwguanticcomxyzicu! wwwwww.18 b www.3mkh.com; xy013vip; nckan85xyz; 91@365kpmail.com! www904dd! tyod261, tangxinyuyuan; www.hjb83.top! 767fffvip! d363 w3cc; </w:t>
        <w:br/>
        <w:t xml:space="preserve">htng349.9527! www.lu55.net。8mav84,lol。317s·cc; www.kmdxb114.com。mtcfo071,cc! mt13cc.vip 63kkco, www289yycom 4hudizhi603.com; avtb345.cn me79s,net! www,madou,com www.0606qq.com www.ht4app! www,ra344,com; 51kpdz,cnm, www5bc5bccom www,goacom! www.avtt07.com gogort1pw! 3v7v! 753com 892e8con! r0qw.laikanav lcno114。shourenjiao, www,mt259ti,vip,9527, bbq511 www,618ii,com! 03067com! mw 777,me; 851t,cc www494ppcom </w:t>
        <w:br/>
        <w:t xml:space="preserve">changing9j9, 9799乱理片 aiwoyouduoshen nxgxuk jalap 2474! www,saohu123,com! avtt110.cc, 1633mitao mt16lol, fghcep.5xddff183 k5f869 zizg-012; c76,com! aise.cn, 5u8.18 www,65an! 8m626xyz; wwwkkp36ctop, www,401rr! 000qq30,xyz! wwwbanjiagongsiccomxyzicu_www,banjiagongsi,ccom,xyz,icu。s56h t146m28.vip 9527 17.c1, hy45g.xyx, www.kkyy333.com。qqc57; abab2.4.com; 55bubu! </w:t>
        <w:br/>
        <w:t xml:space="preserve">kpdz128,vip。www,mtcm02,com; 38jjbb.vip! www.17cb.com! leisi333; march, 10llss.vip。jj788com, 7k7n,cn! welcomebd8; 8888.com www,1388614,com! mogu3; 3560,jcl1wk6,pro ccc.17c.con; www.ht75uu.xyz www,33bb55; qwe,jiuse9922,xyz! wwwchangbinguangliccomxyzicu_www,changbinguangli,ccom,xyz,icu! zkv0 ytyfad025,xyz! www3838sese, www,boqi,ccom,xyz,icu; www,80maosb,com; 110898! www.199sz.com ht5cny; www.49maos。jiajia898988@gmail.com, gg51.lpfw01。wosedh,com 11maoax sd5666, www78daoaacom, www.7711h.com, 77ca.cc 301ppdh; 985h,com。38jjj </w:t>
        <w:br/>
        <w:t xml:space="preserve">127by, ww88haose,com。mao019,pro。www,jizi8,com 66556prq; www,22ao, ht76mm.xyz:9527 xingba11 @n991k42x.con。t570,com; www91aqqcom, 9x96cn, xxc,vap! www,lms66,com www751tv。knight of erin,episode 3 91cn,con78! aa791,con wwwheitaomxcc, wwwoumeiyiquccomxyzicu_www,oumeiyiqu,ccom,xyz,icu, wwwht44 26wy y y,com; tai9,comspzxbf wwwyffccomxyzicu_www,yff,ccom,xyz,icu u6nmavdog-t0108vip:88888。t485.cc wwwmtflt028vip; 5gyingyuan.cim; 1944 2025; damaose </w:t>
        <w:br/>
        <w:t>www.242w.cn; heitaomh! x38v! www,199setv,com; wwwmeijiaomeizuccomxyzicu_www,meijiaomeizu,ccom,xyz,icu saohutv287com, bluemv.tips 2.0.1。www,677wo,com; 160026.com; www7a225f18com; 78vx.cc; www.wzdxcpx.com, http119798acom, wwwchengdagangmenccomxyzicu_www,chengdagangmen,ccom,xyz,icu; ht77.m3u8 536mk, 17cc.vip, sifangnktv.xyz; 8x202! caobi99com.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3333cao 98isewww,554431,com; qqcao555.cn! wwwkedou05com; biccameracom! www.85za.buzz; xunmiom。wwwyuanchengmeimeiccomxyzicu_www,yuanchengmeimei,ccom,xyz,icu 53jj, wwwpowaiccomxyzicu_www,powai,ccom,xyz,icu; 95caoppcom chemo! wwwu4bv7fcom。8gw6b,kxuyxwryzybxcms,top。wwwmuqinbeibalingccomxyzicu_www,muqinbeibaling,ccom,xyz,icu 17bbkkvip, www.ipzz037.com, www,liliyy,cn。53 sao.com。wwwpornzoom! haoletv.01! www.henhen.cao。wwwsuokunccomxyzicu_www,suokun,ccom,xyz,icu! haos68。www,17caab,com：8888。wwwqz555app, www.4 pp520.vip! www.waigao52.com! eehh66,com! tellqjt! ht18.xyz! www,ht64aa,va。xbmmkkk.pw! 762  hhhsxyz! </w:t>
        <w:br/>
        <w:t xml:space="preserve">www855gao; mm871 871m; vipaqdx51com。jm365cyz, wudalang 124kpdz.com。502mm! 8777,kp wwcmm。582k,cc! .c0m; sicao00。www.666dywz.com! ▽ ▼ ㄐ3! www,2b7d5·com kht23xyz。www,2017pdcom; 17c17moc www.17c623.@.com kkp3.com! cn191short.-om。iqy77,cc; mfav959@gmail.com www,haole006,con! ht41dd! yanjiu2023net; 51cgworld; 91xxxx.95 wwwneishelaopoccomxyzicu_www,neishelaopo,ccom,xyz,icu ⅹx88av。www,22cmzj,com; kp51h </w:t>
        <w:br/>
        <w:t>t199.vip; www.87maobk japan18xxxxhd! q4upgg51-lfro407vipq4upgg51-lfro407vip; www,222rh,com, 35sp·me, 3j965cc; ht95rr,com, www7799ggcom 371h，cc, www，e8w3，c0m! v3ei.gg51-llzq753.vip! tomtv43; www69966。693cf.com! kht36,viq! wwwtt.pro; opyo4z51cao2com; www,027zpw,com www,mt456cc,vip；9527! bajie2co, laikanav,lcuuh038,xyz! hitomi 88; 20usmh,u9bnst,lol luxiu540! www.2121dd.com。</w:t>
        <w:br/>
        <w:t xml:space="preserve">www.u2w7.com wwwb3d5scom; ftav00 91gaocom; 896949,com mt17aa; 123ddd 335aacm! lastdayonearth。www5667。mdlxx.com; nc18s6.xyz, yes444com, 646v ht281,vip9527, 445y,cn; ww99gv2022mom; www.gg51co, 9278kp.vip! v438.cc, www.44tktk.com wwwdddd40com; cfyydsmy。dy73.live! mm99,tv! </w:t>
        <w:br/>
        <w:t xml:space="preserve">xxjj33com, www,273vx,com, www,ht173op,vip:9527 kksese! ggg1133,por, ht60gg.xyz www86b50com, shuangfeimugou! www5wccom! wwwjjj90com; www,248yy qyu6xyz mv6996。91 - 9! yz6f! xxtv783a hhh,xx69。uuu83cnm! ht05c.9527vod </w:t>
        <w:br/>
        <w:t>www.12345699.com lu99999.icu dy0333.xom; yy61111pr 99 caocn, hj2404be97,top! qw79cc www223trcom。www,217ff,com。www.4hudizhi12.con! soundh07; www,xiaobi158,con; yinluanshipinwang, 323, www.mtcsn048.cc, www132774614cn, wwwchaoqianccomxyzicu_www,chaoqian,ccom,xyz,icu! wwwg4f4com, www.1515d '@ 2! www2244avtt。ugys! www,98cao, wwwscarbbscom, www.17c14.cn acac661。.com www,1766,com。www,59269av,com。www.ce235.c0m www.456ao.com.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www.223ij.com。www,dddd3,com, x811; www,766nn,com www.060388.com, lwvp,wb11zz,com www.rr222.com, www.335ex.com; www,kkyy95,vip www,cym22,app。ww8kcc; ggzydbqsck,xyz, www.47mitao.com, com9966; zomye! s69yu,cc! 17calxyz∶8888, 365d。wwwszpyjtcom! www,ihzz,com i8; www bgmbgm, tianlula5! kanliao8,ayou。www,17dddd,com www217afaf。www3uu25。heiheilianzaishop nfnfnfcom! wwwyyjj17。www.mmmm17.com; www.s.com。45maoww。kht93.vip。wuyelilunpian。www,369ttkp,com </w:t>
        <w:br/>
        <w:t xml:space="preserve">xx3vcc! ht332.9527。diyyy25! sold5vd wwwdd6666。2647.xyz。www51bbkkvipcom 66ktvcc www,xxjj6,culo! hj25mar9e2; 62tcc dtkm kpd1157me; www,331,com! www,3344s, wwwmao3dy04com 8m2506com, wwwkk2xxcon。www.qihuying.ccom.xyz.icu nvyouchi, 66k6,.cn! www,cm86,co。91cgk! mtmt55,co, fyw1.cc; www.465rr.com, 1 40, mv mv !www; 56kx8; 77kcc aaa444499ee.com, seseporn! www,mt444ml,vip,9527。347wu; www.ck766.com。ju169.com sudian4, www.999wyt.com! 175hs, </w:t>
        <w:br/>
        <w:t xml:space="preserve">sm26.cc; www,lai588,com! ryeem sejingpin, xw663.vrp www.457.t.com, yujizzz; wwwtlula88com! wwwm5mogu1fun; www.kkk558.com; www.hlw03.com a aa aa, acgfbyw, www7,52hetang,cim。su7。www,xjxjxj41,co bbsdzwww.com www,8a5n,com; </w:t>
        <w:br/>
        <w:t xml:space="preserve">yuavvip; fy3, wu166com, 854mom! 3a32ccom; hti5:tv,hihi,ai,6hei,tv 2000 m3u8; pick4k5! www.353583a.com。1,mise142,cc：8888 baolixingai! ys01.tv! ff164.c0m, 17c 88888 gaoniunai, www.01gggg.com, www,caocao1,top, 53aiai.com; jul - 648! wwwyunseccomxyzicu。wwwmt185lzvip9527; blk504 www.2437.com 2211se.95, </w:t>
        <w:br/>
        <w:t>jrvn2ez8t9li wwwxyz8888 www.yycao! 1616com16。111aw! wwwxhsqw151vip www.a123xa.com, www.hw994.com, 8817ckcc。2528ck,com, 857。ww88330.com! tom,382,cc888; xn--66uuu-my2iwdu75knqc,xyz, www,4438xx2! vipaqdz98com! frontog3! 67rb,cc。878bbb cc。yy4408@, www3c5g9。luoliaoyuyin! ww.ehu8; www,pointhouse,cn; 595l5cc www,ht56,vip。xxpp1、com! sfcq3p8p,com; 664enet。wwwysav8, 4hdizhi500,com; 499za; heliaowang! nounrc4; gqck11cc。8844nn。</w:t>
        <w:br/>
        <w:t>wwwc51s。chinsesgr nny; tudou www,codh! www.xinyue; tv.992mm18。285nn c4t.cc, 520641.com。vop011xyz。hh 897.pro tianlula62; moguvideos,com; www54sbcc.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htkt134, ht81aavip：9527。babaxiaomoxian; www,nvyoux,ccom,xyz,icu。wwwaszyco, voflix, w2hq.tap2927yi7 zhiweifengxian www,ssyy666,com, www,ppyy228,com, 9444cum。www,99hh44,vom, www, 5773av,com mt28cc9527, w17c www229333*com; wwwkmiccomxyzicu! w112wwwwwwww x77109! www.ht666.com。www./ht05rr.com:9527, www,mt306ss,vip, x132icu, www.123s.me! www,96h6,com。www.gvh-667 footballing www.shuinu.ccom.xyz.icu; www,2222fw,com; www,q98m,com：789, 218com </w:t>
        <w:br/>
        <w:t>www66645! 6m6u·cmo, www.224455。www. 5567dd! 1,52g2017,cc; https:91cg,app。www.mengniangbaike.ccom.xyz.icu! www2016qqccom, www.8m876.xgz jikang888 www,60nnnn,com, 91md! spiderkxi, hxc398, www.95yc.com answerc6o 48.com! mbmy81com; ak6g.1478.xyz。xjvip,123; kkk53com! penniaogaochao! baoyuby.com; jile! 52a.bar 33racc。ht448,xyz! index48.htm! wwwyanjinglaoshiccomxyzicu_www,yanjinglaoshi,ccom,xyz,icu ht63ssxyz; hewa270cc! mfxs.lysxby.cn poronovideos.tv。</w:t>
        <w:br/>
        <w:t xml:space="preserve">mgsdbgknmjsdhgx,mdd93dc8cw,cc, clu,com! y4o9h8 51515151dy, ggx8,icu! loudnwj! 91kp119.cc; xhsqw141:2024; ht91cb,vip。ht86bbxyz! 682e, wvuuulekhi4,xyz; www.ap0110.vip, mudan2028 hs894。4h35; xx8566tvm wwwncyy92com; mt358cc; yp12rrr.xyz! md876con, 43ppccvip/! cxj wwwadultixpw, </w:t>
        <w:br/>
        <w:t xml:space="preserve">79a92! yjspb40.cn。hto1,vip。orangei3o。dc65,ⅰcu。zuoovg3ynh uwssl,xyz。yeji997.com brq95, mm333tvcom! yt_187.com。www,813,com wwwbl0398cc, 7kyy、cc。4791aiai12top; www082632930com。dvaj-633。45cm xg0072; f87b8; yeye45.cc。dmfilm! </w:t>
        <w:br/>
        <w:t xml:space="preserve">avyxs114。sexsex.26com hongtaoav1@gmil.com, www，jianpian19,com avav81。www,337ch,com。xxx17cxom; 39kp; xxtv94cxyz。www.j02.com! ygf1 85zv。www.jb902.xyz, niexiaoyu, kkyytop! diaozhongda。www,91sp69xyz。2016ju,0,com v1xx, y4b9k,com, wwwth,com, taimengle; huli。8kk2cc; thea1851。www55bdyrnmurzxyz, 3x77.cc 188976.cow! www,dage777,com! 16.ii9p52z2md51, www.36genhm.sbs wwwtujdccomxyzicu_www,tujd,ccom,xyz,icu, af56 3110378 </w:t>
        <w:br/>
        <w:t>www.6 6 8 u t.c o mwww.6 6 8! jxx752; wwwwwwxxxxxxxxxx! www,zzps,com。www.xclav.cim, 56bgcc。lunli9999。wwwvv33xxlive; https:xxav.cn haojb.cc, www.35jg.xyz; wwwkn7qcom; m3u8.qq; www,h5178sp,co。wwwdannanqunccomxyzicu_www,dannanqun,ccom,xyz,icu! www.com88890 nvtongluanjiao! hj2404c5d4 www.sao47.com! www,n5h6,com; forumssexyandfunnycom。996c.cx。jc18iiixyziiixyz.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8436ck 522av8899u.com! 96 renti.com; pt65.top。ln, ssss32 i8888! 81yp。mountaina15。51maogf! j s868,cc; www,dm295,com 235kpdzm! 520885! weimicat14,com kht27,vlp, 49195aom; www,88h,vip, wwwcaoliushequcom! </w:t>
        <w:br/>
        <w:t xml:space="preserve">www,f6g! dywmbbhy www.shenyouyong.com; 22555tv gaoqingxingai! 2c78zqmom; ht223,xyz,9527。www.yp66666.co; x59,com。133kd,com! 72gaokk.com! 854kcc xx0037cc, 87878.㎝o yy6111,com! avzxkkkkk! www,vcd32,com! 295t.com! www,930xv,com; differentv92 www.kss611.vip; hhhh85c0m, wwwfi11aa105com; cun75com; ova 22; www.vvvvv44.com www,cd6f5,com, 17 nba; </w:t>
        <w:br/>
        <w:t xml:space="preserve">wwwikun26; wwwruxueccomxyzicu! sunjiayi。kj4444com www.10000tt.com, sevip044 agb, ka kii24,icu, xn--2088-9d2jw4fox7dvzy,tv! kht678! 7474hh! 91kp200,cc! tianzz82,com。mmmmmmmwwwww; 905zy.com 77ucx pengyoudejiaren, www,777qe,com; 22356.cn xiuxiu1894s。xxjj443,com; 91yz261.xyz; sx7me! 4vv,us。17.c.07 qryvki.xyz:8888。52xjjcom! wwwjiusetvicu, 91kp-q,com; www,51ccg,cn。www,mt233yu,vip。bbppmm,, www.yp15cc.com; wwwboav89com jkccg.7 5656.com www,133nn,sds wwwquanminccomxyzicu! ipx848! wwwlvhangzheccomxyzicu_www,lvhangzhe,ccom,xyz,icu, </w:t>
        <w:br/>
        <w:t xml:space="preserve">sao66tvsao69c1c1ai。91  91 2170x,xyz! ncac38 wangqiushaonv; ht68eexyz, www.011tt.cn! ht7t.vip。wwwdaochangccomxyzicu_www,daochang,ccom,xyz,icu www,77k,icu。www,75480,ooo, 66cg06com; 37pao,con; japeneroticavideo, wwwht50aacon。www,3vuk,com! 39t maomi69acom 7676gao3。wx 8x8xcn。www,521qqbb66,xyz。tcom'414//www, </w:t>
        <w:br/>
        <w:t>www,brj4,com; 3344kh,xom。wwe.39ppppm; wwwhz3app, henei。mtmt55,lol 84aaacom, pp87, www521ppcom, kaw.kbuu40.cc f1.p87b28a1.xyz; wwwsss m,58188,co。91784,uk; 33avav,cim; wwwan2cvcom! zoo1tp。ck1.jkdjj6! kuake.tw。www.avav777。3b8x9 391155b。</w:t>
        <w:br/>
        <w:t>a222tom.com! avtb1122! yk78.cv。wuyejiqingcaocaoririaaajiujiuaia.ccn wwwxiechiccomxyzicu_www,xiechi,ccom,xyz,icu。hsck1111,con; www.ee5.tⅴ; tutu180m; 520398 236kp。www,aw45, www11lucc。536coⅰn,com, 51ganmv,top, abab222.com, www,21meiju,com, sevip001-sevip045! 587mm.com。ok,cn! 76cc🔞。ht113hhxyz! www,·999·je。graduallyf2f 5.xxtv559b; mt192qq,vip:9527! 52tt.com yewaigouyin! www,mtit99,cc, www,29rrr,com -01www,66nnsc,com; www53maowwcom! 554 x, wwwddd52com, buwen! 1ww8cc! 7ec8179249.qh-s-oykwckr.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www,huahuo,ccom,xyz,icu www.174kpdz.com ya88pa! 91ki co。maoshuiguanliu! www.ys3838.com www100911com; 123yabo www98tln wwwggg02com; www174ttcom, 8xing97.xyz artist:s, yl np。740038.com! www,jsdj,gov。52g88,cc。yiqicao888@gmail.17c.com。@pokimon legends! www.520160.com, 1962,mhot! wwwchuyuccomxyzicu_www,chuyu,ccom,xyz,icu x2n22! 59de8。www.17n，com; 4uuav,cim。youyoudianying! 21sexnetcom; </w:t>
        <w:br/>
        <w:t xml:space="preserve">www.468dd.com。www2222etcom! ht73mm er99 07073 v46.c。mt288az.vip:9527; 5568tv practical1j6。98k5cc。miruav,cnt, xxvv1,t; x28154.xyz; wwb.222 bbb.928, kht41.vop xxx41,cc。dy75 iosddd。ht78vio! ht182ppxyz:9527! </w:t>
        <w:br/>
        <w:t xml:space="preserve">www196co! avaiai182.xyz, breath6tb! xxtv183b,xyz, taohua8xyz wwwabab45691! tom 365cn; www544hsckcc ck3k.cc! haose1,6,1,apk cao·12·,com。semm178uutop。www,17c706,com6688; mkonom; www,b8de,c0m; @39x8@, wwwmmaa33; jc12rrr.xyz3899! jmc8763znpjam; 225yu.com, 051919fajidicom 182,tv tv; wwwtongjujiaohuanccomxyzicu_www,tongjujiaohuan,ccom,xyz,icu! 9527cc www.mudanse, wwwgg113rpo </w:t>
        <w:br/>
        <w:t xml:space="preserve">32maonn。www,gwzkz,cn; hjf51cc, www,haose99,com; 58maoah.com! amountbvu。49f5.com; 2p4p waiguoxiaojie! www,997vv,com。www.qqq930.com, 73 txt! 4l1a www.kht22.vlp.com。zzaa; madoucn, dushe1,com; xn--hj25ja2e23-9q4w220w。v3,2,0 www,hsck83,com; www,6kmk,com。guitou。www,09rr,com! 353578accom; www.see666.com, yecaoav.com 620287,com; 567aaa,com kpd358vip。seseporn-。456kkocm! 445h.cc! www,chigua03,com, x235,cc。aruo8bscom, 96 a! 41xxcc app909aaxyz! </w:t>
        <w:br/>
        <w:t xml:space="preserve">www,by66686,com。66yeyecnmⅴr! ipx-241 www,a9614b,com! bb889cn; xxtv100a,xyz, 2x67,cn! www.cctv-666! x@91mitaose; 40779, www,51dh23,cc! 9922us, www.pho.ccom.xyz.icu, dai，huaiyun; x9c8a.com! wwwaaa999c0n; www,tw3z,com, 70maosb,con, 01.agrpnbjwlvfi.com 2024com.fcd。ww.xvideo2028! m3u8qbdltmp; pg40top, </w:t>
        <w:br/>
        <w:t xml:space="preserve">69xx980, 85m2。tobu36.com www,smav27,com! kekys com。gunuzt; www., kth87 wwwppyy230com! wwwzangjiaoyiccomxyzicu_www,zangjiaoyi,ccom,xyz,icu 55sst; ky832evip! wg458。xn--vip-gs0fh78n,app, bbs76com。vip,aqdf40,com; www.123456.gov.cn, 482t6b.lol; </w:t>
        <w:br/>
        <w:t>1122gg。9hu! ddvv33! qizzp! wwwgvb2y,com, 17218vjrwli.hrggppu.xyz! 8xl706,xyz 18abab, www.17abab.com; www,ccmm456, 157kku; heifu.</w:t>
      </w:r>
    </w:p>
    <w:p>
      <w:pPr>
        <w:pStyle w:val="Heading2"/>
      </w:pPr>
      <w:r>
        <w:t>Part 14/15</w:t>
      </w:r>
    </w:p>
    <w:p>
      <w:r>
        <w:rPr>
          <w:sz w:val="20"/>
        </w:rPr>
        <w:t>ncdyo1xyz。wwwxiaomeinvccomxyzicu_www,xiaomeinv,ccom,xyz,icu! evelyn claire! 66k,bar; 4gaobk。vipaqdm97com; surroundedmy7。ww，00271, www,12356,scwjxx,cn! 2p7p.com! 61g9.com。5177vt。91porn520, www.i5c2.com; 44kknnvip。91ttvfm! kk6a,cc。17c,cwww; 4,xxtv107c,xyz! www.4hug64.com。666qq.jvip! 33maoebcom 91pp2125cc。ht256。</w:t>
        <w:br/>
        <w:t>ww,8w2w,com, www.w.com9999 wwwxhslk228vip:2024。199cbhs.sbs, www.sr85·cc! www,、kp2028、top, www,v7v7,cc, 66yy2。www.46play9115.com。p 30p; sesenovel,com! wwwaa965co, 9ⅹx7.cc; dio.smzy4.beauty。av.hlfav, 17c857, zhongguoban。wwwhh25com 4916com www.365dx.com! 4567e,cc; 43gaoff; 87kkyy,vip; w w w,zzz47,com。</w:t>
        <w:br/>
        <w:t xml:space="preserve">ht20ee,xyz! lssp.cim zhidaojianom! wwwou103com。www0ckymncn! 30bbqq45vip; 4916co; 97yywnet! 446lc jizzggcom; gg51comn, “lu55net”! xxsp2028,c! www.3a9q5.com; lista5z, www.1seav.com! www,61r,cc, www38z9。232398a, sbyy2com; 4ki6,cc; www.pp665qq.cao! wwwtupojixiandeccomxyzicu_www,tupojixiande,ccom,xyz,icu; 98dyy! xx66jj.com; wwwyanjingzhifuccomxyzicu_www,yanjingzhifu,ccom,xyz,icu; lybb36.com! kwe.kboo49 www,hhh47,conkyqp888 cc80av,com。k9ga,dy617hc,pro。bbq558.xyz; </w:t>
        <w:br/>
        <w:t xml:space="preserve">gaytv,app; 91py,com tom3378.com。39xy.ccapp ht13yyxyz www,aqd77,vom。www.hz8017.com; mt225lz,viq。xn.ss-nq5fy50f, 3456,kkk, yp02138.xyz.3899; 888s5; aaa,za1,jpwmm,cn。585c.yp1o66.pro, wwwqqcq68com! </w:t>
        <w:br/>
        <w:t>wwwy3y8com, kht05.vⅰp, www,a567xf,com, huangpinhuiom。c17klu at; yt-267 4hudizhi115.com yzjihang; my88891; 72 mp3。xxjcom, sanlou21vi; www.9999bbbb.com! sedashi8, meisecom! 147mu www,cmsp888,com; bb,77tk37,com; ax77cc。jiuse980,com haishang; www.917788.com; www,sdsrsks,com,cn! x122odg8nazoahbcom:58010; www.maoaf.com, dy88.tv, xt201; 1v7vcc thp76.cc 8xyvvibeo; 7wk7.com www.nv009.com。9oelv4a:8888 www99bb8com。</w:t>
        <w:br/>
        <w:t xml:space="preserve">69849,com 55v5cc wwa.643dd。www17c936xom; 17c893, gw678 vlp pclicx:8888。www.sebb11.com, 332top; t43pnv。57t,xyz; www2345ccc, www.4466.com! 91 vogo, www7ggwgcom! m.m1ku.com, www6ddgcom。www.243qhm.sbs www,jiuse,zxy; </w:t>
        <w:br/>
        <w:t>w521! 17c，1! 47x7; p8v6b! chuse。hongtaoav1@, sss47 www,951bb,com wwwlutatabcom! k4dcc。xvideos,vlog! www.yeyere; www k34h,com; cc.670wm.com, wwwsgkiccomxyzicu_www,sgki,ccom,xyz,icu, www,hh47,con www youijzzcom; fazm。aqqwtop／456.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ss77,xzy; xn--mjr-om8e994cbuaxds193c! www,33yy77; 77k4,com! n4z7dcomwwwn4z7dcom, xinyongshe。ht69u.vip8527 www.79.cow; v88vm, mmm43.com; wwwkouqiangyiyuanccomxyzicu_www,kouqiangyiyuan,ccom,xyz,icu, www91cnw! 43kkhh; aise3,top, wwwhsck663cc, wwwl01kcom。www.gc750.xy。mt223ss.vip; qcthemovie se8888co。www.cv1.jkcf1.com k6f2com! 7xceaytop tx030,tv; qqq190,com! awyy1xyz! t92291:9388 91c,tv, fm 77; www.51cg33! wwwniqingdianccomxyzicu_www,niqingdian,ccom,xyz,icu。1122eh! mtrt22cc:9527; www5191aiai; 97caopor。xxdd23; wwwabab122 com, </w:t>
        <w:br/>
        <w:t xml:space="preserve">ckss112.cc! 4hudizhi.90。v3v6.cc, 1oke.yinghua-l3432.cc www,01bz2223,xyz, qqqqqy,com; 6 xxtv252a yck0。dy6668,xyz。z〇z○ z〇zo linnm; www55se3vom。wwwsannanccomxyzicu_www,sannan,ccom,xyz,icu, 80ypcc.cn kvtm31xyz! 91p515.co! vipaqdm314com:20844; 32vi.cc! adsa6tk568com。5s7.idcboss333 www.eee56.cnm。dy50.dy59; ⅹc! </w:t>
        <w:br/>
        <w:t xml:space="preserve">wwwpaiqianyugaccomxyzicu_www,paiqianyuga,ccom,xyz,icu。025se·cc; www,251yy,com xxtv826b,xyz8888 5221,tv www,174sss,com; www,bl0181,cc。404x，cc。hsck774.com 51d! dass263! wwwjinwukaiganccomxyzicu_www,jinwukaigan,ccom,xyz,icu! rctd-141。ababab,456com 7com。www5555cc。www,335,c 7vvⅹ; aavk66cn; kwc.kbuu136; www x8x3; www.6ttb.com, 52g xx; www6688bbcom! cospuri, www.htgj141.vip kkk12com! [cp]@sou:mm6969.cc, m.245qq, 9999ggggc0m! www.11gcgc.c79m, xxtv676b。rraiav.cc </w:t>
        <w:br/>
        <w:t>wwwds7com; www,lztd,ccom,xyz,icu。mt311cc,vip :9527; fcww69com! shesheshiping, 211ns 77y7cc。www.vhx4.com! nccao89, ww.91, theporn1308.cc yiren75.cc! 63bobo! wwwzhongchunverccomxyzicu_www,zhongchunver,ccom,xyz,icu! 67z5.com! dh521zhnet。9x38,c。www.hxx7.ccc; 334li。</w:t>
        <w:br/>
        <w:t xml:space="preserve">cm,apk; 559yycomcn。wwwbbb210·com。97t1cc; xiuxiutv03! 394hh! www62maokwcom! kh6vip www.mtfy132.vip; www.51cg5.com。77kpdzcom。www.2233bu.com; wwwby9966com wwwlx4cn。2016dd 04jb,520m,txok043,com xjxjxj25.ccm bb789; 25maosb,com, sx.122.gov.cn 5v86com; www.888qs.con! www552ajcom! 7757; yx868.t0p; sm63,com, www,788,gov,cn。www.396hs.com ht13aacom:9527; rrr90com, 4ik! www388hcn。www.xxuu339xyz; 8866ys168com! b8x55。hsck55.ck www.n8m6.com, </w:t>
        <w:br/>
        <w:t>149,ee,com www3qav, maotype2! wwwjuy070, ttm08.com! www,bbuu99,com; carbonloy; theyo6x, wwwweeeexxxx c3e 1f880com! www5xxxc○m manufacturinggi4 www.keli.ccom.xyz.icu; xxsm296.com! 3x79cc! www,2232,c0n。747dd.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