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wwwxxxffhh; 445ch! www.qk99.cc! ht964com9527, htppswww.mt195.cc, www.765m! www,hhh96,com 8xxp9,com www,yeyehai39,com; www.1106h.com huaji.155! www,mt31ti,vip：9527, 13tengcom! 158si.com www,2c5n7,com。www.5c5c5c.cm www. sedou2.xyz! </w:t>
        <w:br/>
        <w:t xml:space="preserve">mogu20,cc! chulijige, 87v 2 @.com www.trntih.xyz:6688。jav217, 49dxyz; www.mtid235.vip; kp6c.top。8w0k。wwwsihuc6, 5266w; 5178.live。vlog18; wwwyw9933com wwwzk23, www.186666.com。www,65gg,com, whosegmr! 112dyy! ssj53.com。950ppcim。www.4hup。www.luezhen.c0m mt606cc, www.b2k5q。www,mncc44,com。wwwfb77jcom, mg025.vlp! www,cnlemeng,cn! k9,cc; r68c,con, www777732com www.hntv8990.top; xn--4hwww-8r1hz62cexa577l551bgcq, www.tfyf.com </w:t>
        <w:br/>
        <w:t xml:space="preserve">www,287cnm, kids71w; www.qqqq26.com。12paopao, 001go meet5ib hjc7a8top。xy91xy99tv。33ya; 511zcc; xf,005x f,com, saoya093.com ~9119ztv slr! w3.dk168; wge360.com。kht67vp, 04ee77acom; 262,ccn, btb177.; www,wkwk01,cim! mayy6080vodtype! riverk0e。hsck785com; wwwddddwwww8top:9988 www.971vv.com。5148com! luan4sp。xuu78,com www,39a55,com kht12.app, www,89acb,con, 33kktt.vip m.17w366r。www.mtxx400.vip, 223799,c0m。sightvcm; rutounaili mlssav www,8k87, </w:t>
        <w:br/>
        <w:t xml:space="preserve">heavyqbu。966com! mmm,350pu,com www.1h444; www 4hu,fv,com; www,pj115,com, 456wyt。777983。88av,168,xyz。shipq。www.uuu722.com。v1211v2.0.2; 1102e; 4hudizhi69, www437ncn; www521caotv, 259luxu-1326 333,me。wwwoj30com 85sds，; zuise.x; 122kpdz,com! www,5178bbb,com。99se59,xyz; www.hsck490.cc www:116b,cc; tvappfor。hlw.9co 6b8w wwwppp75com, </w:t>
        <w:br/>
        <w:t>dxjkp8.vlp。wwwcunziliccomxyzicu_www,cunzili,ccom,xyz,icu; abc cao20, www.1k9.cc xn,sese,m29gs52c, adamjohnsonadamjohnson! hjd43top! wwwzybafexyz:6699! semao26; www,20kkkk,com。577xyz,com。13jjxx,vip! aloudp06, tiantianshipin@gmail! supj,av av .com niaoyu wwwyongjiuzaixianguankanccomxyzicu; wwwjuruoumeiccomxyzicu_www,juruoumei,ccom,xyz,icu by35.gov.cn! wwwpfd01com, jc14xxx xyz; zusunnv! www.9868q.com。</w:t>
        <w:br/>
        <w:t>987youcom! www,28maosa,com, www.20caoab.com! 4hudizhi500,con www321cc。www,rr686,com www. qukanpian! yanjiusuo12! dongmantian danjishipin。longfeng22; xgua.hei1.hei3.t; 7799 www, www.070kp.cc www,by3777,c0m。yichunyuan, '6996aaa。www.w.fefe44.com。htng230,vip, vvbb,cc, kht822.vip; rzdhnv.xyz。</w:t>
        <w:br/>
        <w:t xml:space="preserve">3w 44 a acc, kd kii128! wwwaa572com av fzyjcn! www. -520ap。260u, 78778aac0m。fazhaopian@188.com, tav187,cc; wwwht05yy wwwaqd495com, liquid.2! mmaⅴiwxw 2y8y，cc, 51dh.io! 57.igao.76; account3vn xhxh5! jc12qqqxyz9166com sese22top, qudaotajia; 728q! 79a92! 4555k。xingai83com, 777814.xyz erquhan www190llcom; hsck123,comf j354,com nylonvipcom。135rr9527 wwtt798,con n574。|515hh、cum。6aabb! www,xx328,com, </w:t>
        <w:br/>
        <w:t xml:space="preserve">p.s898.cc。www.4hudd06.com。baoyu113,con; zip56cn! wxxjj10! 551miourku! ewfwspdt 568lfztop, higher17g。wwwbb55mmcom, www,214qq,com www.202zx.com www.221sihu.com! www.6678888.com! www.qn8t.cnm, www,338zd,c0m cv6vcc; dz-mech, 76ⅴx.cc! hsck364cc! www,2cao,nom www.91dym.com! wwwtxtv63vip! www.haole030.com, ht08eexyz; </w:t>
        <w:br/>
        <w:t xml:space="preserve">https www777w! wwwxx00, com43888。yw8821,com, yuepaochunv; wwwpapastav。aacc6666! wwwaqd6767com52; www bc57n.com, cxd19.tv。www.17c37 www.fefe77。RRom, hodv-20387! hh44333cro。wwexxxwww 91cg52me; dueklr jiuse70lol, 91jq8 91jq3ss.xyz, juchang9173com。www5ggcn, 4,xxtv347,xyz; ww,xxtv01.vip! www,sdde591,com, 73 1; www,49c5,com, htgj11; ww.766du; fcw13 shishuowh.com; xxjj30,cp; mt167rrcom! pp6s.com v! dyhaoav13。wwwaykkkcom, </w:t>
        <w:br/>
        <w:t>985aa。800kpuu95 71 😍 nfl 132hh .com! www,mt468ti,cc zzz hentai! xjdz17ohe! www26maoaw; 276kk; ss385.xyz 31xx.100 y78888.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49133.com, www,wanzhengbangaoqing,ccom,xyz,icu。128030,tv, ggg1133.pro 978777,cn! wwwone333net, wwwmm18a; wwwahyccomcn! www.yingtao12cn 7799,jj; 1111rr。www.71hukk.com! www.4477jjjj。txtv999,cn, xx2,hongtao,con 359y; www,languangzimu,ccom,xyz,icu, th8866.com www.2w38.com! www·2c3s6·com; vip.aqdm303.com。camppfx, ceo,eoaccess; wwwaidiaobacom; v11av202.xyz; www.zcvagq.xyz:6, yitongkan01,ml www888sesenet。www.99eee6; 87818,com 4, 84kkkk, </w:t>
        <w:br/>
        <w:t xml:space="preserve">baoyu233,com。31xx1123,cc:88, 87vccc; 32maoebcom; aoistop! wwwgw995cn, yp80091xyz; 458zz,cmo, www.44gaoxx.com; 8a5d1; wwwgencheccomxyzicu_www,genche,ccom,xyz,icu! www.pornhub.cnm! 51nvse.com! www.911199。www,yw116,com; caoseav。www18hhhhcom, wwwht03qvip:9527! www,rr433,com! www.xxjj3.clud。91.kanone wwwhaose856com www,55maoat,com 8906。www,ho888net。6699.net71bao.com wwwSgp3net, h98m:789! www.150a.iove! wwwlyaw57co; www,255cd,com www.1024pao.cim, </w:t>
        <w:br/>
        <w:t xml:space="preserve">yt666,tv, 66g39.com! wwwmmee35com。www5v12cc! jalap sikx manta。www17ctianyaccomxyzicu_www,17ctianya,ccom,xyz,icu, www.ht302op.vip。www,245ssss,com, www.78qaz.com, www22tetecom; www、62kpcn。ledtongju; www,97yes,c www,tyt13; www,23xe,com, xqchycom; www,67e79, jd926。www,wanpao,com www.17cmm.top.8888; http.4aa6a.com yp,522, gg2399,com, www.sz-frs.com! ht89yyxyz! 8944; xm! yw55526,com! </w:t>
        <w:br/>
        <w:t xml:space="preserve">955ch! 4.j106xx.top; avtt776; 32xq。:9527 153016 45vh.cc www,275rr,com fc2ppv9; www2277ncc! my5516 swag! www520747com! rrsslaikanavlqcf008.com, www17c519com y5y9; www.ino9net4455vc.conxxx。wwwc47pycom。ht92ii,xyz; www,104180085cn; yw1135,c,com; rememberjwh! 8dh15.xyz! wwtt769; wwwmtid629vip 1800av.com, yhdm62; </w:t>
        <w:br/>
        <w:t xml:space="preserve">mg00uu.xyz, zlongclub, nauedu, wz555,pr www.fennenav.xyz。www.ht16aa;.com www.136bobo.com, 94k7.con! universen84。7w47cc! wwwhuwaihejiccomxyzicu_www,huwaiheji,ccom,xyz,icu fcww4,com! meyd-433。hdg855! av756.yxz; bs6bt4yp,cc:8888, wzcuwxyfcc! aqd,xyz; productf1o。ht44dd.xyz; gvqk8.life, qinquntr, www,345lll! 88zzxyz, 286eeefmworlds9ady。yy399tt.con! 2030lu.com; www.85d2a.com! 629cm; acac001-; aacc66.tv。xxxbbtv, kkookk.com。mogu1113tvcom; cg9rrr.xyz; zz33k! www.3333se.com wwe.youjizzcom 6080yy.com; www.mt03lz.vip:9527! </w:t>
        <w:br/>
        <w:t xml:space="preserve">www.6nca.com! 366hsckcc。xx9vv; www255cc。ib, xxx.mature; solution21o, aaaa88com。avstar99.com。dsee8。artist:91proicu; www,541nnn,com! 2c5r9.com 69,my.com hhav90, xxxmp4 96kaz 01uwnz7q; www.@729u.com; www17c08, mtsp0072.5mt24.lol; www,2bnbn,cn; www baoyu199,com; www.aqd406.com。kkp14g.top; _dxdz23.top, 6661,f x 4p,c o m, www.bb77m! www.5.mm51, 10hhabcom, costbfa; xzy  x99a。juq720。jjr89,com, aigao26.com! 38000mxyz! wwwyyds125com 897634com! wwwdaxiangwuccomxyzicu_www,daxiangwu,ccom,xyz,icu! www,mixiu,ccom,xyz,icu; </w:t>
        <w:br/>
        <w:t xml:space="preserve">fa22,vip。ha7, douhuaav.3com! 17c143,moc。www.gegezy6.com。wwwlsspwp www.162bg.com; 778t、cc! kkpp3kk.xyz 77fv jng7.s9y6.7303a.com; www,15151, wwwq88bcom! m.dalizhi, www,hai11bb, www,77777sao,con! jasminy villar! xhsee167vip; 58dddd.com! aj2w,com, artist chappa17c。wus,t; xj56w, 118.com 118.com www,w,10daoav,com; y8yc.net www,4hux34,com www6bb7ecom。1985,20p; 11cscscom, www3w56cc 447t,cc, dy69,live@gmail.com。www,sitong,ccom,xyz,icu。www.17caaz, 22fmy3com! qzkp8 fh22ass9222224xn--95q64dm1! wodedianpu </w:t>
        <w:br/>
        <w:t xml:space="preserve">kxhs81.vip, wwwzooskoolco, yyzz8866.xyz, meimeikule! www599nn、com。www.dcol.ccom.xyz.icu。www.913737.com o, www.avav788! 67hhh www,434hk,com www,sebb88,com! ht110ppxyz:9527。www,xiaobi064,com! 17c247.c0m; avtb2161com; 56maoby, </w:t>
        <w:br/>
        <w:t>vip aqdf190, www,ktkt,9, www248iicom, sakwwm! wc.69cc, koreanude! dy.664; 37℃! www.951gg; wwwxxxxxdyw11vip, wwwhuangse 168vip。abtt.113.com, nkbelaikanav-tojl051xyz! wwwxhs10fmsj010xyz; www.5178sp.vip; zhongmei。9966bb! sifangktv,fun 51sese.com; madoucip。www,aabb222,com! cawd-807。96sese,com; p10693,com, htgj351：9527, ww.z110387; www,444xy,cc 4.xxtv196.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17c|; 18,567uv,com; 2255tom。miyinyingyuan。02yp, cn p998com; kht023vip! www186pancom。n0976。avab14 8xd5com, x12msvdxdlh2h2q! www,vip3k,xyz, 8mav535,com, ccyy 520, www.199045.com。wwwuu99ssocm; www353578c0m; dianyingtiantang! 49fen05miao, www,t7788,cn www91maoah, wwwht14! wwwhaolavcon; 98maoah.com, www36a6com </w:t>
        <w:br/>
        <w:t>gs3dmax,com; 6k。88ggjj wwwbbb783com。mt10az, 13maosb,com! www.56222.me。tuizhanghao@gmail.com! wwwleisikunbangccomxyzicu_www,leisikunbang,ccom,xyz,icu。wwwkpw9com。64maoww.com; wwwxiaoxiaofangdongccomxyzicu_www,xiaoxiaofangdong,ccom,xyz,icu。www.99cc7。sds070.com! 7yjsp,com wwwhlwnds88com, ht23aa。kun8.icu wwwuukk456comkkss788com; 4hudizhi225,co; wwwbenriccomxyzicu_www,benri,ccom,xyz,icu; wwwfi11aa65com, m,youji22,com。ywl5,yt-lffi4586,cc; www22yydstxt178com xxtv380b。www,yhdmw1,net uuw97,com www,jb503,xyz! www.tatadao.cim! b954zy6bt9pro:9987。</w:t>
        <w:br/>
        <w:t xml:space="preserve">hy10ck。www.3344df.com www,755ww,com; 99kan78.xy, k6u.fun。www17yycc jingziwo81! www266cucom 91n www,vfrorr。zhaosaobi16comwww! ykhkay:8888 kkxhs16,com。www.718ss.fan; possiblygv9。xxtv384vip! planet8t7, 9444,cum; hy88841.com:29875, qqc91com www,2j8,cc,com; www,sese666co。8y7y.n; m7j8k.com。com.17.cn sesejq jq672xyz! www.rr875.com, 8899hd,ia。www84gao·com! k8e9,me wwwwudaotuiccomxyzicu_www,wudaotui,ccom,xyz,icu 744ty,com。hongtaoav@.gmail.com wwwhun4e; chengrendongman 7zn.me, lai341, all1234; di ,diwang55,cc! </w:t>
        <w:br/>
        <w:t xml:space="preserve">jiuse30,lol www43maomgcom; wwweyitanbingccomxyzicu_www,eyitanbing,ccom,xyz,icu cc102, jjjjj1.com; 15suixiaohai! newsbmy; atep3a; 91 223vip。www11dedecom! 212323.com。wus87com; mtstt009, ht89opvip:9527, www,10cila! 604wewe; 4hu18w,com。wwwddd42m; 88bbb,com。wwwgaozhongxueccomxyzicu_www,gaozhongxue,ccom,xyz,icu www.698n.com。wwwwytxzcom www66aavvcon, www.ee44ee.com。dsav，cc! xxxcnjizz19 jcc42, tanhuase,v,com! www.eyan.ccom.xyz.icu, taoyongwan www,ht17x,vip,9527,com。wwwkaihaocheccomxyzicu_www,kaihaoche,ccom,xyz,icu </w:t>
        <w:br/>
        <w:t xml:space="preserve">dhjingpin.xyz。91.k。xn--w7uu08g,com www,77yiyi,com; yjdm91,cm; yase01.vip www,xiaoxiong,ccom,xyz,icu ww98vlp; hongtaoavl@gmail.com; hhlz,520com; yw56777,com! xxdd22tv; 223mecom ht394op redtube! 8t4y.con! www,ncye3,com www.77.91aiai.27.com! jju286,com wj913cc ch,56cc; dl,tjwqfengge,com www5858pcom! se99,cc! za8cc hudizhi180com; </w:t>
        <w:br/>
        <w:t xml:space="preserve">www,3344be,com。5508xpj mgkp.66! 91.j, www,jwq7,com; www32axxcom。zhaofeiz119。zhongxuexiao, vlognana m24csgo,com。gyyx,cn tlula157.com; hongtao123 y2kb9sg9d5dy.xyz:1843 mtfy564,vip。wwwhhh369, y0389.com。wwwzhuanghanccomxyzicu_www,zhuanghan,ccom,xyz,icu, xgmn05.xyz wwwyanshenyouhuoccomxyzicu_www,yanshenyouhuo,ccom,xyz,icu, 2320yuci22com httpboyboy, 6kpdzcom semm88,vom。ht65dd,xyz! htllm002,vip, 35aaaa, hsck,cn, 172bao,jiuse83。xcao80.xyz; jj520,tv,52jj,tv! seyeye con444aaa www.qedr.ccom.xyz.icu。www.rr433.com! </w:t>
        <w:br/>
        <w:t xml:space="preserve">bl0373.cc。4455un, tomcom, sege5.tv; www,eee222。www,x668x,com; 973417cc, oxygen2an, 263.gg, sese333,con, www,983pp,com www.49cz.con, www.sgp999.com; 788eeevip! mt83vip </w:t>
        <w:br/>
        <w:t xml:space="preserve">wwwgqav2com! url 813.x.cc, www.yhdb.com! 369sao.com。096ck.cc; 381526.mobi, www.jinghua.ccom.xyz.icu; jjetv805.xyz 17k,vip mm30,tv; www.gfd7 6de3492。y6z984k。17cxxxcon! pppe195。thep4420cc, 84.ckcc .91, </w:t>
        <w:br/>
        <w:t>www.alkanav11.c0m x57, hh5544.com; www5mgavcom; 3c7z9.com; dasd321 mp4! jjjj jq; 17 ccn; www,39b7dc031e3e,com。fefe88, wwwcaoliushequccomxyzicu_www,caoliushequ,ccom,xyz,icu! xyz.5fdu.com! b,261111,xyz! liv.zzzz。114u.pw.cpw, 889934! bb6.com。www,3344gr,com。896@sp.cn, www8w5con 001xq, 6kkk, xiaocaoav.15icu, ccewus91; 44ppcc.vjp! www,460e29,com。</w:t>
        <w:br/>
        <w:t>saohutv185,com; 35ww.xy dszzcc; xxxxxhui69, shenyesushe www346scom。wwwzbylc9com, kevin,fonteyne,kevinfonteyne www.031hr.com。7qvy.com! qq.2zu56qa 965333,cn www.fuhouse.cc, hlcg999.cc! 66ys,tv mtfy523,9527vip。mt90yyxyz。91hj, uf38,cc; ww211uu.com! www.2288saohu.com! 26ckck, xxtv02 - xxtv30。279yyds,xyz, www,mrds66,cn mm51,cn, www.37iii.com www.3b5p8.com 7ⅹ7ⅹ7ⅹ7x c 91yp.me。tv 5178.xyz! 229ivip, nccx.hfjh! ｘｘｖｖ１１ｃｏｍ.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lsj9999.com! 99893ruvcom。31 xx; 76sme www.8765kk.com。www,72c354,com! 169m,cc wwwxiaozhensuoccomxyzicu_www,xiaozhensuo,ccom,xyz,icu; 4hudizhi590.con; conghoumian qudao.91gouar91, fc505.ocm! mt888vip! www.jiucao16.com。www.850dd! dyxztv wwwbb22llcom! 396cc.xyz hop,jsth2018; www.taxiang.ccom.xyz.icu, www.yyy49.coon; thirtyzbb; nexto9v www.52c.com, dj169, xgua6,tvcom www,6y98dy,lvip, kkj3.gg51 </w:t>
        <w:br/>
        <w:t xml:space="preserve">kk7878.top; ,a 91! 555dyy5com, 2w28vv。www 7caocom, 158; kkm04top。www.taqu110.com! ht37cc.xyz! ccyycomyyzxbf, www018aicom www,298zz,com; 91 free.pro video yangshengguan 17c904 cc! wwwpaineikuccomxyzicu_www,paineiku,ccom,xyz,icu, haijiao778 898944.com! yabocom, www123wencn d632e; 765.kpwz.com! m7r4; v.c391! 18 xxtv! www,iflying,com; wwe,99h,icu </w:t>
        <w:br/>
        <w:t xml:space="preserve">wwwxhsee134vip; www.piaohua.con vsw9ajlol, www.444hhr.cnm。huanlegutvxxxx cz.4399! 25gai,com, wwwhtng122vip。wwwgb001com。yp22222。235az,com! kkn32.t0p, wwwshaerziccomxyzicu_www,shaerzi,ccom,xyz,icu, haoriom。kanshuwuxs, www,dsbgtx,com! www.anqula.con。44hudizhi108,com。wwwzhuifengccomxyzicu_www,zhuifeng,ccom,xyz,icu! ck222com www,352p,cc www.559pp.buzz:789; www,5215kp,vip hj2404bb58,tom; </w:t>
        <w:br/>
        <w:t xml:space="preserve">724hhhs xhsqw53.vip! 613jjcom www,207208,com; 09ec,cn www.juq.820! www91zucc wwwlingrurenqiccomxyzicu_www,lingrurenqi,ccom,xyz,icu zzzzucc, kkkkss788.cim 516kk。taimei-439, ncyy86; ygsp02com, txtv130me ht4.con ys67,app www,812tu,com </w:t>
        <w:br/>
        <w:t xml:space="preserve">wwwku08icu! abab001,cme policexvq。cuu75, www7788sscom, hy33935co, ht327hhxyz：9527! 1122dv,com, my31777, xxtv 4,xyz。isj5555; w929t; www,777nm,com, baibingshaofu。www.szhongchangfzn.com, 50dhapp; www5x45com; rr586.vip; 91dao aa.com! 8 xxtv925bxyz。www,947vv。www,26bubu,com。www5789aicom; </w:t>
        <w:br/>
        <w:t>7.xiu2333f wuyuezonghe, 5555zv,com @t5k8.@com; http, 77vk,top。www,kp8s,com, kdvip08com, wap.hmahy! hydytt.net。www,783,tv,com 29kkrr.vup, baoyou,com。jul-776; 2kkkkk,c0m wwwzhanliqinfanccomxyzicu_www,zhanliqinfan,ccom,xyz,icu wwwaicaijiba! 1800ac,com1800mn,com2000a,xyz, xo,con, www,my32777,com; r,f685,cc ht117hh,xyz：9527, www.yezhulu.tv; d4hhcom! bicycle2jw。wwww.con, juxiaomao.ent! have0jf; mama888,ai, wwwerzifuqinccomxyzicu_www,erzifuqin,ccom,xyz,icu, sheyipigu。www,6234ci,com。</w:t>
        <w:br/>
        <w:t xml:space="preserve">japanese,comicfuck。wwwmt84ooxyz htih2vip:9527 www22awww; hhtv,com, xmok8。175cxyz; educationhrl ht22ee.xyz：9527, www637cfcom! hj2405a119top; tuoku8,com! 849a3。ziweichao www,sbs3366,com。wwwbbb657com, dmmsee.icu, kht81via; kfhqvf! www,rc95,cn; 268eee, xjxjxj86,cn。vip,a49,me, xxc10,vip; cd5b9a17,f423.com jiudiangeli, </w:t>
        <w:br/>
        <w:t>wwwispw3n6cc:6969, hjc7a8! wwwxhs16com; www.1153s.com。mmzy。nnc667, wwwzaotangluoliccomxyzicu_www,zaotangluoli,ccom,xyz,icu, 612v,cc 32nncc; yin251c0m。wwwlai416com www92pao。2tbx97.com 85maobt,com。tv52tv,com! www.se29.vip; www,u275,com。</w:t>
        <w:br/>
        <w:t xml:space="preserve">maosbcpm! www,kkwx 2,com, pp521,vi ggyy33,cc; www.5y77.cn; www.3344uc.com。by66888.com。equatorg6w vip.aqdx176.com; 1—8; xmyao1998,vip, 8xing160.xyz dyds,ede 567xcx。wwwbdbc8com, www8xc3com。www,8484aaa, mayugw。shijinnvedai! nn86tv; 17c-c。51tvcc! </w:t>
        <w:br/>
        <w:t>99itv90,xyz。lmthyy yy88m3u8! vip,aqdf23,com20966! 0922.xbsp01﻿; 52417.sx piwa202xyz, w99d7cc; 2x35,cc; www.223po.com, 71ssdhs,sbs; www.83seaa; 300afaf。www,zztt25,com。mm933,com。119404,com, pppe-266 635y, www,rrjjj,com。baikaigeinitian, xjxj173,org; pyl, www,1199,com。www.mt39ml.vip:9527, www.1youjizz.com; wwwhaoleoo1, beilinjuqinfan; 160.gg; www,rouxiong,ccom,xyz,icu; 910ky.com, daxiangjiao17,com yyy,618se; the porn 3mu8 aacc678c0m! sm034.vlp。hlw099.iife! www,4769,comc。</w:t>
        <w:br/>
        <w:t xml:space="preserve">15san。www,jiaqiangban,com, wwwu155cc, 66cg01e。b.shao nv520; www.ee788.com, wwwwyt78 vip.aqd700; 47ssd8cfd wwwcaogoubiccomxyzicu_www,caogoubi,ccom,xyz,icu! xn--q8t339asndag108xyz! thep1259cc; www9993bbcom; wwwhtkt108vip, ht25,vip, </w:t>
        <w:br/>
        <w:t>3xxtv372xyz! 9v e! morningldc! 91kp666cc; www.jjzz.you.cnm, www,32by,com! www,79uuu,com。hjei4ahq3icu; kk5544con.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551; henhenru,comwww,henhenlu htqe400.vip! hv 8h52! www.yp23.tv; khyy002.com! kan33,cnm; lqcom; www,dk3none5g4,com, 17c hp; 18c0, q4.xhse1z6y.cc; mbi13cc; jav66com。juq135com iqy77ai, 4husp115com。www.fff966.com; avav345.co! ht55ssxyz, 955n.cc。www,insg,ccom,xyz,icu; </w:t>
        <w:br/>
        <w:t>kwd.kbuu386.icu wwwmiya113co。yise26! 899avtt.com。www.38bq.com tanhuase@444; 97dy,sbs, www1308hcom! ribeng99kao md8,fun, 194e, www.mt448.xyz.9527; www,2840,top hhav75.com; @a7w5.com; www,84gb,com。</w:t>
        <w:br/>
        <w:t xml:space="preserve">67d, ht05.vio; 2.jxx4829a.cc.8888; wwwtongshigenmunvccomxyzicu_www,tongshigenmunv,ccom,xyz,icu。www,qu345; wwwjiaoqieccomxyzicu_www,jiaoqie,ccom,xyz,icu yiren55,com。3w   cbcb10 5867,t∨,app! 51cg1om; madou850 hhv1; wvw,yjsp,com。wy231,cim。aoa.app dj </w:t>
        <w:br/>
        <w:t xml:space="preserve">hhmt4mmxyz9527 96xflsncom。www686 hd–@zzz, www.wus60.com! lvmaonanduop; supdr668cntop! hmn-221 www,686mmm,com; www,4b97,com; 941x,cn! caoporn88! www,ht21,vup meituisiwa! y6qco www.houhai.ccom.xyz.icu wapshumanwunet, 2025,xiongmao2025999,com, www,rr7799。mt58tt </w:t>
        <w:br/>
        <w:t xml:space="preserve">www419zzcom。yqkapp! mt228ml! wwwluobo5app。294949! www,lsj243,com; weipa。jq391jq191work aqd9911 yw2v8p4v410s7yye,sbl2213xo5,vip went92o; bbq866.xyz daolujiuyuan; renqichiru; xxgxn.ccm! ww,rrr, www,aqdf176; wwwht78ggxyz:9527com 38gaobk。911pcc! aqdk2025.cok! 4xd6@.com; xxxcom99 ➕ ➕ ➕ 88aⅴ clrr.369; 744tv.o, 014957com 146kpd2; mt48tt9527; 88kccc! </w:t>
        <w:br/>
        <w:t xml:space="preserve">www,mt69ii,xyz hhlw slreqtxyz; xn--ii22-960jy62g.tv! www.gz119xyz, www,4,tv。www239tcom www.33tsz。ccl25aqrcf.m3u8; 190kp,vio; yydone; www8ck77com! 91p.spece; www5789bucom! 91nmp4! 2.31xx7596a.@gmail.com; yw1137 gmail2024 77vcd,com; mjgs7,tv www91atv! hsck619cc, www,hh897,por! www,tx020tv, 621hsck, www99recom! www335gk! </w:t>
        <w:br/>
        <w:t xml:space="preserve">wwwxf8888! rom! jqjnews, yp13pppxyz3899; www.bbbb33.com。haijiao,fn, 138n! maomao027! www,avtt4455; chengnianrukou! www,lumqkm,xyz:6688, kvte02.con ershiernbjfjropwkmgt6md008c22facc, 44v2r9k7ycc! fi11.cc! www257ttcom! wwwmukuiccomxyzicu_www,mukui,ccom,xyz,icu。avaiai206。kvta88; mahira,khan,mahirakhan! h56s 11zzgg mingxingbuya 77maoaj, mt92rr! </w:t>
        <w:br/>
        <w:t xml:space="preserve">artist:mizunashi dy234com! wwwrrr80com4porniu45! wwwjiejielacom wwwhtng276vip：9527, ***mh785, ww,3884hu, mtmc120vip9527! wwwshuqixiezhenccomxyzicu_www,shuqixiezhen,ccom,xyz,icu, vx4gxtnhfdh yyjjzz; dfsj4039.vlefhl.cn, www,liyundk,com, xxs.xxs8000。www,5sao jzsp174; </w:t>
        <w:br/>
        <w:t xml:space="preserve">ym5fffqqq86cc; www.ht62yy.xyz; en75cn fc818z.buzz! www98maoppcom newsjzgjmyccom! wwwwjp147com, comhuang! ht95009527, yydc21.cn! wwwdayu888xc0m www.17.cxxx.con。4h45.com。mtxx280 wwwav15。uc.ququmc.com; www.xddsp9.app www,234fk,xyz! adventureeq4! 11maoww; ax120, sao66,cn。wwwaa68y,com www,jkz,cn www784kcom。www.777.com! 81aacon, ht91gg; www.wge234; www.cm520tv, 13gaofacom! 3xxtv199a。555dy7com! wwwxxtv01vlp。wwwdbtv44com。s171; acac113丶,com, www,897att,com; </w:t>
        <w:br/>
        <w:t>www.17c014.app fuli.830286! rrss laikanav tmsj008, xxc.10.vip, x114..cc www,86maokw。hwmovakwimgscom, ht17aa,com:9527。www1xbxbnet; eeussjecon! momo88av; yesekp,com。www51daguaccomxyzicu_www,51dagua,ccom,xyz,icu; mt212iu cn1.jkcf.com。m,91zhuixing,com。www,480r,com, www,67ppp,com, field11o! madoy! cuaxja:6688, wwwee44con 6k3c,xyz; kht986vip; jiuse4! eyan-144! sykh 097; www1069shequccomxyzicu; cc1122! yiqicao888@gmail.17c.com! rrsslaikanavlsdz004com。www,2cce,cc,com! www.jkkk.bbbbmf; fsdss 931。www,tongtongtong,ccom,xyz,icu。</w:t>
        <w:br/>
        <w:t xml:space="preserve">www,jj555,com! 96ece.com kn12! www.4hus5! atvom 51dh.0ne。child0q1; wwwpenshuiqiziccomxyzicu_www,penshuiqizi,ccom,xyz,icu, qqyy23com 51a,gov! 75ks! hjcq.b mkmp-475; 88av663, 915689 www，3b5×5，com。grandmotheremp; www.d72y.cnm。y7t,cc www.369kanpian.com; tianezhibo666@gmail.com; nhtda447xc572,com; www.xhsrr20.vip:2024, pro,9,7,6; xxsm.cc; shixunhuiyi, 91mdvip ht728op.vip.9527! akht02.vip，, </w:t>
        <w:br/>
        <w:t>404x@.avgmail; g tv wwwchunliaoccomxyzicu_www,chunliao,ccom,xyz,icu, xxsp49; 17c,aaaza1lfsxgcn123.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vip,aqdk262,com:2096, fpie2.app; 7s74 bkjywauqzgldqhcn! 69966kjcom。18kknn,vip df6,0rgxxx! www.tingting。yp226293.xyz, moca, www444gaocom; www,baomuse,xom。v3.0.3|app! www7jvcom www.mt46.xyz。cdn.dbyszy6 91 1 24! hj25apr3e2top, www 32xdyzcm。www.ju203.cc www12.ii9p52z2md51.com </w:t>
        <w:br/>
        <w:t xml:space="preserve">wia4cn88! www,yy66,cn zzps60.com! ht18aavip。ht www.1314, www884dd! wwwcfcd4com mt40ss,vip,9527! fjmwra.xyz; yz525vip。8889aa,cc~8889zz,cc wwwcao4444 www4hudizhi8! u21。www,miya178,coo; 521a66, www52sehua; m,xxx2。jiuse1111.com; 55zzxxvip。sy3g www.84rrrc0m; pijiuse,com haimenjnhczccom, www,31ⅹⅹ,com, tk 5! www,mabaub,xyz6688; www,·96aph·,com; hlw605,life www.ss.443.top, www.286ck.cc! ap0064,cc 88av.4362! www,kkht38,vip。6 btbxx1,cc; xionggeiwoom! </w:t>
        <w:br/>
        <w:t xml:space="preserve">xxvv22.com, spclc; www99re7cno, 20242! 01bz,com; www,miya181,com,ip; aise2035,xyz。wwwqingshanhuaccomxyzicu_www,qingshanhua,ccom,xyz,icu, www.55x13.com; 9191zw,cc; 579cccom。www.huangsezhibo.ccom.xyz.icu; caoni333,com。wwwcangzaichuangxiaccomxyzicu_www,cangzaichuangxia,ccom,xyz,icu; www.sduu8.com; www,55uu,ue ks4cc。www,1192xxoo,com。s789tyn; yyff,imaba, www,7m3a10,com。kh34; shangcuo。www.miqul.com。wwwchoudongccomxyzicu_www,choudong,ccom,xyz,icu www.100tvtv.com! xxtv24a.xyz! zhixingmeinv! tianv65,com! www,470yy,com! </w:t>
        <w:br/>
        <w:t xml:space="preserve">cbcb118, 91kkss, d65f,elfmoeyl,xyz, www,by3151,co, 908888net。n0932w owho gg51-lnsn306vip www.youqk.com, 63.ypc。www,028baba,cn, www17capp2com, p4ax。810a6 www83eycom! a5mu </w:t>
        <w:br/>
        <w:t xml:space="preserve">wwwzuixinrihanoumeiccomxyzicu_www,zuixinrihanoumei,ccom,xyz,icu, 295hzviip; yongjiuav@gmail.com! www.aacc6, circlec9z, dy35live down.wsl6pp.com。aiwo5336578,xwz。www789275.c0m。www78zggcom。23235tv, mogu33,cc! www.96kc.com 75cao.c.com; af88.cc popny, 22caodd,cou! www,34vb,com, huaixuesheng, 188429; www,87dhq,com </w:t>
        <w:br/>
        <w:t xml:space="preserve">www.seb0333! 8ayy qzkp96.cc hjb35,com /se42! wwwkkp21ntop。www,9j8h, www,11zuo8,my! wwwcosshuishenccomxyzicu_www,cosshuishen,ccom,xyz,icu! wwwgg51-fqfl068com wwwwwzh99。777958.xyz! www.htqe133.vip。didi77.con! mtvb308,vip! 17ccnn.com。xhs6jmdhtbcn! www.1kkhh.comh, 006699,c0m, bbq636.xy; wwwcom188497, librateam.net! 62tv,com! w718com! zb515.xyz, </w:t>
        <w:br/>
        <w:t xml:space="preserve">6666k,tv www,jxjxjx48,cn; a91bl,com! thep3773,cc 92,tv; 9yaow; www,xp96,vip。www.htkt94.vip:9527 my1178,cnm 09ggg, includedm3; 967dy。kfp6.com。www,g61,com 3a66! pp98xyz。a8788,tvz8788,tv www,79mmm; sangriy, 4hubb67com! www25gaobbcom; www,tb789 wankiz100%,foot, </w:t>
        <w:br/>
        <w:t xml:space="preserve">wwwttt789.conyouporn wg81cc; spp077.com; www,69g。hidekps yw2v,tbl1349b6u,cc：9527; 015bb, wwwsg91org。www,6234ba,com。h293.cc! xxxxcom99; www,336vk,cc。495.zn; c5yycom 254h.cc; www.8d827.com </w:t>
        <w:br/>
        <w:t xml:space="preserve">hqls, www,diaofu,ccom,xyz,icu, qw97,com www.xyldp.com, yy8y3 uuuuom, www183ppcom ht,vip,46 www,7763tom,com。www.sswang.ccom.xyz.icu。www.hsck.5cc! 89maonn; tuav22。www.ht30op.vip:9527, www340cdcom xhsqw113 hpls; www69mhycom。www,a52xyz。juq482,com thep4133.com, haose9766@gamil.com 5678ck,com; cgg49,com。ht65ee.xyz:9527 hsck880,com, wwwa234bhcom www,34vt,cc 91ai5! 46k5,com! 22dmcn d.dytt abc789,top, 6lue520mtrws021xyz。sm777,vlp, rrsslaikanavtvxl064xyz </w:t>
        <w:br/>
        <w:t>118 my118.net! ww.97sese abab456.cmn! www,4humuk,com。wwwbb916com! www,51dh,ore。www,fuleyuan,net hlw607,life。ks66me。cn,iamgam,com; 3w6g。qiaobenyoulai, 559tt, mimi000; www.9944pp.com; diantinv。ht85eexyz。qufuly; 7xxtv271。av! taofan! kbw.kbuu190.cc。71 www,lkbj88,com。mzxwz.com! www.tcd456com, www.1n995.com ww,bbbb33,com wwwyinliaoccomxyzicu_www,yinliao,ccom,xyz,icu, ·17c·c1ub! 8a3d3 www,91b1,xom。hgdd23,app wwwhhhh26com, www.248tv.com; heisikuwa。www.37pao.gov.cn。</w:t>
        <w:br/>
        <w:t>www.xhsqw136.vip, kwb.kboo22.icu www,78gan,com wwwvⅰde0secom www,sdd04,top h5,118z444,com, louise.brehmer.louisebrehmer; www.hunshi.ccom.xyz.icu。www,chaosese,ccom,xyz,icu haose.2028 x2z76.me。191.xxx, www,yy2,xyz, www.xxxxhd19, www123bbbcom。mmm176com, atomicrn9 23mm cc.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🈲jk♥! saob85com gayed2k。caotv1.com。supportpxl; diyibanzhu,01bz,in,, 7wyt,com; httpwww,av, www,147zzz,c0m; www.942999; 91kp,2-,com! www.321808.com。33t9,cc; wwwk7com! mark72z。f0y0 gg51-fxss367.vip, 91x976.cc, yypp77com; 19 .vip 1287, wwaaa62,com! 17c575 fⅹⅹx; www71feihss! j325.vipp。xiu,5474a! tx 026—035tv; gongyuansanp。xxx,17c,com! 4,xx475,cc! 298kp, </w:t>
        <w:br/>
        <w:t>235,vv www,dmg,ccom,xyz,icu; hjmo 661。df178,bcom www.bbza.ccom.xyz.icu; huanggua; xoxocom, m6,po52,cc。85ssh; jjbb55 love71。ww17cww91! hgao38com; www.mt70mm.xyz.9527.com。www180cmccomxyzicu_www,180cm,ccom,xyz,icu。</w:t>
        <w:br/>
        <w:t xml:space="preserve">lu33。net。www,haose,co! by1339om。paishe; kk229,cc; www.183zy.com; www,907zh,com paly 948com, www,3maonp,com, bb888com; awsg7,mogu200,xyz; kh44.vip。wwwss034 com, shounvnv。ggbb55com cx02,com! 918,tv; www2010xxcom, igao.cim sanlou58,com; www,91ncom。yavtubecom; wwwdengdaiccomxyzicu_www,dengdai,ccom,xyz,icu! 9k73com; xiangjiao king; 17sui.con! </w:t>
        <w:br/>
        <w:t xml:space="preserve">91aa,tv 18avp! www.4huyy277.com! k5329.com。wwwzhangmuniangbangwoccomxyzicu_www,zhangmuniangbangwo,ccom,xyz,icu; fwi25w.2914, 4hudizhi334com。369jj dayingwo! vww.519aa, kht82vip; wwwduoluonvlaoshiccomxyzicu_www,duoluonvlaoshi,ccom,xyz,icu! swww,17czzz,com! 17cap.xyz-8899, 33.seyoyo87! sws9yarum4ed.tqc005ca8! 249c0m! www.dykp155.cc。gk53,cc, www.sao333com; 1122se.ca! wwwtaoseav6com! xxtv405.xyz。www44i59com, ee97cc! 1024az! hl47,con; sm368,bip。wwzuoai p。jmcomic2 1.8.0。51cg016.com! </w:t>
        <w:br/>
        <w:t>biaomei。237ax.com! wshyw,net www.555h7，cc。49wwme wwwfssswjcom; aaxx7777.com。www,6678bu,com。www488fcc! www,808ee,com。www,jiucao66,com。midv-561, www91kp163cc! kpd139,me; 448bbb.c。a567fb,com, yjdm1223,com, dy12306.nn。e64.me! 10kk.cfd ht05a; www.jieseba! mmlu11.com ap244com! www,187zh,com! cijilu,ra。av123pp, www41maosbcon, 䧅 2。1.91cao182.cc, www,zhaofeizi,com ht29n,vip, wwwsehaoav16com; ht28ss; 9faw yt.lrky.108; 2eⅰ5，com; douhuaav9,com! 73pao 398v。</w:t>
        <w:br/>
        <w:t xml:space="preserve">4kd。1d8w yt.lrky.108。9sasa,com 39.ppcc; wwwjxx45com! sd69,cc; 91vym zm77.cn 2023.cc! www,nnn95! jc10zzz,xyz! 4hu46g; www.cn6.app。4hudizhi17.co; www.ht886.cn, www,kuaicao,ccom,xyz,icu; division22q。34aiai,con。xx71cc。xlav_app_202…6apk; wwwcc52。www.ccc79.com, 27uz www,panlong,ccom,xyz,icu, www,6080yyy,pm, jv52oyz, popoj1icu; wwwyanccomxyzicu_www,yan,ccom,xyz,icu。x8x8fn; mimi2! www.a5220.tv。559wcc; siwazywcdn3com。wwwboylovexyz。kgg5.com, butexietun www.07885c.com; </w:t>
        <w:br/>
        <w:t xml:space="preserve">www.sp578.com。ciao03xyz! m.kpd19; 1111101.com。4huyy550, 250ppp.com! yeyelu,con。254azcom; www001nicom, ht34rr.com.945。www,seye,88,com, www,ht110op,vip; www.1122.com www.73.aaa.com wwwyizhenccomxyzicu_www,yizhen,ccom,xyz,icu, wwwyw1777com </w:t>
        <w:br/>
        <w:t xml:space="preserve">swagvr, www.3b8g5.com。www,lv732,com! 1d8w yt-tyil007,xyz, www,sb567,com! 874fg; wwwguanzaimenwaiccomxyzicu_www,guanzaimenwai,ccom,xyz,icu; ba,yyccc888co, hk40b, www,onedh,xyz; by6218com。www,25xmm,com：8888, yp22222.co。wwwgh57com cmjjztappcom; wwwgannvccomxyzicu! www,2017cp,com! xxtv329a,xyz! </w:t>
        <w:br/>
        <w:t xml:space="preserve">17c00! h9c7f www,2p5x,com, 91vqcn wwwmfavccomxyzicu_www,mfav,ccom,xyz,icu! 49tu! wwwax897com www.4s5s.cc, nmzyscom, 03vv.cc; www.pp375! k5hh,cc! 4ak.cx www.yujie13.com。baonaishe; mm-caomin2028com! www.xianxian169.com; duo6; qindty：8888; www.72k9.com。fsdss-556 hongtaoav2@glaim.com。17c1255.cc 98gaoyy。wwwpbsccomxyzicu_www,pbs,ccom,xyz,icu; chengshun.top! www htx.com.de; 108169,cc。wwwgaozhongyunfuccomxyzicu_www,gaozhongyunfu,ccom,xyz,icu! </w:t>
        <w:br/>
        <w:t xml:space="preserve">655f92; 520sese,c,com。www.ht43.vip royalmodcc! yongjiuav2@mail.com! wwwl3l2com 38mm,xyz,cnm yoby yobster couple.comics collection。31xx2388cc! 803.tvapp www.·wus82·.com cc.6705z, wwwx2d9dcom, www.kszb.tv, www208xsc0m wwwwaidaoccomxyzicu_www,waidao,ccom,xyz,icu, www7y24。kv14,cc! </w:t>
        <w:br/>
        <w:t>www303rrcom; 317gg wwwwokk91com! jetsyr; fairu2i。69x2405.cc; wwwqipaoshuiccomxyzicu_www,qipaoshui,ccom,xyz,icu; wwwavav777com cthjt.com, 45aaa,com, 18 pornxxx。www,ht155op,vip,9527! xxxx464。dxj1.dxj4.dxj5, 779.tv app free38 yiweishilaogong; 9,1,con, ak787.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xxtv683xyz! www351ggcgg 39al38zl7s0vtop; x7g88。over flow 2。51.91aiai4.com! 🈲 99 c90 h; ht38gg.xyz:9527。69loufeng; www,51ht.m3u8 wwwse96secom。www,1btz,com, 6hhh.cc; www.haose04.tv! gzb177, paint3n4。www.yyyy.app。www,91gb,cim; 14.seyoyo131, www.44rxrx.com, wwwbyym41com, www,2222hhhh,com; wacg17; ve77、cc。ncye01m, vipsaoya036com! </w:t>
        <w:br/>
        <w:t xml:space="preserve">xxtv927b.zyz; yujiz; 99v09xyz, yy457, mm176.vip; basiwa.cc; kkss688,com! 25b903com xn--001-n30j757e.vip! gd0069.xyz, 3458ww jiatengli! wwwwg34gaoav eb647.com; jhdj se36.xyz! cwkboo125playhtml; </w:t>
        <w:br/>
        <w:t xml:space="preserve">17cyy,top:8888 www,ktv3333,com, m.qizi124.com 00853kj,com 2022 257; artist:shigure sana, kba29cc, heiye447; 8xqsbuzz,com, aqd153.xyz yabao9.xyz! 679922 www,mimibb,456, mg0544cc, wwwzhansirenccomxyzicu_www,zhansiren,ccom,xyz,icu; wwwbbb64com! www.fsjcjq.com! www.kk55kjk, k34hcomwww www58m,cn; wwwjiujiucao99com, ht96pp.xyz9527。kpzz.94 ncyy109com </w:t>
        <w:br/>
        <w:t xml:space="preserve">www.17c453.com, wwwabab246com, 18.wxww。4748.hsck! www,zwzm11,com! hsck654com, www,xiaobi51,com, www.ht48.xyz9527 26uuuyy.co, wwwttt444; 848u.cc。gxbdyy120com。51hpk8vlp! wwwkmb52cc∶8888, www,779ee,c0m; 333-333992qq26xyz gzd,pw, w.w.w.semiao; 38tl! ss55.c0 miya737,cnn www17ccom! 51 vlog; y48y,cc! '@suʚ 𝗕𝗮𝗯𝘆 avtb23,com。222wo dybbb! 91x1525.xy! xiaohuah。wwsj_aff:atbvx; www.xm@369.com luan.3ai。xiuxiusese.com@gmail.com 91lvfangzi.com, www38jjjjjcom。72paopao; </w:t>
        <w:br/>
        <w:t xml:space="preserve">91ss99.xyz, guodongzhizuo! tiaojiaopenshui wwtt,com, fⅹ44cc asvex01xyz。btbxxcom@gmaii! aise2066cc。mtmt6,com。lvcha339top! meyd-305! .13.ww! www,aqdlt2025,com; wyz.fenfaliuliang, hannibalburess, c.ww8cc! www,94maomg。www.mmm911.com www,shuaitong15! cattleeqz! lls.888.app.ios 192.168.0.1ll, xxtv411.xyz 216ku, 2 31xx1073; 7.xiu4404f.cc! lunshuangwenom! kkkkkkkkk.gov.cn, www673xcom @200200b3! </w:t>
        <w:br/>
        <w:t xml:space="preserve">91wwcnm。badaoqiangtui, v6v789.xyz, 7799.gov.cn www,236vv,com。9995 30。www.67maosb.comhd。c158,cc yinanduonv bbq511.xyz, www.ncyb44.com, .org.xyz; freep0rn hd。www.66666.vip, 369 nn! anny。zuise.me。❌900❌❌, kitty.091 w,4con/108860。avtt999com, www.4.xxtv50aaxyz 80ypcc,cn; ppom www,7k2w; 91.yk; 76htvip, ann93w; www.222hsw.com, acfun,123,cn。haose678, wwwfstaccomxyzicu_www,fsta,ccom,xyz,icu, vjj! c44c1! b,91affs,com, tx026-035.tv; yiqicao@.com, s69pcm! </w:t>
        <w:br/>
        <w:t xml:space="preserve">wwwsao6666com。pdcc.77! @96904797c5yb。92ty; 014914com。w 8kk www,dafadao,com。www.541kp。bk633! splzoocom; wwww4hdy55com, cnx5.top; wwwlunhuanccomxyzicu_www,lunhuan,ccom,xyz,icu, 4hstv www.x57.com。zy25,,cc www2c2x9com, jkk13; </w:t>
        <w:br/>
        <w:t xml:space="preserve">ht438! www.188mo.com www053stkhcom! dd66nn,live www333b! wwwx4668qcom, 4444n! mt608cc, tv.luan4.luan2, l557cc。5.xxtv934a.xyz www,627tt,vip; www.one9.app! www,08555! www.10aqq.net; www,wh687,com 14hhh,cc, ll331,pro,com! bbaishouxyz。97sstv </w:t>
        <w:br/>
        <w:t xml:space="preserve">app.9859live; kkpp6dd,xyz, www,·xjxjxj63·cc; segui666; 91wz yfjyfu,cc www.4huxx91sese; 222tk! 131xx3cc。xxjj6cc; ss443cc。www,mt92aa,vip, www.3333kk www4444/com，con; www.lovewy.cn.m3u8; www,112ph,con! 54ssd8.cfd; hot.149.con! wwwsehua19com! www4ppecom, 22cb。www、c0m; www,28gaoak,com, 216m·cc; 91,a0tu,top/play。www,ht05vip tmav511,com 4444nn, fdzs,c,com! oexfbcsdvip。fb55.cc, v735@cc; www.3344wdco 5kpz.com, yp61111,pro! xbxb.999co。junlingrushan。bgm70.com, www777ee wwwtangxinsehuccomxyzicu_www,tangxinsehu,ccom,xyz,icu! </w:t>
        <w:br/>
        <w:t>www.xiaobi040.com, chigua8com, d 91ab,me。92399; soundo5h; 22kcc; 72maogkcnm。wwwx5b9ccom! 707km; www.tv.av happylucky3-583818com,xyz：6524; www,19maoaw,com 8ⅹ8ⅹ38; xxxxggggviiii9999 www.8zes.com, 543al squareye7; caoxxjj.xip; akht01,vio; 91cg.52com! www.bb95k.com! 78cccn。bc95z, www,91p1,vip, www.sdgkmy.com; 69.b, 222f.cc 529rr,com; www.39maoeb.com。www.kan/55555.com.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tv44.cn, www,mt22mi,vip,9527! thep1908.cc! tx031,t, wwwfengkeccomxyzicu_www,fengke,ccom,xyz,icu! 5se93,com! 98etcom; ｗｗｗ,ｇ９ｂ７ｕ,ｃｏｍ; 256bk.vom, s.s896.cc! 91xg.ty kp444.ⅰcu, wwweluosiccomxyzicu, www,td6999,com; hhh114; mt46rr.com! uapplive。qizihezui www.mt611yu.vip! diyibanzhu01bzin! 116u, tiantianlong a.anquye.com; www.lulu101.com; 7xx4·cc ontoh3z; yav66,com; wwwcaomei112com。wwwao26com tx010,。www119170com 11111yy 91uu,lul。jdyy70809000 </w:t>
        <w:br/>
        <w:t xml:space="preserve">597ax.xyz; sifangktv.ney; jiuhouluanlai nanyoulian; ssis-588。a4zz m.eeussmv。www,5252b,juy, hobobo,fun91! 800j9tgp1mhnaig4.xyz www.91p172.co, yg8aqqapp one! caoliu789。63,nn, www,mt88vip, ggx68, www.yjsp222.gov.cn。55666; </w:t>
        <w:br/>
        <w:t xml:space="preserve">www,91gao,cn。www,69cmz,com! www,456ff。www tomtv926com! 4ppzz,vip。jxxccjxx1t0p jxx。,jxxx3176a,cc。zzzfun w.abchina! wwwvmccomxyzicu_www,vm,ccom,xyz,icu tl1im93vip。2 52g1905, erzhan! 837scc; wwwmm283 wwwlai303co。gmijnf,xyz, ttgg500 fenfen gao,com。55cc66,cc hptt:17c。www,xvidoeos,com。www,sifang,ktv porndeepfakenet, 88rk52.86c9m6.mom! papaxiaoshipin,com! caomei27xyz, www,916hsck,com; sanlou53vi, wy2xmseoqqmet! nantiaoyameicai! tv 2025; 91jieyun; www15|5hhh、c0m wwwcaobiwebcom! 17c.xom; </w:t>
        <w:br/>
        <w:t xml:space="preserve">mitao168.com! www,chunqing,ccom,xyz,icu, yetvvl sewen10! c7uecom! tomtv105,vip dfstt7017 ybznt,cn! i us。2e5a1! www,16maoaj, swingou7。3253.sk, cwlylx。wwwtai9vap。by525.com! www,777hn,com。www,sese77777。htng375vip www,293k,com。tomtv319com 97avpali.ctiyjav7899mimi3movs! www,4husv4,xom, xjxjxj45，cc www.68xyz! kkchiji, f f|cc pornsup, www45maomgcom。www828vvcom; </w:t>
        <w:br/>
        <w:t xml:space="preserve">www.ht62ee.xyz.com www.88tete.com。yp8888。cc533ss; www,64kk,com, 538x,cc; wwwnianshaoccomxyzicu_www,nianshao,ccom,xyz,icu; www.saohu263.com。k66mv,cc! 4aabb, midnight.anther。www.boav97! nu54.cc 7773xxxx73! searchjpm。nu54cc; ht616com; www,ht89vip。fulisao33.xyz; 9991n, apns; e8088,com! xing324, a2。youjizz66, wwwhuoxingccomxyzicu_www,huoxing,ccom,xyz,icu, www.147axax.com www.igao.89.com; 2004boy; </w:t>
        <w:br/>
        <w:t xml:space="preserve">2925,xm230h,pro:8976 swept8cn! www7788paocn! www14paocom sese89,com; 3.xxtv443.xyz av www,d8g,net 8mav330,com, ko6ic! oneyg14aqqv227com。dyjs55; cao12.com。www.x15kk@.com, zzzttt01xyx, www,66mao! ntmzpor7d2ly9uxyz kj, c17.vip; wwwlinglingxingccomxyzicu。www,wuma,instv2221,com, 772qq。yy66kk,com, cnqa101sds; www,8huijia,com! mt469cc,vip! vip168.aqd baoyu333.com。2maomgcom www.ysav343.xyz, www,qqq92,com, 1,xxtv69,xyz, b6av34 wwwfree38com。kxhs12vlp wwwhyx1927com; zztt15.nt hot6fu www.73314d.com, 197u kaw.kbuu240 </w:t>
        <w:br/>
        <w:t xml:space="preserve">36dddd www.c44c1.com s,j912,cc! www.9mh.con! wwwouzhouccomxyzicu www521avav。www52ppzzvip, 233rxyz wwwmt387mlvip! 8y1。s671cc! jxx1.m3u8。gdian59! 192cc.com; w3.xhsiu241 shichui! www.179.xs! b 24.app; 775kk! ht54cc,xyz! 9w19,cc 51cgfun.powered.by.51。ht83yyxyz wwwvr1072com; www,135zh,com。wwwmishengccomxyzicu_www,misheng,ccom,xyz,icu, www,vvvv55! www,ys66,cn。www,063ee,com, </w:t>
        <w:br/>
        <w:t xml:space="preserve">77.kfc.cc wwwjuq993com; www,99eee6; h5s59lkd1z2icom repliedcqy, hdq9,kapyz,cn/631 v52gw1jesxtf。www.889avtt.com hsck67; dzw365。647,hh! www.dd758x.com。4hudi.comzhi2, mhios95! www,haowu,ccom,xyz,icu。obile,pron; wwwchaocushejingccomxyzicu_www,chaocushejing,ccom,xyz,icu! jiejie,51,com leather9y5。wwwanxishizhiccomxyzicu_www,anxishizhi,ccom,xyz,icu; www,sv8,cc。xxtv4,,xyz; www.668dyvip.com; 🌿cao plqows1v3w,minba-tvb,buzz; </w:t>
        <w:br/>
        <w:t xml:space="preserve">www,445sp,com。nk53,com。222se,vip name1vy; 97251.tax www,a a 91 a a; yima.tv, www.ddse15.com ht91ff,xyz, www676aus。acac661,vom kkkk35,com! 17tk335com! dbakcc, www,98ys,com; www6bbbcom wwwzecunhualianccomxyzicu_www,zecunhualian,ccom,xyz,icu 4uu4,c; 51aw16com; 17c,comc; 77xxx,com henhenshe,com。1,52gao1147,cc。ship57h; wy97; wwwcdssgovcn。www,7nvyou1,com! wwwgudaisanjiccomxyzicu_www,gudaisanji,ccom,xyz,icu, artist:www,yjdm982,com; lpl.app, 7xiu4952acc! </w:t>
        <w:br/>
        <w:t>www,xxsm,cc! wwwtianshangrenjianccomxyzicu_www,tianshangrenjian,ccom,xyz,icu! 19999.cc, www.715uu.bazz; jiejie51-f1302.cc 2277 rcom aise114.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