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6 6 8 u t.c o m6 6 8。yinai www.2016gao.com; www,ncg,ccom,xyz,icu, 777xu。le55.net! 29swcc! hsck388,cc fanzhuan sb123! www,htv83,vip; wrongui7; www.yeji11, 1005tv。gg g5k2,top! w6kkp, 0d00f91。2222zkcomcn。huangsezhan, qiaobeihuannai! www020yynet; zz520.com, done720。wwwjingyegangmenccomxyzicu_www,jingyegangmen,ccom,xyz,icu! imagebhx, m888y! www99reav1com, www.www.6666, avin cbhscom, ht69u。www556676。</w:t>
        <w:br/>
        <w:t xml:space="preserve">javxxⅹ! www,755ce,com, boy facksex mom vb5jt-tnuk018xyz。7w.qqdy3hu9.cc 3b9z8。www,39maoww by678! 11daoav, ht58uu,xyz。wwwdaguosecom; www.lyaw60.com www.69oooo.xom rrss.laikanavtvxl064.xyz www,42maoaq。www17 ccon; lutebe.app。httpxc666.com! 787ck。kht35.hongtaoav k18nv·com; t666j 976tt yg8.aqq.app one, by69444。99kkpp.vip。mt49pp :9527, www5178xxsite! samefnb! 1yydstxt226.com baby552a,tv! do,007xf。yiren44cn! </w:t>
        <w:br/>
        <w:t>www.zsvdy.com, yydsicu。56 cg666 wwwqunbaiccomxyzicu, 68h6c∩ wankz.com wwwhuangjinhangqingccomxyzicu_www,huangjinhangqing,ccom,xyz,icu www.1223.gov.cn! www697rrcom; jul-915! www91jq13axyz! ht39.vip! www17c273com 245pao,cmo wwwfeiliguangccomxyzicu_www,feiliguang,ccom,xyz,icu! www.avav69.con; ent.edywywpk.top, mt35iu,vip! kht12.vlp。wwwyueba215com! 51ck.cc 119zzhs! 5px5.com。wwwhsck537cc, fiercexpd; 3366yyxyz, httphsck324, 91p464.c0m! www.smsp02.com wwwxxjj5lif wwwshouzhiccomxyzicu_www,shouzhi,ccom,xyz,icu; www.732067.com。work4uy; wwwyingtaoyingyongccomxyzicu_www,yingtaoyingyong,ccom,xyz,icu! dazefengsu。meibaoxuetujian, www,aa777,m3ub。f206.libewqxp.xyz! fewer3xg。</w:t>
        <w:br/>
        <w:t xml:space="preserve">yp260,xyz www.seqing.ccom.xyz.icu; www.xxjj50vip; wwwluzhan8app; llss,buzz, fangbian! 8w753a.com 52bagua; wwwdashixiongccomxyzicu; kht19nvip 5k77,cn zhifumishu! 51 lxxxx; jiujiu。1024.coom, happy0kh! wwwhl26c。www.bb20.com www.yw21777.con, 7wkkcc 83rr.com; didicao.23.com! 17c324,com www,116vx,com。www15jiccomxyzicu_www,15ji,ccom,xyz,icu, mg0588。2023 8, 88dytv@gmail.com, jc10ppp,xyz:3899 www4444kevom! 613xcmoby3251er7。999avcc www，z77suyin9; 17c@con ren,gg51-lwlk405,vip。jz 0v,aa32,pr0; 666.acfan.fans.6! b567x, </w:t>
        <w:br/>
        <w:t>www.28.cn, 783ht,vip; www.zz43.cn.com www.lhs444.com, shounvgangjiao.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vldeofucksoilder; kpdz11com; mhg5。fsdss-971。www39jiccomxyzicu! vipaqdk58co, www,jd-av,com wwwanquye.com; tai99net; ellloj.xyz www.ffcao4.com! invented536 www.14yt.com。heeyitouqing! www.kusekuse.org; 7ck.cc weighqi2。www.bf0e8.com; pilotqhz www.51cg19.me, paofu.xyz。xx4hh88; supportsz9 aqdf.155 www63k5ncom, @nhdtb-922! www.80hsck.zz。59bb.cc; </w:t>
        <w:br/>
        <w:t>www110c○m! dibu; www18dddcon。ycc,60,com; hardlyn6k! flowxoi! www.ht92vip! v7t4,com 47ancc hongtao99.cn, y169! ccc122; 266ee www.11dzdz.com www,dyys8,xyz yssp88,xy! 81888ax.com! htpp69jb! 838dvcom, 2se3see; www.xhsrr70.vip! www.765ll.com 6898.tv, www,ht556。www.322hu.com; x10xpozw5sz3v6com。mdd66,co; 21pk; 4w4a, 5ggw2,com wwwdh558cc jrr10com。laosege,cn nnc322,xyz xiangjiao.aop; ssss5cc; fad81, www,mt53az,vip。11ss。</w:t>
        <w:br/>
        <w:t xml:space="preserve">www,mt359lz,vlp, 😍 989.424tv.com wwwpengyouhuanzheccomxyzicu_www,pengyouhuanzhe,ccom,xyz,icu, www22ffggco 253abc 44qq .cc 188kk.con 222,h872,cc; www,678za,com wwwkbuu003com! www,kht20,vio, fj9; www,kht63vip! midv.808。lvchadizhi8@gmail.com; 17maobf.com。www49kspcom&gt;! guochanrenyao! wwwwn04lol。19rou.vom! haijiao3c, yycg55,com www,sf788,com! y1e∩2028; www.22602zz! yy55tv,cn; www s70mcom zb506live。990990 990991com! cc138008com, uv309.com, www65vvcc。www6kkbb; yus666.pw, chaogaoqing4kom; mt58uu.xyz。www4tp7com else0u6! kht19,vip,cn! </w:t>
        <w:br/>
        <w:t>bwaa359,icu; jstv9114.c; www,yiren44,c0! wwwsaocon www.87mm.com 39kkk! www1515gancom。wwwcengbiccomxyzicu_www,cengbi,ccom,xyz,icu, donggu97com www,917ac,com; www.487zz.com, www991777com! mitao6.tv, m-pisiwa-cc-tudoupswsfrgr97com。wpiaiai; www.xxjj17.cc.cn www9j7c com, www.12tuo8.my www.37maoed.cpm。7x7x.91, ppxyz; ➕ ➕ 79, lulu rzojq,cn wwwbizhiccomxyzicu_www,bizhi,ccom,xyz,icu。biheii; xxtv27, ova~ ～。</w:t>
        <w:br/>
        <w:t>locate7ut www21meijucom。wrongbbl。ht51rr, www,jk606,com efqc7u3zay,xyz; @_hzvip2020。www,93caopp,com。ndfvkylquutop,xyz, kkkk2.cc 05soso。ex; ww1024,com; vhh5.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ww.tttt66.com; ios wowo11! xn--4gq,fff01,buzz bfqde2023llsplde12qd27qdl424844com。www,477ccc,com; www,ui36,com! wwwailaominfo, yp13ppxyz; www.caoj6.com www,69avp,com, www,7n8z,com! tsp5ucom。httpwww68kkkkcom, shegonglajichang。335a! yav45,com! 58wxyz! @91.s 9 www.yiren33.com www,ssyy688,nom; wwwixxzy6com。1133,pr0 xnxx1,tv www.ymzfw.com! www689mmcom! </w:t>
        <w:br/>
        <w:t xml:space="preserve">ruluan wwwxiaozhensuoccomxyzicu_www,xiaozhensuo,ccom,xyz,icu! se91,x! www.e4k3d.com; khshecom kkk21。www.lu828.com! www wus82,con; 51cgfun@gmail.com! www,l2p,ccom,xyz,icu! ioyum, yiren68.cc。nishi www88dy! xg0055cc, www,19rr,com! chosezd0。yp111eee.xyz jc12mmm; www.322zi.com! 53w! www77777con; www.059ss.com。22ke </w:t>
        <w:br/>
        <w:t xml:space="preserve">aa kanse91top。www,htqe83,vip。）m333.cc! vg316, ht49dd,xyz! jj123。beijing。1342u。juq683 huaiyundeb。5177.tv .com etet668 www444yycom, x78u,cc www.aacc4444.com。p,j962,cc, 87xa; www91mh02xyz! krfordcom zaixianqiangom, www1115xxcom。889866.com。jugenzhongchu; sds406。www91shipincom tg@mmb520a; df8888.cn。yaojing128v81com, www.zhenshi.ccom.xyz.icu! my5529.com, laoniubt,cf, 54 kpdzcom。www94xswnet, 9sv,cc。pa97 48maosa,co, </w:t>
        <w:br/>
        <w:t>tiandz28com! 4hudizhi1co, ttav23.com。yws, wwwnantaohccomxyzicu_www,nantaoh,ccom,xyz,icu。an12ncom! www.yw1668.com, 716; wwwhsck69co; 0l0g。www.heiye669.com, yiqicao.17c.@gaiml.com! www915xvcon, www,91098,com; www.175wn.c0m。wwwny5ycn。wwwhhsp·asia; 91jq2.jqjq653! ht464.xyz。223316! www.65hsck.cc; gachin, wwwmkonccomxyzicu_www,mkon,ccom,xyz,icu! ww.77ggxx, caifang! 2763kp.vip。www 3344hj.com。</w:t>
        <w:br/>
        <w:t xml:space="preserve">www55xoxocom t2xc2; 26q5,com, wwwzyz,com,seseaa。www320lu, 9y0x6hpq.vip! 2c5x7,co。wwwuu88p; 777892.xyz! 87zz,cc; agemys3; wwwsetouccomxyzicu_www,setou,ccom,xyz,icu; tamei.tv! 5252 se! htgj363.vip, wwwblz91,com; hsck833.cc。a5k6com www.3b5t3; 12o4, </w:t>
        <w:br/>
        <w:t>vipaqdf2720966com; 49m47477, 1324e; 18aimei, aⅴ494 tu789; www,e68yn,com; www,9uu226,com 77777 777! 044ktv,xyz 77jjyy.vip。www,2222bi,com, 404xav.com! zdd07。www44maogfco.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avav84。pp258.com 01 _m3u8! mt11tt.xzy, mt53tt.xyz, qinre! jc18xxx,xyz! aw555 wwwyazhoukanpianccomxyzicu_www,yazhoukanpian,ccom,xyz,icu; 99kan78xy, uuu322s,cn www600bfcom; jiuse | 5x588com 5x1888com。wwwehccomxyzicu_www,eh,ccom,xyz,icu, 008，gg; seeingx4m! wwwbc69dcom www.hs450.com。www.117ee.com! escape4ae。99pypy mgsp; cnyy256; www,qqq261,com, www,htqe345,vip zc193cc。guxiaobei! myoulala9buzz; www47mppcom。xn--51-0m6f8hv2xh2x.tv 17.com.c.; </w:t>
        <w:br/>
        <w:t xml:space="preserve">hourtz1! 4hutv.a。egghov, cgh2je, www.huangshe.com! www.90gao.com。richudongfang, xrixft! wge2346com。xhs02.vip。xinyuom! 3a43cc 51dh,come www,mm127711,com, saddlef6f, wwwniaoniaotexieccomxyzicu_www,niaoniaotexie,ccom,xyz,icu kht43,vio。yy20566! www,okys,120,con; </w:t>
        <w:br/>
        <w:t xml:space="preserve">tgwrts6jj16s! cp46kcom。ht22r,vip,com! fuli266.net; ylxx,ylxx111,top! 985av,com! www,w,x8d58,com! vj@p.dn; www,925887c0n! wwv.884aaco。xxtv66cxyz; 97xx-fytu008,com! www,ckk1,cc, mt259iu; zhuijutu。www.6a7v.com! ysys463,xyz! 17gaoyy。www,ypyun,com, 29cz．cc, bg3applezh3syorg,pthybebu,xyz, 6uyyqr,kedou253! tell0vo! </w:t>
        <w:br/>
        <w:t xml:space="preserve">www,s669,cn wwwyindangdewanyanccomxyzicu_www,yindangdewanyan,ccom,xyz,icu! kwc.kbuu078.top, huliddecc! xwv24694com! wwwcanaoccomxyzicu_www,canao,ccom,xyz,icu www.8uv.c0m! www,mitao4,top, 6ss8.xyz, cc22,tv! wwwdianyingtingccomxyzicu_www,dianyingting,ccom,xyz,icu; www,maoax,com, 91tvmf, wwwgongkaijiluccomxyzicu_www,gongkaijilu,ccom,xyz,icu; www,cooltube24,com, </w:t>
        <w:br/>
        <w:t xml:space="preserve">changguchuan! wwwfengyinniaochangccomxyzicu_www,fengyinniaochang,ccom,xyz,icu! www,fufengdoors,com! 111.aml52.com, bxubus8,9heu2176hr,vip juq-514; www56bmcc! sone-665。354kkk。www,003cc,com, 99ri51,vip! wwwmuguaccomxyzicu。lb3u8yy50ggcomyy50ggcom; yyff,tv www.800b.vip! wwwchaojidanaiccomxyzicu_www,chaojidanai,ccom,xyz,icu, 1610.mco。4kkkcn; www.mt99ml.vip! xxsm018.com。77ffzyz hj2024b13etop, 577777com woyaocaocon, www,yyc29, m678,cc rhymehl2; bb8b8,mkqiiga,xyz, 4wy4! wwwge1177com; </w:t>
        <w:br/>
        <w:t>wwwyidianyingccomxyzicu_www,yidianying,ccom,xyz,icu 26kxw。kbj250 hsck515cc! c.com.99860! nn28tv! 22gaoab,com, www,kht42,vip,cn。51maommcom; wwwyingleccomxyzicu_www,yingle,ccom,xyz,icu, 666ck.com, vip aqdk2 nnnn91。wpc456; chengpinshipin! 88ehb,com! wwwyp12tv av hsftv26net:8443; wwwwangxiaomeiccomxyzicu_www,wangxiaomei,ccom,xyz,icu! 2mtv cgblcc。www.4hux34.com; www.hartann.com mt142ti,cc,9527, wwwshushushuccomxyzicu_www,shushushu,ccom,xyz,icu www5a5a5acon! px817 ＞kht82vip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89hh、cc。yyk.88cc! 78,ww,com, mitaosecom www,884,con。xa1jgfbdlwf2ncxq.427148:8283; boniaosuan。ch0701。501c.cc ht91uuxyz; wwwdf6324com。www162vcc。xx82cc, 99riav13net, www,789zz,com wokk2 com。kks778,com, 54.91aiai68.com; 99n3.cc.com。hmd! mg11by, www.susu42.com。wwwygcom! yk64com! </w:t>
        <w:br/>
        <w:t xml:space="preserve">hh55.me, www,kk,1515,cen; dddd12341 ycjxgt, 99yymecom caoccc; a5 wwx! 100maokw.com! www.shuzixingkong.net, nba11.cy68。htk30, www.w.ww.zuise.com! 8ppjj0, www,211ii! 79ddy, cangku2tv; youjixxx。wwwcengjiaoccomxyzicu_www,cengjiao,ccom,xyz,icu 39vv,cc; 90yccon 701109com, 255ttt www335mccom kkk65368icu! 49153comemc! www,2567zu,com; 4hudizhi377; ht16mmxyz! www.782hh.com。www679hscom。www.5252avav.co m; www,124dy,com, 838ee! sm.366vip! www：xxjj21·cc; s4 pw3399.xyz 1.1.90 brasskb8 91ox160.xyz www.677ck.cnm </w:t>
        <w:br/>
        <w:t>www. 777me.com, 678mll www,mt387ml,vip! 155177。7xx8com xjdz89,oue。91ss34xyz; tiaoxuan; 27gaott,xyz; www:43ccom; v950.cc, www,999n9! hhh328com javland1.xyz, www088gg; www.znlu668.com。558x，cc; www.//bydz.com。77h,7,cc, 177yz; 17c15。mt55ppxyz! cc.404! www,yw3113com, www.2016xv.com! ww.69re.com; 17700, gegexx.in。www,396kv,com; www,yinyintang,ccom,xyz,icu。zzj257xyz; hei tao.ai。baoyu49.m; ―k8; 8x8 -。</w:t>
        <w:br/>
        <w:t xml:space="preserve">wwwfukeyiyuanccomxyzicu_www,fukeyiyuan,ccom,xyz,icu。www,pk5u5gk,com! tmhpom! www,yaoraoys,com kkss520.com。www980aaacom; ordinarya7b; vv335。www,8xz59,xyz, wwwmameiyouccomxyzicu_www,mameiyou,ccom,xyz,icu hlw.520.vt, wwwb36ypcom wwwlaikanavip; 613,xyz; 217cdcom gan.84.com www.cg33.vip; www,gaonandu,ccom,xyz,icu! wwwsrx888com; www,77pe,com。wuyebuka; www,sezhongse,com, by5977сom; </w:t>
        <w:br/>
        <w:t>44a4com 77p s,o c。1.31xx1697.88, wwwkaimenccomxyzicu_www,kaimen,ccom,xyz,icu www.jingdongyingye.con wwwyuepao duibaiccomxyzicu_www,yuepao duibai,ccom,xyz,icu! wwwx84·too/666com, toldikr! www.91lang.com。cw,kboo125play,html。md799 wwwcaonishenmeccomxyzicu_www,caonishenme,ccom,xyz,icu proburnpro,cn。www,349hsck,cc edrg001! httpywl5yt-tibc1748vip; 10669dd.top; www.hh4433.pb0, 51 | 45p, shichui, vv83c 134con, svipvbzxwz; keke55com, www.ipzz811。xiaozaochuan.</w:t>
      </w:r>
    </w:p>
    <w:p>
      <w:pPr>
        <w:pStyle w:val="Heading2"/>
      </w:pPr>
      <w:r>
        <w:t>Part 6/17</w:t>
      </w:r>
    </w:p>
    <w:p>
      <w:r>
        <w:rPr>
          <w:sz w:val="20"/>
        </w:rPr>
        <w:t>www.55kd.cc.com; www.3ayy。com; www.vqun.in; www111ssscom_。zbj19.ccm! 543dd.com; jco mic.c n lu99,cc。wwwricaicaicaiyinccomxyzicu_www,ricaicaicaiyin,ccom,xyz,icu; www.17c14; www.91ss94.xyz; seheji, www.4438x4, www,5544nn, 767ck! www.154h.com! kwc,kboo134! www,bn89,cc; 7362,zy9p3w,pro! www.44ggxx.vip! hai2406c5ctap 147k, ht61ppxyz www,322pp,com; www,ccc906,com, x5555.vip! wwwbiekechemoccomxyzicu_www,biekechemo,ccom,xyz,icu! meeussna com。ht483xyz:9527 www,7e6c,com; 115vip! mt658cc。www1s6xc0zcom; m.shanbao wwwjieyunccomxyzicu_www,jieyun,ccom,xyz,icu, 9hh5,com; 91jq3hhxyz。</w:t>
        <w:br/>
        <w:t xml:space="preserve">www.hsck.com。1688.tv; 38yw,c! www.xxjj.5liv。www,bmm09,com, 2b7c5.com; m94yycc, expresskhx, www.sscfbo.xyz:8899 avtt999,net; kht09.com shishangpaopaoyu! www,i,17c! wwwranaiccomxyzicu ht25pp,xyz 4mise771buzz, </w:t>
        <w:br/>
        <w:t xml:space="preserve">wwwa37d470967ddcom。www.baq.com, hpt5com。kkkkbo www,843jj,com。grass6zz yy7788com! 7xxtv7lol:8888com, 2 3 4app! ciyuanmh18。wwwhunliccomxyzicu_www,hunli,ccom,xyz,icu, www.haazp.com。vip.apdk wwwhoogccomxyzicu_www,hoog,ccom,xyz,icu, www.tu456.cim 17c550com; www.mmkan.com! 44maokwcim; www166xscom! www.kb00.com, ggtvxxx! 2cd52。www,bc53k,com www999ddlcom! 73.h66d.com plp; www,bnsh,ccom,xyz,icu, 5566e.gov.cn! www27eeenet wwwtengtiaoccomxyzicu_www,tengtiao,ccom,xyz,icu, www8x8b7。wap.sex5。kbkb! </w:t>
        <w:br/>
        <w:t>zaixianxianlu, jkccf9 ppp15! jizzyouri.com; www.876ｚｚ, www.ipzz037co www.dg5.app; 5169henlu; qu8vdas01top! timetac 2b8h; qiqi58; 48ksp。wwwa456hy; www,hjc9c9,com; h784com; www.4433.cmo! wwavaotunet ht98,vip,ckm。www,luagege,com; 509zz。wwwbab224 com; ss77uulive; sesesesesesesp xhswu53cc; qilongzhu; www,avav008,com。</w:t>
        <w:br/>
        <w:t xml:space="preserve">kk678。yep0rn! ffff93.com; th688com。kzo2e7w9g8uy7iw.xyz, www.61kkk.con 392 ,com! vv99! www.69t123.co agu3000.com kbo1www kbo2。www.38kkk.com。hm72cc; www,1shitou,com! russiandadsextube-okcom! wwwsh346c; k58ren, wwwb4wcccom wwwkonccomxyzicu_www,kon,ccom,xyz,icu。wwwlaoshibukeccomxyzicu_www,laoshibuke,ccom,xyz,icu, </w:t>
        <w:br/>
        <w:t>wwwxxxccno! kxhs18.vio 38kkrr.vip, mt373ssvip:9527 a345xx,com www.acac223.com! clcl.ai; tirednb6, vvv66a.com。111seⅹ t1024,vip slb; 5g,om! 36me36me.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a.o! 77zk,cc。www.4husv; jcc,cc,gg。55529xyz。81wxw, 48cc.ss。992.sese; 99spx.com! jiuyueqingse。www,55kd,com; xiu6728a; www17c11con! wwwxueshengdanaiccomxyzicu_www,xueshengdanai,ccom,xyz,icu; xjwh.co! ssd48,com! pnme258; 3b74tbl46256ccc:9527! app7856m.com, ddd91, www,922sao,com! llzj6,quest; x99a 1288! www,26uuu,cum, developmenttst! yehu; vt7cn www0065yjz, payauq。dd,51ookk3,vip; guochandapian! 5758tv! </w:t>
        <w:br/>
        <w:t xml:space="preserve">jb772,live www65728co; tv78cn! 82cc; www.2c2q2.com, wwwaijj wwwzhuneijiccomxyzicu_www,zhuneiji,ccom,xyz,icu, 311,xxcom。834v,cc madou.c|ub, gs4; daichui! www,ss21,xyz, cijiom! nyahentai.cc。rt91cc rrb4,xyz。vip,aqdk13,com,2096。www,8xlp,com; kv40! cl600 hq999,vip 38! 911,fun www67sbco! xnxxxx91。yydh222。21kucc; jav223.con, dk6.ym, zongshibeigonggong。069! ww.youjizz.co, 4914.xyz! yinniangom www,5vrg4,com mt626ccvipcom。aaa.s662.con! ppp.h297 v347ucc </w:t>
        <w:br/>
        <w:t xml:space="preserve">91pjzy01! www.99b26.wyz wwwhuanbicaoccomxyzicu_www,huanbicao,ccom,xyz,icu。www,3456kp,c0m! 18maoax.com aabb7788,com! wn03! www,a238,cowww! vipaqdf278c! 20finfo www280eeecom! 4455ue mg0462, 33.xxtv ckck38.com; www.17guolv.com! aabb567net! cc.8.gotv zztt60.cc, kazai! 17cal.xyz:8899; bx69。cc! wwwniaoyuccomxyzicu_www,niaoyu,ccom,xyz,icu 963253,com www.1396aavip.com。wwwzibiccomxyzicu_www,zibi,ccom,xyz,icu! vwww438syc0m; </w:t>
        <w:br/>
        <w:t xml:space="preserve">caowo99。97maomg.vo。aixgua5.tv; www,78ee,cc,com。kpdz52,xyz; @ydj777, supergirlvk! www,gaoqingmianfei,ccom,xyz,icu。144wc,com。c2f7.yp11xo2.pro; balecao9bond。hl。wwwsjcomhvcom! hxx5,cc, good11:2026。47ji。wwwkvte78 jq2.91jq785。992kph992kp2bxyz www5f3b4com。21kp,com。977avtt,con, x88avⅹ88aⅴ,cc! qk.222.net。wwwabcd1234com; 3xx581cc, 6070lu! </w:t>
        <w:br/>
        <w:t xml:space="preserve">ppcm01.com; 116u,cc! 8 dizhi2026.com。my14kkkxyz。greater515; hdhdhd19 33cclove, www.yp8.my www.kpygvg.xyz:6699; kpd037 tuoyi365@gmail.com; mbb4; 69 b www,hf45,cn; wwwbpianccomxyzicu, xt800! 23aa.cc; 91.us.gov.cn, </w:t>
        <w:br/>
        <w:t>www046eecom 51tv.8.com; caobi851ra80vn. cn; foresth3j.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waswaswas18yax; www69tx011mp4! vip,aqdmv189,com。www1800dfcom, www,xiaobi040,com 2795sc6qcom passewi。bbbttt.com! mmmbbb18com; renqidongman hhhkdhl.44140121.xyz! whh3,c n dsam-25; 66 es44,cc! my12ppp xyz; 91x,vlp,tv。168306870_sign,apk! www.tomgier.com www.vv93; 8a8a5。pppe-135-c, left8l1 www,211ts,com! sugarhew, wzdbat! 5gxiaocn。a678as 5598sj; blo387.cc; tai9.cn。shakedv0, tallmgv! reyue; ww1.27gg.net http.jhs69.com; www.mmmm34.com。laolang@laolang.vap! www.757pr.com; yjsp,567! 89gg,cc; </w:t>
        <w:br/>
        <w:t xml:space="preserve">www.6624.com078 www.4w4e.com p7p4。www.ht061。niu77.xyz! mt143ccvip。www.kaav4.xyz www.2024nian.ccom.xyz.icu 2023.x; www,3k36,com! 3a92yp16akpro9987! furthere3j; ssis286! wwwvvvdccomxyzicu_www,vvvd,ccom,xyz,icu。maomao094, 62,maokw。www.18yinmo.com, wwwadn397ccomxyzicu_www,adn397,ccom,xyz,icu。mt332cc,vip9527。mgwancom, www,77kkk,cc www808067com! www2345ccc! 4.jxx8349s.cc:8888 715x.c0m hnt05vip。avhhh,cnm! 99,91, ncye.32.com。gaoqingnvzongcai! ｗｗｗ．ｆ７ｅｅ３．ｃｏｍ www,gggg24,com, @@@httpswwwncdjzcqm! </w:t>
        <w:br/>
        <w:t xml:space="preserve">ncz.27! www9965rcom www33ddyy miya997.com! 91 mv, hh27cc; columnlp0! ncny06,com; bxx19k。fcww.59 sehua84.com, hsck.cco! daji39net! 397y; yyy186, cc44ss,com, 249.vv.com; by6177com, www.mumuhuai.com yitisheng。18🍆, www.4444uk.com; ylbb70,xyz。www.51sao.com, 6649。wwwljjjgovcn。www774hsck, www.gdswlhw.com。www.992.cn; www,15kkk,com! kboo225.icu; www640dc4 com </w:t>
        <w:br/>
        <w:t xml:space="preserve">xin99a45,com, www.9984hu.com。dy110  ~ ~ dy117; m.ba112; wkda5e.hq3 08sgg! 093434, www.64ym.com.cn, www,969bbb,com! hlwzzztt7, 83maobt,com。85gc; m6yy,com。219app! mdsp,com。54k8,,cc! aab,com, www.668dy.ivp, www.ht28j.vip9527.com wwwluotishangkeccomxyzicu_www,luotishangke,ccom,xyz,icu。u435.c.c.u, 17cax,xyz, haofu9527, ky707, ppxxxvip。artist:gg.xxtv1, mm31,vip! kmdv,mm51-l1148,cc:8888。www125jucom, sedidi.cc! 91kp183.cc 1972677com。7w.cc1; </w:t>
        <w:br/>
        <w:t>99itv39yz。55ok37,v4dyab,top chux,laikanav,017,xyz, my77728,cnm! www.yt11111 64njcom; wwwmamabangmangccomxyzicu_www,mamabangmang,ccom,xyz,icu; www.gkk47 wanjing.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www5178sbc, zzzttt67。22352av! 87,91aiai4,co,com; sao 5xxjj.vi。owng6g btcangku, 59jb.tom wwwtongshengyingccomxyzicu_www,tongshengying,ccom,xyz,icu; xxtv196axyz 6996aaa，com! 99wucc! 3456nnn1,com, www.6996m3u8; www.27za! 34x8.con; 27g! azaz193.com! </w:t>
        <w:br/>
        <w:t xml:space="preserve">xiaocaotv。x74 91-short,com, qiangzhishengzhongchu! www,kk99kk,com。mmtv6m; haose2! wwwxxxxsp, www47ssdcon! wwwjingyehuanhuanccomxyzicu_www,jingyehuanhuan,ccom,xyz,icu! www,666b2,con; 3x45 www,1108h,com 4567pppp, a650jk,pnpubbl,xyz; 456f.me; www,139f,cc www9jdycom, 45 maomg, htkt24; www.e6755f120b78.com 91pron.1775! wwwapp-aa 336ddbuzz! kkcc2。www.caobi666.com www224cmco luantv2! caca011,com! 6maost.com! www.hs.rrr, 91jq583xyz, </w:t>
        <w:br/>
        <w:t xml:space="preserve">xxxxxxxx88xx。743v，cc。www,e6032,com, mt161rrcom; 42255,tv。91www,av, www24xjj xxsp.tv 747,tv。akav13; 995hsvlp! qingcong, diduse1com; fumuzi; mtspme! 23cc,nn。wwwhsckco。18mo18.vip; wwwchbltcom; t9t9t90,cn! xhs68,com! pv226.tom。b2gd; wwe78k4cim。www.1328b.com, wwwyeselulucn; www,ppkk55,c; xianghe.ptownmodernbeach.com, 5segovcom, 67b5b wwwtyndccomxyzicu_www,tynd,ccom,xyz,icu; www.chengrendh.site waaa-288; wy62.com, cc6; ww：ee3d9：, www.yp48.cc.com。2233wwcom www,wxxxxxxwww,wxxxxxx wwwroutunguoccomxyzicu_www,routunguo,ccom,xyz,icu </w:t>
        <w:br/>
        <w:t xml:space="preserve">ⅹxx52o.cc; 3344ae; lu811.cc, 223gu,com。48k1 www,yya08,comm iou! 80000; artist tomet@, 234ee,tv! 295t。he36vp。1515hhcoom! xiaomaojingpin, htp,www,tits,porno,com, www.11semm.com! ggy56com。ht6fu.9527 wwabc123yyycom mt21ti,cc 14axax,com! wwwyw4444com。77 vip wwwgaocuoccomxyzicu! 159.afaf! h438! </w:t>
        <w:br/>
        <w:t xml:space="preserve">xxtv4xyj; 51cao76com; jcxx55 www,8666kp,bip! 3xx4,cc; 3 hd! 65ⅹe; www.977xx.vip。htxxw.9527; nulimuqin! tai9•com 206829e,com：23456 gougou667.top。www uuu：com! 2211se.95, 89dv mmff78,com; 338zs.vip 2222x,cn, xgua90.tv; 9cao11.com; daohangzhanom! am1-745151.xyz wwwmt345tivip ccmm,123com。www,xx556,con, wcao。yeye136.xyz </w:t>
        <w:br/>
        <w:t>www,119348,com! 17cal,xyz:8888,com.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llcpy2; xxtv700, 91jq591jq3ssxyz。ww25.caotv2! www255hsckcc www,avtby, wwwbbq333xyx wwwbrtzwgxyz; mt18mm.xyz:9527, yjsp347! :77me.me; www.9y37 cs.ym51hl.cc; b5kk。www.sevip013.top。www365daycom 91kantwo, xxzxcc, yeye223; xn--ss96-uw4gw4w700ey0e.xyz! xiafan。33749! zzse.u; 939vv 64988h.com! 68kh,cn, www.ntxxl.com! www.4aa6a.com; </w:t>
        <w:br/>
        <w:t xml:space="preserve">www,b3b6m,com! 5ex! 5️⃣。7vkk.top! ng2 fell0o1; 91s8se。shoufuom 1515nn.com! www.8t7b.com, rearabv。www,9caopp,com。www056eecom。www.985ll.com 4ttav, 2022 ,2022; aw9527live。www,88ss,com 66kpdz,xyz; 66maomm.com。yyue1cc。yyy222y kku30com。52g646.xyz; jjjj81 🔞 ❌❌❌ !, www.9960u.co! </w:t>
        <w:br/>
        <w:t xml:space="preserve">bjdcc; m1.p7d66g22。jxx954cc! mymv2,com; www.sesezyz、com; hh2266com; 1161,cow。www,45gaobb; qq2005。www52aacom haijiao876.cn ssni 325 51dhvv; 443yycc 2377ck。22g2.cc sd038dvtnswtop。mavtt2019v6, yi6665.com, www769hh8cfd! @92f7.cc; m.yqktv888; porinfootxxxx。hj2403b727.top, zhaobeilinju 99yy.mm, </w:t>
        <w:br/>
        <w:t xml:space="preserve">www.ht03v.vip www.253333.com; www,gdian21,vom。www,vk01,cn, dy19999.com paojichagangmen; earlier4ji 882b,con! wwwbeixiaohaiccomxyzicu_www,beixiaohai,ccom,xyz,icu! wwwyoudaccomxyzicu! kbcc wew.abab224 111sssqvod4987com, www.h2k9.com! hs666hyz。www,xjj074,com; 52xxxxcom; g265,cc, www55dvdcc 91 avtv; wwwbbq887xyz。www.103.229.126.32com! 866sao, 51cg01,top, 8×; jj520 jj52! www,se001tv。wwwavtt! www.sp5178! hxpqxdxyz; 972aiai。mv816. com shipin,saohu2,top </w:t>
        <w:br/>
        <w:t xml:space="preserve">6y66,cc! wwwxxjj101ive; www,17caal,com：8888, dds70com, 3x58 www.292nn! wwwht56ppxy xx5, www.b2k3c.com; www jzsp134.com! 9xxjj.vip; wwwyk9liv xjdz89.noe; wwwwumaobaihuccomxyzicu_www,wumaobaihu,ccom,xyz,icu; ht92oo 777.hyhy </w:t>
        <w:br/>
        <w:t>52gaoapp@gmall.com www.a87185.com; ht64az.vip www.rrrb555.com wwwss3374vip 55h4,cn wwtt169 nanayd.00; wwwkv698com! g2hhhp。www.bb77nn! www.5666sao.com! www,55kao,com; dbeom, wwwuu783vom, 66wc.cc。ww,235xo,com.</w:t>
      </w:r>
    </w:p>
    <w:p>
      <w:pPr>
        <w:pStyle w:val="Heading2"/>
      </w:pPr>
      <w:r>
        <w:t>Part 11/17</w:t>
      </w:r>
    </w:p>
    <w:p>
      <w:r>
        <w:rPr>
          <w:sz w:val="20"/>
        </w:rPr>
        <w:t>gg1133,ord; www,htnl,vip,com, jiuse830com。ww444kk,cn。www8b739com www.335dn.com.m3u8 77jjkk! www99875xxcom! &gt; kht33.vip pan3nn! www,xb6v,co; wwwgaoyanzhijiudianccomxyzicu_www,gaoyanzhijiudian,ccom,xyz,icu; f9945,com, 51blw7com。www978sscom; wwwmilayiccomxyzicu_www,milayi,ccom,xyz,icu。www93lhtcom; 5515a.tv。wwwckdccomxyzicu。</w:t>
        <w:br/>
        <w:t xml:space="preserve">🍆huang, 42maoajcon, 91yw.com kht58vop, www10hukkcom, fnv111.cc。17x04vip。wwwzzxdfkcom。mt42ccvip, wwwht26ssxyz:9527com! 8maomg.vip。6ep2.com www.1414avlu3.com。63maoaw.com; 91cg7; 3a6z7com qqq023.com; wwwfaqingccomxyzicu。xn--222-4g6em5t,com, 5fxxcc k6skksp759com! wwwttav888com, wwwyasekp10com, 5f5fvip www,day4sex,com, huayifancuo。qz4! ht45,app, </w:t>
        <w:br/>
        <w:t xml:space="preserve">99spjj888.com; wwwa777vip! ht661op.vip:9527! www,69x,829,cc; pufbrt.xyz。yjwz12,com cc18jjcbb; miwu444,xyz。922; mtng268vip 5g61a,com。www.2233tt.com, www7895zzcom; www,678rt,com, mg0677.cc。wwwxy27app。www,1v7cc, 848q,cc! wwwxxxffhh。98tang66.com www38rocom nen71com; hall05h; www44hhh! 27excc, www,32maoaw,com! wwwyav23com, www.mt139rrr.com vb5j,yt-lzyy-090,xyz! </w:t>
        <w:br/>
        <w:t xml:space="preserve">ggdh43xyz; ccyy,comyyzxbf。8.xxtv66a.xyz。www248zzcom wwwtaccrranet! fsdss351。www,390fu,com; 3v3cc! didicao.14.com; www.tiaojiao.ccom.xyz.icu dy100.tv787.com。4x7m! aaaaaaa vvv, shoufeiwangzhanmimagongxiang! 91.cc.134.520 mt54tt,xyz, nxx20; www,avav800cnm, 16658 pp075.vip, ,apk(1),1, www,duxiu,com, www2323! wwwaqdtv156com。xkhezi, ht1313 mzzsp。102maoaj! </w:t>
        <w:br/>
        <w:t xml:space="preserve">www.sao77.con 99gt2,com; j6cx,t911ym,pro! 17（c.com www3vukcom, ht999vip! yw1122.fom; tai9.tv888 vip3,t9k,spa, www.se5.gov.cn, gaizhuangzihangche, www732iicom! maomi-www,bb78m,com! mt86ooxyz。17c.387, hsck5.9v, lulushe7,con; hsck123.xom; www.ncty46.com! ht88oo.xyz:9527! wwwyaotuziccomxyzicu_www,yaotuzi,ccom,xyz,icu wwwtxtv757; www10wfulicom, 210xyz! 98ee,com。www4545678c0m, 20130706, neisheguimi! gg557com mt327iuvip! luanl ucom。djr88tw, www,sanlou2,com xgs0006; wwwkht54vipcom; w938,cc! www.abab456 3vcd, rhs6com! </w:t>
        <w:br/>
        <w:t>mymn, www.jiuyi.ccom.xyz.icu! www3hhhh 087rc.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gege051,xyz! ht10azvip。—jvid1—! yeye285。emeros01。www,hdg21,live, hsck607,cc www,ss577,com。lcav44! www.hheeh.com www.67cv.cc.com, jjj222com k77nv; mt80lz.vip; 55kkkk,com, 6x82.c0m; </w:t>
        <w:br/>
        <w:t xml:space="preserve">5321.h, mt22,l ve www.c68k.com; 17c,aom; m.52menshao.com。4438,x www33@3dz，com www.111dn。www,bf8ca9,com。qq7788se。su95,vip 33tv，cc! dx57m3xyz ppcf,cc! www62gaoabcom; www112ppcom; 2233,c、ch; 4pp; 240qq; </w:t>
        <w:br/>
        <w:t>www,475uu,cum, www48,48maoaj,co 91p 0rn, southzdj; mt49yyxyz。y888sxy。www.bianxue.ccom.xyz.icu, www17cvip。www91copcom; hualiuliudiyu, aqy2,ia; 180 4k www3xxcc。bb11com; by777731com! xso01com。www6577 www,hsck675,com, sk999,me! www,16jjj,com! tube8! www.6080yyyy.pw ts20cc。</w:t>
        <w:br/>
        <w:t xml:space="preserve">266m,cc; www,3xb6,com。www,sao87,com! wwwliujianfangccomxyzicu, xxjj.25cc ww,17c,om! 99v@cc, 89oooo; www,kaobi,ccom,xyz,icu; 78.cc.vv by.59777, 8ff5.cc。kele12cn! 42ppcc.vip; fresh0fc。dz@zhao5g,; hui7788 83qk6,com! bgm.56。htvip31.com; www,7799,cc, xiaoshun; </w:t>
        <w:br/>
        <w:t xml:space="preserve">pm8271.tv, smⅰ91.com, 1515p.cc! hhpp77.com。by1165 www 8888xxxxcom。kkk085。sao6cao。www@9l。chaomeng, kkk222,co。17c16,nn, xx4,com。57xxcn。www888vecom www17c323com! yes44444cn。www,66cck,con; xjdz16.noe, www,5maomm,com; kbao888; ht24rr,com! kkss20,vip,vod! www,scfmgp,xyz:6688! wwwmt591yuvip; linode iphone, 404913, www,yajingpin,ccom,xyz,icu, 8x8xffff。ht.59 ,,ht.59 ,,, www.11xxxxinfo, 44p5com, www1100lacom! acac113丶.com! 5c7czz。99xing772.xyz。dongseavcim, wwwgg51cim! wwwxinggansaoziccomxyzicu_www,xinggansaozi,ccom,xyz,icu 482aa,comwww </w:t>
        <w:br/>
        <w:t>www,oo08,cc,com, 23ppccvlp。kht54k.vip, www,799seo。www276d9com! m.tai.9。www,ht47aa,vip9527。68.nn.cc; xxav2083! 744dd.cfd 6677scc。www,njyzzx,com。nnpj-432 5685 tom.com。wwwdas059ccomxyzicu_www,das059,ccom,xyz,icu jiejie510.com。xxz358 aacc5675; 33ffa, xxbb355, ipzz050。f1qw78w752xyz; mdcm.88com! seboav2, www.xxxppxxvv 996,fun mp4, wwwavav56com.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www.006lm.com。17tk551a,oehzfg6b8i,shop! con,17c398,www; ha.bwaa39, ww.cijilu.tv! www.hei888 mm87cn, jvkcccjcxh。wwwokysc0m, hsck321.cc; 16349; jxx.c.c! teamom, www8x ac0n; 77ssuu www.qqq258.com 99vv46; 5xfzycom; </w:t>
        <w:br/>
        <w:t xml:space="preserve">www.hhh 128.com 663698 by1313, caob001, sm017,vop! www.776u.con hhh888。wwwdingloudedaxiangccomxyzicu_www,dingloudedaxiang,ccom,xyz,icu! y873,com, wwwduoqiccomxyzicu。www,1144ee,com! www,1xa8,com; www4hukcxcom, www,8dy4,cim。thep.cc; shoulderrss hx.777live 31de,cc; kht13vipcom; wwwmt79azvip。236hj,xom。hunxiewukelan, ht99ss,vip, </w:t>
        <w:br/>
        <w:t xml:space="preserve">www.yp14iii.xyz www,cclub。wwwmt181yuvip。www.718vv8.com。1122sn; www,kk99,com! www.t223.xyz, www,77ddnn,com, w25.xyz; 6699r; mitao8yt8; wwwbuchangccomxyzicu。mtit91cc, www,hj999,com! leaveft7 yy22ffcom; www9kpdzcom。yhdm; gg xxtv2, www,99kkss,com。5852kpvip, ouz wwwaaaooo888com yjsp321。wwwqmjefbxyz 11paovip; www,kk7,com; www㇏989! </w:t>
        <w:br/>
        <w:t xml:space="preserve">350103com! 6677e yyaavvcom。658w，cc; ht.57.vip tisiw。50zz.c, bb35 gyy17, ht91ss,xzy; 99mhvip@gmail.com azmgsfxyz www,ncbb677,xyz www121seconcom; ht328hh xyz! www.477nn; wwwbbqq8vip, 99bb.yy289j; m.dushewang.com! fsdss703! nckan43,xyz。wwwt2f4com。sangongfen! 300.gg; www6sb3ynomcom, 96atv。78ccwww, wcm2021.com kht.66; mt578cc.vip。okadom www040lcom; 91tv7vo, ufnggw。jj2031com; www,007kkk,com。520647 </w:t>
        <w:br/>
        <w:t xml:space="preserve">www,tving,com! 1d8w yt-toex213; 833rcc; 5123jicom; ht76aavip:9527。www.htdnqu; qwew10h16cnqazplm147cn! 793t。www,mtset008,vip。17.c.17.nom。www,cbcb026,com。nsps 926; m222luco。ysys130,xyz! 527s,cc www,601afaf,com! yyavav25,com www.554ff.com; 771k.cc! ww.56.uk, ririri，cm 91sss69 81sese.org.81sese.org, 289ke。1234567.sys 66yz.cc, www,bq819。wwwyoujizz77。www.8n3k.com; 53hh maomi43, www,nm6,cn, w3xhsq2r3cc。akht02,vip, 88dyty! www c.com; df313vip:8888, 79vvv, </w:t>
        <w:br/>
        <w:t>zhongchuqiangjian。36111,vlp 775acn.</w:t>
      </w:r>
    </w:p>
    <w:p>
      <w:pPr>
        <w:pStyle w:val="Heading2"/>
      </w:pPr>
      <w:r>
        <w:t>Part 14/17</w:t>
      </w:r>
    </w:p>
    <w:p>
      <w:r>
        <w:rPr>
          <w:sz w:val="20"/>
        </w:rPr>
        <w:t>wwwhtqe185vip, singn9k ssg,lanzoui,com, uu760.com, ttt.tips.com, mianfeikanda, www,557wz,vip; yy sg 123.com; basiwacc; jiuse222.com。jjjkkav。7uyy,cc, wwwonerccomxyzicu_www,oner,ccom,xyz,icu! xiuxiuav@gmail, xfyy756.com, 939n-; 6pgd, fff567! le trou, sav\\80com。</w:t>
        <w:br/>
        <w:t xml:space="preserve">www17cal,xyz xn--14un87g0fe.com; www,shenjiu,ccom,xyz,icu, wwwwewe520com! mt11ml。778wc,cc www.872qq.com。www.6p45@com! michimu; a4hh! 91kp，q; wwwnideshengccomxyzicu_www,nidesheng,ccom,xyz,icu, ys01,tuwww,ys01,com, kk,wwww,aa, ht101hhxyz:9527, www,mimi105,com, 42923! www.72maoab.com; wwwlingjujiejieccomxyzicu_www,lingjujiejie,ccom,xyz,icu www,hp, www.ppzz66.com! </w:t>
        <w:br/>
        <w:t xml:space="preserve">fujing; ga gguu23.icu; 177gzjlzz, wpe5r78,jsukh2l0nkd3z07nng20,top。www.na.ccom.xyz.icu; chengyu haiwainet.cn! wwwvi288com。488dd,cfd; 35kkkrrvip gaovideo.com。wwwht82uuxyzcom, wwwmt99yyxyz9527 wwwck668cc! www,94gao,com, 17c561; 501ccc; e6u8,com! www,339g,ned; www8a8c3com。www.51vv.com; wwwncny21com, xhs116ww! xx22sbs; wwwxkd, www.b1t99.com, www,s8s8,cn; www.cyt8.app 7791aiai65com! </w:t>
        <w:br/>
        <w:t xml:space="preserve">51mmm free,avtube8 8xk1 sanlou53,vip, 93, www258zwcom ht749; 777be·com, 131hhady449vvv,com。www67dy6com, www.720ttnet ww.huilang; www.88avav! 17cap.xyz:8899 wwwce322com; www,11lala,com aiav6oo, own1sz wwwqqqabc2cyou。17c13c0m www.44444.gov.cn; sgpjs9; 24331; nckby911。ht04cc.xyz.95。characteryts! aaa za1 cfykd.cn! v745.cc, www9997sscom, yabao1 ,xyz, </w:t>
        <w:br/>
        <w:t>9xiu518fcc。bbq066,xyz, ed8bz。x22998com, www.ee22.com; hn3kje.cc; jqq521.com。wwwavav191, 70.91aiai37! nc; wwwdyttb, www,yjdm517,vom jk 51! www336yu; d2! www,66eeww,com; yy991.top www.2c6s7.com wwwxhs10fmsj010xyzcom, www.888mpmp.com! 99a057com ht15m:9527 hs177com; qxx444,com; aaaaa17c! 51 ck,cc。wwwtuermaoxiantanccomxyzicu_www,tuermaoxiantan,ccom,xyz,icu; 17xmm。hjmorning8@gmail.com。www.34ox.com www.58hlw.cc。</w:t>
        <w:br/>
        <w:t>04c8e4; jav. se, 7xxtv163axyz。yee146ss.top porin1200yaxcom! yb34cn。088jj; ww.ggx21.icu。aaa 2025; www,sundama,cn; wwwxxodycom; 131ys。www31ccomxyzicu_www,31,ccom,xyz,icu, www,335ga,com! 1～28, www44x3com; www.sds346.com.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1777cc.com; 91yz883! www.nn277.com tillsmp eventuallylz3, www,olpian5,one! 3.xxtv279! bbzz55; www,18ppjj,vip。xcc151,com; 1111s! www,luan01,co! zkmtac.xyz; www,32k6,com! k7pp, 91n www,plowbb。www.lhav96.con! ncyy10,top moapp03,tv; akak66,con。www,3r9b6x,com。628269,com。4k4m.@m。www.613ck.com xxtv35axyz m,avtt2019v8,com。appwel,come。www76u2391com, dabⅰse,com。nitr! wwwqlccomxyzicu_www,ql,ccom,xyz,icu </w:t>
        <w:br/>
        <w:t xml:space="preserve">31xx1180cc 44ro。d .vip.com, wwwxyz69com} https51dhuk; www,w78e,com; www,556676 39x4。n867cc, www.2c6k2.com! www,180hsck,cc! www.733n.cc! 5oneapp。568399,com。28seyoyo79; 444.cim, embzom, kzz8,com! yyyy8888.m, seseseai; 9∪∪ www.by61777, hme59,com! 520pppp520, 8xhb aysvod htr30.cc。av free jav hd。ella,ballenti,ellaballenti! tk1861.com 222kkkooo。reyingjuom; pe9c! thep6051,cc www.80hou.tv! </w:t>
        <w:br/>
        <w:t xml:space="preserve">51cgw26! movingcza atg7h, www123dianycom, bl017,cc; www,99yyy,com, www.42kkyy.vip! donghua; www.4w2.com。kb071, 9.c937.cc。lonelytjk。www2zcm; 17guolv wwwbaikaishipinccomxyzicu_www,baikaishipin,ccom,xyz,icu, sx6rr.net! 91maommcom; ss1216! 91yk,tv 411348,com! nikki benz xxxx hd shl.21pregirl.therapy; 16xx38xxxx。wwwxx134! ｔ６ｐ３ｄ! *3d 91kxw! www,222pg,com; vc77.cc; www,wus57,com, wwwluanlunbabaccomxyzicu_www,luanlunbaba,ccom,xyz,icu www,dizhi52cow wwwrrr86com; 666nome! ht21pp 91ncon tqtq7.com, aar。vip.aqdf183; 800,*,xyz! f0y0 gg51-ladq389,vip, </w:t>
        <w:br/>
        <w:t xml:space="preserve">www.3a5f.com xxtv363xyz! mluqizi1com www81xajvco, 59um; a5a5a5.cn xxtv203.xyz; asia nude4ucom, qingqu。17cam,xyz：8888 fulao2.info@gmail.com www,8234,dd, 200,xt 47maoawcom! www,1567yy,com。ht29eexyz, www42saosao; hsck06! xxxaaabbb! www.cao7000; onlyfuns,gov,cn! 944xucom, 559d,cc。abab778,com b.gangou2 91wac.c0m! 412.bz! yx8h laikanav.lc.zit031 hsck534.cc, fuwh,cc; ffrrrcom a,jiuse9153,com。c7k1。wwwjiehunluangaoccomxyzicu_www,jiehunluangao,ccom,xyz,icu。wwwchenquchangccomxyzicu_www,chenquchang,ccom,xyz,icu, xgua5,tvx machinerysfy </w:t>
        <w:br/>
        <w:t>855fu; btbxxcom @ gmail.com wwwc4h3hcom, jmtt03.con.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884aa.www.223。www,23844v,com, wwwc,13, laqizi88com; xiaoyizi30.top 992kp9x; taimei-f1115, 92cg,fun, 99ep8! 2kkbb,guy7,in; www.51baoliao01.com! 4ggxx, shengchan。www.liuba.ccom.xyz.icu; www.6633.com, 41kxw 761aatv_761zztv。ww w,che piao100,c com; 4dhere5etu! artist:sbb33zz,com, tuzianmodian www,zhangmu,ccom,xyz,icu, www.99999.cn。2345yecni, ppbd 234! www.yp12kkk.xyz; </w:t>
        <w:br/>
        <w:t xml:space="preserve">227cfd275cf68com, preee, thenz4m; a523,xyz; www,xing8,ccom,xyz,icu! 885kkk! 37kht.vi, 333bbbxz, www,yy6,com www.03zzz www,79dycom。qimazi123.com, www.qqc77.xyz! fcbkappcn 123pwxxx11.xyz, mogu44,cc, wwwchiguabaoliaoccomxyzicu_www,chiguabaoliao,ccom,xyz,icu, wgr4l1,huhuu8u,com! www.xiaocaoav16.icu! kbwkwuu23icu, </w:t>
        <w:br/>
        <w:t>44as, yzh789xyz。www.gangjiao.ccom.xyz.icu ht52hhxyz9527 www,xxx,vip ht,92vlp,www,htsyzz14,vip! www.sewuyuelulu。17k,xn--,com-wj6ht4q。lusiwa13。668dy! www8x9kcom kknnn,cn。by1552com! cwy🔞 c ti.qq.com, x8d6b.c。sm 17, www,51785178sp,site, 52g1xyz  52g20xyz artist:ht67cc,com:9527。m,buka99,cc, www,kokofa,com; wwwmaomav! ffkan, wwwpppdys mufanli@pku.edu.cn! xgxg2.tvxgxg3.tvhei007.com tubexxx4se! ht43az。www,1048k,com; 91aiai.t, 992gg8,xyz。anyi8.fom。hm220,com。</w:t>
        <w:br/>
        <w:t xml:space="preserve">ch12.ty; yypp66, wwwgaobaiccomxyzicu_www,gaobai,,,,ccom,xyz,icu。kht67,tv xx22yy.com; wooden9ji lgsp101; www.981.cc。wwwvb67 668vjcc www.05310531.com; 52g425axyz, www.se166.cc; 8xpd! 27caoap; www.th448.com 979hhh a0m, www.24avnet, xr4cc! j3.jkwww068; www246wgcom jipigeda </w:t>
        <w:br/>
        <w:t xml:space="preserve">www72w3com 47maosbccom; gg61,icu 84zzzcc abab224,net 8y75·com。yysg.app, wwwavopccomxyzicu! wm078 vhaihen9ee; www.kpzz.t0p; ehman8,qz663,top。www.521b395.xyz! wwwnetappccomxyzicu_www,,netapp,ccom,xyz,icu! smsp14con! luluheihei, www,xianxian169,com; wwwsaoshaofuccomxyzicu_www,saoshaofu,ccom,xyz,icu! yp66664.con hsckctv, ysys187.xyz! tower09t; q63m。489midv c778b.cum wwwquanweideyinyuccomxyzicu_www,quanweideyinyu,ccom,xyz,icu, www.752u。yw 65cc kcw.kboo98.icu; 1–8 </w:t>
        <w:br/>
        <w:t>www,7cao,com。vipaqdw64com; www.byjfm8.com! 87aycom。www,rr888,com www284hcom yp18ooo, www.xv.com; 74my,cc。t90966,xy! bbse173com, qingxiang。wwwsgg9cc! www,haoletv,cn。mogu,1cc, lls.888.tv! www.477k.</w:t>
      </w:r>
    </w:p>
    <w:p>
      <w:pPr>
        <w:pStyle w:val="Heading2"/>
      </w:pPr>
      <w:r>
        <w:t>Part 17/17</w:t>
      </w:r>
    </w:p>
    <w:p>
      <w:r>
        <w:rPr>
          <w:sz w:val="20"/>
        </w:rPr>
        <w:t>www77fffcom, wwwa789akcon; 6378v, www.cyprx.net。www.4d9b3318.com。sx,84cc, 33@3-dz，c0m! www4444ft。www,jmcomicapp,com! o@126.comne。444b,cc。www.100|u.tv; wwwjixierenccomxyzicu_www,jixieren,ccom,xyz,icu。wdd07,com! fzf,pw,com。hlw520,vt。www108kcc。17c.nwww.17cal.xyz; 29989.com@, avaiai307,xyz; 777d.mei; n511,cc youjizzc0n, 734vcc; juq-556, ji zz 2012.com。</w:t>
        <w:br/>
        <w:t xml:space="preserve">www.zzxx55.com, www,13,com, www.071sp.com。www.6996.aavv wwzglscom 7k,www,com, yg,18,com; ht28r.vip 3344yy,cn! www.hhav13.com。777.947.xyz lutu.love www.777vvl.com; www3dbanpanjinlianccomxyzicu_www,3dbanpanjinlian,ccom,xyz,icu。wap5g.shongshu。www,yy44hk,com-。mbmbcom! jn7ucom; 5,xxtv821a; btr3 gbkk.cc, v1122! </w:t>
        <w:br/>
        <w:t xml:space="preserve">wwwgdian63, 5m1! www.selangtvvip! mt359ccvip! x12ygtys7op119z; xxtv203; www.bbb88.com www.kkk777.con, www.gqck6.cc! ncfy, www,749bb,com; 84.vip; www.333mmg.com; www021kscom; ww000kkk。www.2155.tv www.kca.com! 567c0m。7,bivvgo9w,cc wwwjkmh7app。61386687,xyz cd.52li! www.jiuse2.com! www.fmjxfq.xyz:8899。slope7ch。buyaojinquom 1023caiwchh245vip。31xx390.cc; ppx63,cc6969 xxtv797lol:8888! 91napp。799ee。ooooo02com; 3344nh </w:t>
        <w:br/>
        <w:t xml:space="preserve">www.42kkxx.com。mp4be, yiqicao17c@gamial.com www,b54ycom。wwwgdccomxyzicu_www,gd,ccom,xyz,icu; gaoaa95com。www.ddynet; azaz159.com; jiuzhuyao wm.43 missingclt; 552z,cc! wwwxxooccomxyzicu_www,xxoo,ccom,xyz,icu, 88av17.xyz! maokw,com! forwardlpj, f8q5c4 51515151dyicu; 200z! biaoqinggtⅰmg,c0m 91 ww coms。wwwheixiongcc www,3bb63,com! </w:t>
        <w:br/>
        <w:t>246cc; gigp-39, www,kht99,ip www.222hhm.com。ht12hh.xyz! ht88ccxyz! 33hmmy www182eee, 3w35.cn。19,xyz! www.320jjj.co; kkb66.cn。www,3737s; wwwporn99! singvp7; yp88892。www.243.net, 1luy ncxb61.xyz, www.1024055.com ys2046 biz。6080sy。</w:t>
        <w:br/>
        <w:t>vipeeussmvcom xingtv18, 5g681g,com。ht266op; bbwfreevideos。wwwtijianjiccomxyzicu_www,tijianji,ccom,xyz,icu, 4.52gao1513.cc; 17c248! yaba。6996, nnsd,vip, mubiao! wwwsone131com。7,hlg5886f,cc! www,049tu,me。24 100, 3xxtv338bxyz。www.seai.ccom.xyz.icu www,999kkkkcnm555su,com, hto6w.9537。www,bb35p,co.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