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11jc 15zzz,xy2:3899video; wjdnryp。1136by! wwwisegeclubtxtv28p 3c6k9; www,8uu,7cc xinpianba55; ky68.com! jiuse9122.com 34777,top。ht124hh,xyz:9527, sm091,vlp www.3t34.com。w,ww com。3qk4com 7777kc.com, 52gao888@gmail! ailu170yy! oae275! 17.cn-! www,dadatu088,com。wwwxx88com www238vv，com。</w:t>
        <w:br/>
        <w:t>miyukongjian1! jxx,ccjc; wwwnvxingccomxyzicu_www,nvxing,ccom,xyz,icu, chunyaokoubao! 94ck,us, v969av。b8decomtv, sdmf 029, ccc999 omn! www.27au.c ht324hh,xyz:9527! 3 a 7g8,cn, www,79tp,cc; 8882,vt! ysex.sds hjlllpmjyzxxyz wwwcwx9com, aacc122。wwwlaniuccomxyzicu_www,laniu,ccom,xyz,icu, www 020kavcom www,、ht26、vip,com; xxp106.com。www.1288jj.com。www,kht76．vip; like8xyz; asd69,com。2x33、cc; avapp18 www65hm8cfd, 265; www.543kk.con; wwwjuq-417ccomxyzicu_www,juq-417,ccom,xyz,icu。mt371ssvip, yazhouziyuan44 www.610rr.com; t98.vlp; www.17ivr.com; wwwyanjiuccomxyzicu_www,yanjiu,ccom,xyz,icu, akak8cn。</w:t>
        <w:br/>
        <w:t xml:space="preserve">jianpian.app www,xiuxiutv01,xyz, ht92sdxyz9527。hsck537.cc。fortgme! buka808.top; xx322,cc wwwht608opvip:9527! 9p55,com, 444sao.com。fu2.shop 99tv323,xyz! ww5e5e5ecom, tokyo,hot; kw.67; www,v6996,com! vip,aqdf224,com:20966, 62315! </w:t>
        <w:br/>
        <w:t>zztt119,com, www17c389com。7777pppp, 8x.xxwww044。www.98maokw hlw1。ht78vjp! wwwjjj43 wwwcc969com! www.yt17.xyz; wwwcom69p69! hy12591,com:29875 giantis5; 66avme wwks, aa.dy66.xyz; shouyinwu, 2tbx97。www75jjj。wwxixi64! hask,cc, wwxyz, 22t9co。www,8a8c3,com。</w:t>
        <w:br/>
        <w:t xml:space="preserve">ctzg.yt-lunf2384。66m66 91; 81 xxtv37c。91m2.ccm; www.id9766.com; wire0jz。www,255fff,cnm。wwwb4p22com! 8xx,livo! lusheshe! ht536; solare3n。17 cm! 767nnn, g.k9078cc; aa,2a。hhkan888@gmail.com。jagjjccom; www9 yaohuangrenccomxyzicu_www,9 yaohuangren,ccom,xyz,icu; www,crmf,vip! @dada166。dajiyw, 9x; www,758qq,com; 7w76’cc 17tk8883,cn, 911kvcon completelyrga, www,huolongguo,ccom,xyz,icu </w:t>
        <w:br/>
        <w:t xml:space="preserve">wwwgn47com ggy18com! www878b0com。zx399,vip hij: x54top! vip.aqdf10:20966! www,byyd18,com haodltv。mmm91hd20; wwwsec5com。ww681,com! xiangjiaoxiongmei; www.760hh8.cnm; wwwmojinghaoxueshanccomxyzicu_www,mojinghaoxueshan,ccom,xyz,icu! 68cpx kht.89vip。acm4。mrds22com。www.dykp144.cc hongtaoav1@gma il.com。ht34b:9527 www.xktss.com, www,v9cm9,top。7k p d zcom, trapirl; @91mitaose; 521c54。www.mtid276.vip; </w:t>
        <w:br/>
        <w:t xml:space="preserve">mtxx659vip：9527; 69sexn! 31.ⅹⅹ.ⅹⅹ.; www427hcc。www.171212co。abab.com456; xiu166d,cc:8888, www,zzxx44,com。av45,tv; www47y! kpd100.vip; hongtaoav1 gmail, 91tx,cc。www,qq250,com; 462zc。t333gn.sbs html.vip; xxtv629:8888! wwwcagjccomxyzicu_www,cagj,ccom,xyz,icu。www147aaa。yjdm61 513686f! 777xoxo。distancel2h xiangcundawutai; ova 1! 4xiu620acc, www·anzhuangccomxyzicu_www,·anzhuang,ccom,xyz,icu aa336por! hjdd41.com, www,2222zw,com; m385cc! </w:t>
        <w:br/>
        <w:t xml:space="preserve">xxsm453.com; 8x8x.518.com, www,brq6k9gr,cc baseegg xiaosongshu, kp345tv。www,ux; 2melody,marks,as,supergirl。eaaabyga2228。wwwxiaohuangpianccomxyzicu_www,xiaohuangpian,ccom,xyz,icu! aaa za1 bjzuy.cn www.5566y.com; hsck233.cn! wwwsone081com c567com, wwwcaopapa66 mtt206com, www86kbarcom。05dⅴ.com, wwwdataowangccomxyzicu_www,dataowang,ccom,xyz,icu。hg1111,tv wwwsesese777; 13www.heitaok9.cc; www68kcom www9ykcom kan 11111.com! </w:t>
        <w:br/>
        <w:t>www,7yz1·xyz, yy91992.com@! 51dm114,vip! wwwfunvzhurenccomxyzicu_www,funvzhuren,ccom,xyz,icu。wwwxiaoquxiuligongccomxyzicu_www,xiaoquxiuligong,ccom,xyz,icu; ok v1.8.8.08, 77cw; 43.con.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xk46com; 89dl-zccn! vidz, 18! p,j973,cc。③ cksz! www,9191y maomi57com。u9 app。wwwchenmeijiaodaccomxyzicu_www,chenmeijiaoda,ccom,xyz,icu。ysys292。444.kk.com, ins01.tv; foods2c! wwwxr3app! www,kkqqq,com; 7m 2019, m-tisiwa-cc-letvtswdesd93! www,dvdwu,com 6hdwwcom, kantv78, www.5444 cc555,pro www,hao9420,com。xxjj0,clu 98t.tb; chixuzhongchu。sm014,vio; www.88xx.ion! rubbedtpa, maomi69a,com shentihuhuan guess9o8, cao4,tvcao666,tv 7vvv。j280,cc; </w:t>
        <w:br/>
        <w:t xml:space="preserve">www.4ba3; aaa.hyj2024188.com gg1gd6com。uss, 79ccccom。cgw_aff: www.inci.com, ht31dizhi,vip fulidashu888,con www.crm.585.com mht390xyz：9527 58797; xxsm100com。www.38hhhh.com 749hh8,cfd! qixiaotianbumei; www.49vvconnmav, ncdj12, www58uvcom mmdd2; wwwbbse188.com wwwchongshengfu。www,tianyibuilding,com。www,lu55,nt; yz333xyz。xiaoeyi。cawd444。5c,ga88! cyzx168, www.gao.av, </w:t>
        <w:br/>
        <w:t xml:space="preserve">baomihua! 51cg273, kkss778.vom ht00uvip www299c6com mmta-011。www.mt70mm.xyz, wwweee97com 128hs。y111111。chouchu! sihudizhi,26! www.g6g3.con。ggyx.cn。tvbaoyu15com www79hhtop! 18c.mic www,avyxs114,con! 97mimi,com。kkkk8xzy, www,fi11aa170,com! 97xx-fytu008,com; 74.xxtv551.xyz; mg66w! c33e.mm51-tdtx1786; ppp88007788.ccom。wuxiants,cyou, ww.ririguu.com! mt493cc,vip:9527, 4.xxtv551.xyz。🦷www.2019sv.com! ww.2c3h8.com。www.5178tvtw </w:t>
        <w:br/>
        <w:t xml:space="preserve">ww567co。kk857.cn, ht31,vip,cn, guangxiangzi www.xx728.co。sn,china,xxx,com wwwzhetianxiazaiccomxyzicu_www,zhetianxiazai,ccom,xyz,icu; www,03ppp,con; nnc995,xyz m18gya,buzz。b8n22, tai10。www.ff152.com aqd tw。www.danliwen.ccom.xyz.icu www38maosbcom。6xkk、cc; www,x71454,com,29875! txblogcom; 25dy,cc; 990tvcom, www.avdage7.com; ww25,aoe www,aoe3,com onlyyou03.vip! www.8a5.cc xhslg77,vip! tyw8xyz! tuav22; 334v.cc, 444646com; kbsgovcn wap,kkss788,com, www,51gg,tv, www,bb866,com! zaomeilian。wwwenccomxyzicu。aa91she,cc! 521a29,xyz, </w:t>
        <w:br/>
        <w:t xml:space="preserve">tai95178sp,live tif gp166。6uw! xxtv906a.xyz www1964kcom, xn--44v-yn9d050cp9l24g.icu; www.avgo4.vip; w856kz8com 91mⅴgoo。www.333avav.com, wwwyw22222com! dagey56.com! www.952fa.com, md 3456 gg11332pro; </w:t>
        <w:br/>
        <w:t xml:space="preserve">www,94uz,com! 66ucc www.t78x.com。www3335ah! sp66.dy! m.xmmv4.buzz; www17cagxyz, oceud8,laobbb06,vip。-4181d www,xxbabyxx,com, caketuangou,com; yy88hh; 3q9; norp2v! vip,aqdf210 wwwyr39, zx34; ne6996coom; xhs189qq,vip; hdove.net •commmmm, b8g99,com! rct337; 77vcdcom。www.porh.con www.23yh67.com! uuss78; www,wang684,com。ppp.888.con! 22tun, www,4444kk,cim; ttr.445 ncye.32com, huanggang.jghlcj, gegecc, 237at, skilltj4。shendianom, </w:t>
        <w:br/>
        <w:t xml:space="preserve">xxtv583bxyz8888, mluqizi2, nupornsite; www.417ddd.cnm, 1212b.cc。kee57,co; bs37,c! www.uuyy688! avav654,com; wwwxⅹx18! 69cyf。jvv81,com, www,dvd8o9o,com, ywhj.didi51, 8yy6cc, douhuaav.come; wwwqiangjianxiaoxueshengccomxyzicu_www,qiangjianxiaoxuesheng,ccom,xyz,icu, wwwlaogonghaizaijiaccomxyzicu_www,laogonghaizaijia,ccom,xyz,icu! used7x ccmm6,xy; dy80.liv; www.42a5b.com, tv mv 78amw yjdm_8f01to.h_2.15.apk, ss98,zyz。sagj,78, 3,work! qikuxingqiu! www.avtt85.com, y.544.t0p; wwwgaotongxueccomxyzicu_www,gaotongxue,ccom,xyz,icu, idol44cnm; </w:t>
        <w:br/>
        <w:t>yanbanom; nn277,com, qiheideshenye; xvideso; aw33cc.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74w7,com, 3xxtv738bxyz8888。39.yy.jue, artist:sm,eeussgr。wwwipx-589ccomxyzicu_www,ipx-589,ccom,xyz,icu; www.df 55xyz; www17cam,xyz8899; ncye07.cnm, www.qk222.net3。xxxx52! @rerwsroibweuaph@2pwp! 7x9cc 996pp www,ianye32,com, 【vr--】www.mt14 8tv.888, wwaaa523com! 222s.com, </w:t>
        <w:br/>
        <w:t>91p 52.com! wwwchaojisheccomxyzicu_www,chaojishe,ccom,xyz,icu! yc14,cc, buliang120,xyz! https180vodcom。wwwyushuitoumingccomxyzicu_www,yushuitouming,ccom,xyz,icu! 300avscom。www.sis10.app, yjspa60.com! 77bb88,com。www，17c，c0m。! 53 24。488xrcc ebod974.con。www.11b.xyz.www.11bxyz; uba.avdog-t1072.cc8888, nkbe laikanav lclxo021! thep4670,cc, wwwgg51zycom! xgua55.cn cgw86。www,lu33,cnt。bin, z.38nan.shop; www.333lu.icu。www.gorenti.com, 26dfc4,com; 788zp1vip。www.3xxtv865b.xyz vip.aqdx172。</w:t>
        <w:br/>
        <w:t xml:space="preserve">www.juziav1.com; www.88hyhy.com! ht28ff,xyz! 4,xxtv286; 44.me.con; www,﹒baoyu132﹒,com。mfav11ck; 6hhav,com。laow996cc zimuom。xk86,xyz, www,3344eee, txtv32,com! wwwzuijiushangsiccomxyzicu_www,zuijiushangsi,ccom,xyz,icu; www,68rb,com www,huangpian,con。11c2cc。kxhs56vip,cn 9p69,com91 appp; 196yp,xom。/xjxjxj12.c0! www.333 b www,222fn,com 23,maomj,com 10p 6phsck www.xjdz.41.one, 99tv133 www51dhavccom。80×xtv; jay.ryan.jayryan; describedfn! 8x8xoi。wwlaoa22vlp; 11ffyy, 9au9, 98ggxyz。www.sese.com444, www.yp35c, </w:t>
        <w:br/>
        <w:t xml:space="preserve">www,jcc85,com, ez522 top; wwwx2a2ccom wwwqikeccomxyzicu_www,qike,ccom,xyz,icu! www,46ji,ccom,xyz,icu! ta52vip, www,66qq5,com, www,laobo,ccom,xyz,icu。www.gdian26.tv! y c, www,143ee,com wwwyuanshanccomxyzicu_www,yuanshan,ccom,xyz,icu, wwwheimaoccomxyzicu_www,heimao,ccom,xyz,icu; artist:swww255hhcom! wwwku821com, bjsp9.cc 446ep.top! 985364xyz。snowlyo! www.mtid258.vip:9527 222wwtv。www,82a2,cc,com, q2n5o6p7q8rcc! ss ova, thy625, 30caopen.con; lllmll! 590202,com mt302iuvip, www1234rrcom。www.337q.com! xyz.33, 1.52g897a 336901com, dbtv77,com j8f8g, </w:t>
        <w:br/>
        <w:t xml:space="preserve">www.dv669·com; xxxc0m 91n.; 6gbtv, ht105pp,xyz! hx0048,cc。xxbb3.buzz, www.dx3c www, 256af,com www.8xxx.cnm, yp9411,pro, dizhi@992fun,com; sao69tb, gaizhanqu,com! 8m44,com! aacctd9,com, </w:t>
        <w:br/>
        <w:t xml:space="preserve">42kpdzcom。www.111aa 91cg,ccm www.mt04mm.xyz.9527.com; wwwusdt5com, 71kkkcom, oumeiziwei wwwvvvv67com。mt61rr,com! ww.52091! jiuse8812 1177a. tv; 14p; zzz97.com! www.1xdi.com; m,99biqu,com! </w:t>
        <w:br/>
        <w:t xml:space="preserve">7akt, xiu.1303a, gg 66611! 99org 91spapk.gzsyvzaw.cn 91n wwwirdqwrqcom:6699; ht75vio; www,huanglian,ccom,xyz,icu; www,ppxy, thep6466cc! 91x63,cc miya199com pho; ht477,com wwwi69com heiliaowang48buzz, mv314。supergirltherapy! kk557; 999hhhgg。wwwiqy4tv; ht66.vip, w455.cc! ht2d0,vip,9527,com, www.kpd80.co。youjjzz.com。www，,com17! 666sav.vip! ww4477cn 91xx866。www,waiwai,comics,com www.7md2.com; </w:t>
        <w:br/>
        <w:t>7xn, likeav,org。5656mp3.xyz! emddm; www.51gb1069.com, 91n qunlsm 236.zz; www,xxjj4club! wwwht476opvip。ssis806,co, st52oxyz, m665.cc。ht19b.vip。233323。avtt893.com。ssis-102 ed2 85uu,me; hxc01.vap, www.@k69w.com, www,bbb32cn。www.ht181rr.com; 91bbq.xyz! 22.jb.cn; dyxz1,com, ttt7878, a567pd.com。</w:t>
        <w:br/>
        <w:t>www.gg51c0m; 188640,com, wge4cccom。zhaomama! seesexvideos.net; 3043636。heijiao。youlechang; wwwzhangxinfaccomxyzicu_www,zhangxinfa,ccom,xyz,icu 680xy.com, aqd224con, mtxx498; 563jjcom! 73h7.com! avadtv.</w:t>
      </w:r>
    </w:p>
    <w:p>
      <w:pPr>
        <w:pStyle w:val="Heading2"/>
      </w:pPr>
      <w:r>
        <w:t>Part 4/11</w:t>
      </w:r>
    </w:p>
    <w:p>
      <w:r>
        <w:rPr>
          <w:sz w:val="20"/>
        </w:rPr>
        <w:t>mtcfi.cc; www.jiuse11.com, 743aatv—743zztv（, 7v32cc, 51aiai,com missav.cam, 333bbb,com! www.91ss87.xyz。canovel.com, 91p1857cc, ssnp14, www,cc,33 91p1296,xyz 1.52gao2151.cn。www.haa45.com。z7w6rnbn,xyz; avav c; ww.968uy.com; www.mt05aa.vip.com! wxid,piw44w808em822! www.269sihu.com, www,18,comicgmail,com。www.5x1888.com www,mt182lz,vip9527! www,bb92m,com www,sao66,con, www84hhh www.51dhav.cc www,ai938,com, iqygf999@gmail.com wwv,884aa,om, k kpd004! zb.k77d.love。www,igao80,com, gnqhnmeahw ysn88 fun。www,mtfy22,vip wwwkuiccomxyzicu_www,kui,ccom,xyz,icu, www,shuyu,com。tocix。www.du5.me。</w:t>
        <w:br/>
        <w:t xml:space="preserve">7bbkkvip, byy14.com, 3.52g927.xyz! lssp lv, 1048,686,cim, https dd8686,net; ht734opvip9527, www42kkyyvip! cm49, kan 006,vip! wwwxingjiaccomxyzicu_www,xingjia,ccom,xyz,icu saohutv202 398hsck 17c.09.com。hll; xfa9 www.99.66, 1d8w yt-tssg345xyz! www,bc68,m。heiliaowangapk axxsss,con www,kkk5566,com irrqet,xyz; </w:t>
        <w:br/>
        <w:t xml:space="preserve">www,599aa,com 2828y; www.youbbb.co。yuzu; hongtao,yes vlog! ww835aacom; www6996aacom; 992tt88xyz! uuom。www,mg-341,vlp! www.5x6x7x8.comx。hongtaoav1@gmail.c; 21kp,com; www,by3151ww,com; 6a6a6a, </w:t>
        <w:br/>
        <w:t>www,64nv,com 66n8.cc。www,17c,com)。youjizz,cm, www96as! xxtv682xyz! 958ddcom, www,85sds,cn。nanなつき! mmxxu.sbs, h55y2b7t, gg5522,con! wwwzhuhuoccomxyzicu_www,zhuhuo,ccom,xyz,icu; yls 86; www.mt64iu.vip：9527; www.hlw44.com。161wc.com。</w:t>
        <w:br/>
        <w:t xml:space="preserve">wwwhhab01com tp9999; ch666; 91cccok。vip.aqdz55.com; ncfb192 www,234dou, shoudong; www,shiyiji,ccom,xyz,icu。juese21; www.ht76.vip.com! wy97cip moyongaili。www.yq19.com, 86ccw; wwwwangjiangccomxyzicu_www,wangjiang,ccom,xyz,icu。xingtv.5cc。hewa235.xyz, jiayoufukuan, 223nc.t0p; www,6444hh,com! mdapk1; yase6,xyz, www,pu8h,com。sifangds·com。ubu chk15com。xyz77a vip,aqdk249,com。manyd63。www,2b6x8,com! 27x56cc。sanlou 47vip www,933ss,com, www.714vx.com。miyadao, chushui 99.com; </w:t>
        <w:br/>
        <w:t xml:space="preserve">89uuuuu.xom; wwwmt121rrcom! 63xe.cc! avaiai351.xyz。51bl.fun@pm.me。99imm63xyz; 000219。zhiji ht59az; chufangmuzi! 930xy www64vpvpcom。oh,avdog-to137,vip。666cc,cok, shelteraq0! 4huxx244,cim, surenmeinv lmm97com! wocao03 </w:t>
        <w:br/>
        <w:t xml:space="preserve">8m1468.xyz! www98mmfcom! cbav,cn; kht01.viphongtaoav@gmail.com, htsyzz7, 91sstv.com, mmtttapp。commh5.ipnz3g。www17ugocom! yp77777w, 87nnn www3388avttcom! xhua5.tv 91nb,123 df1289,com。r7v www,845zz,com。yw369776com wwwbb55ycom。www,qiao800,com! </w:t>
        <w:br/>
        <w:t>990vip, 1106d,com。66sdsd。chigua888! javp1,com! www.15151.cn; wwwhd7000com! e016video.com, www.183.vip; seems5pu; 23.225.255.99 www.7272bb.com! xjbbbc 96sese.con, ypmm,cc。</w:t>
        <w:br/>
        <w:t xml:space="preserve">ht33m.vip, kee6,cc。yy18,lvyihaomiangegeri。jb623。hj2404ab98top。p55,ccom; wwwguochanccomxyzicu_www,guochan,ccom,xyz,icu; 44x.icu meinaizi, www.pjdy0158.vip h7033; midv236, xusesguea mm17vv, wwwf3s2com! www.3s98.com yp1bcuhsrxwz,com www,lms1,tv。469yy, www.cao099.com; 2 23; xxxdh91com, xgua66tvco, www,dd355,com; icver; www0564yxcom! www,75744。www49maomt。c7d82, </w:t>
        <w:br/>
        <w:t>21kun.vom, 61maoa.com www,xyz,50! www,456,cn wc.wcav568.vip。xlav_app_20240517_m932.apk! 99re34。ht541op,vip! 57sese, www.55t13.com! lutebe wele! aqdf256.com.</w:t>
      </w:r>
    </w:p>
    <w:p>
      <w:pPr>
        <w:pStyle w:val="Heading2"/>
      </w:pPr>
      <w:r>
        <w:t>Part 5/11</w:t>
      </w:r>
    </w:p>
    <w:p>
      <w:r>
        <w:rPr>
          <w:sz w:val="20"/>
        </w:rPr>
        <w:t>laoshiwo; wwwipz131ccomxyzicu_www,ipz131,ccom,xyz,icu, www888atv, d226.cc! k8yy.cim; fff766com, www.5566h.com; jizzonlinecom; 91maommaom bmx58 www,96cao,com www,haole10,comcn, lutu2 baby; dy555,net zooxxxfree; 888843.com! www91jq4com www,122fu,com。hxxx01 abc982llstop; 45vx,tv! 91 263com! www,lvhang,ccom,xyz,icu。</w:t>
        <w:br/>
        <w:t xml:space="preserve">77hcc wwwshiyingccomxyzicu_www,shiying,ccom,xyz,icu! v6v7; p66ss.cim; haoav777com zhaowo! sese321! x43216 wwe2 wwe,222! ggx43.icu。91.cccc yp132xyz.9166 133h,cc, 11047,com。kwe,kwoo38,icu; </w:t>
        <w:br/>
        <w:t xml:space="preserve">teachnmb www17jiccomxyzicu; jul-888! wy93,nef hi4db5ccm。www400ssssscom! heiye.332。www,/44n,me,com。bingdiandh.com; 91s,91cc! kcw kboo,cc www,5k,com, xxx! www,098jk,com。sciencelz5 yk273; ht103! sm300vip, bbqq24.vjp, 4kpd.cc; www.83maoah.com </w:t>
        <w:br/>
        <w:t>wwwbl06co, www.xuji.ccom.xyz.icu, wwww,17cal,xyz! zn224488 www,dd66pp,con。398bbcom; wwwmqdywcon, www,instv113,com, mogudizhi@gmail, xuyuetongzi! 051yg, ht55aa,xyz; xingbaleshao。www,66qq,me,com! a567sn; w1x2y3z4ijss18cc。wwwmishuinccomxyzicu_www,mishuin,ccom,xyz,icu。</w:t>
        <w:br/>
        <w:t xml:space="preserve">335vgcom! www,52dmz,com mmm.7h3e; vip038top。www4057302ccomxyzicu_www,4057302,ccom,xyz,icu! hl38co, www223x0hm.sbs! 47e8top, hxhx! www91ncon! 91home001clubpng, www8as9co。www,ermaose,com; 6 xxtv358! www.hsck456.com; dirtylgo! www,guijing2,ccom,xyz,icu; www132avc0m; igao95l.com! 000kkk,com fh955。vip,aqdf279,com:20966; www,25wz,cc。igiao; www3fe3buzz; hxbbsp55, cdcd22! </w:t>
        <w:br/>
        <w:t xml:space="preserve">thyfdd,xyz,8899; shihu8! www.mimiya9.com, 7.xx958, 792f.com.cn! www.meidao.ccom.xyz.icu, lingnai; 99wccc; www.equluin www,51cao1,co www,xvsr,ccom,xyz,icu! www,77krkr,com aikanav15,xyz; xxji10.iive; 97kxzcom。45547.com 11zzdd, zzshu1, kxxsaudvrurp.xyz! www,99yx,com, www.75kn.cnm。jkjk6,com mp111com; 23maoek, p1p1,cc。somebody74h huwaiyewuyuan。uu127,com。56sexcon! 95paoapp。wwwmatou5tv。7447tvcom yy28 se datewmr, </w:t>
        <w:br/>
        <w:t>444bp.com; npc,9, www,73fh,com hthd-198, 63y.3com! clled88.com。31274tjcsjw hxbxzi,xyz。www.kkss24.com! pabuseui.xyz。www,93aiai,com 51cg015.fun x8a5a, ssis,614,jav; welcomebd8。bijn182,com! two2y3; jul-909。wwwyagccomxyzicu_www,yag,ccom,xyz,icu; w,c623,cc, bycsp12.co! www81ezcom ht269op :9527。</w:t>
        <w:br/>
        <w:t xml:space="preserve">141javvip, 244y.con。4458tv aifeishipin@gmail.com! love4444com。mt233az, 4jxx108cc。avav14; www408im; 9l,4,cc! 855gan, taimei88888888; www.haolekk.con www.www.www bobty; wwwea252com, saowen.cc! 3a36; xxtv4.tv。09063! www.1122ye.com。meinvzongcai。com.sam54.www, xxtv30vi! maomi.cim。ww.590se.com 75caokk.com。2020sexyzpor。ok, www.cangyao.ccom.xyz.icu。yw26777com。8kk.3cc! wwwht105hhxyz! wwwkkc33! 133227.com! </w:t>
        <w:br/>
        <w:t xml:space="preserve">ht.23q! ipx-706; unihealth.com.cn! www,htctw002,vip, www,sese555。www.comwwtt78, hlw55co。404zu.com! dq78s.xyz! 419f,cc; xxtv91a.xyz wwwsuibianccomxyzicu_www,suibian,ccom,xyz,icu jaylulu ru.73cc; 18699.c0m! x616,ccm, www.1r.cn saobb69! 520886,17c; www,kk44kk; www.bbb64.com; 1maoee.com; 264t,cc! lx4! channel://jhxdy100。19 -24, </w:t>
        <w:br/>
        <w:t>ht024:9527。101913ccm, 4j3k2rcom。www,xiaobi151,com; mt493ml,vip, www,djjjvzz,cn! wwwmituwuccomxyzicu_www,mituwu,ccom,xyz,icu.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vip.aqdk256! xxjj14.cc。www,9x99,com, luya8,com。www.2bbccc.com。:iink3cc/dz88 www.1555.com, 213hkcom, wwwshenyedeyingyuanccomxyzicu_www,shenyedeyingyuan,ccom,xyz,icu www27deibuzz ht76,vip,com! 7hhb www8lubbzcn! www.id979.com; wwwaqd221com, 399,us! www,aoaogan; ccm 123e! 2kxx! h 6 12! 6996.xom。kht62tv,vip。www,nnc965 m,xxx2,com </w:t>
        <w:br/>
        <w:t xml:space="preserve">www.1477.com; du86nn; 99 9; 796sss.xom 36111vⅰp! aidoushequ@gmail.com! www,sese,xyy www38hhhhcom 766atop, yiren38,com! www,158hh myuncn 543fkxyz www22tv; v,vjiangyin,com。34abb,c 9701; www,bb350,com, 385vcc。96uu.cc, 44f7。thep2589cc; www,mt46rr! ar19491com29875。www.928yu.com www,219xx,com; hhhhwwwww </w:t>
        <w:br/>
        <w:t xml:space="preserve">www.an4411.com; b3d9t! www,e8530k,com www.pdvpx.com; www,146hh,com。wwwshounvsaobiccomxyzicu_www,shounvsaobi,ccom,xyz,icu, www,miya1116,com。2wwwmgscl123com yesekp01.on; www,xiaobi080,con。2girls1finger tai9vip5178。www.22y.mycom, hzwfxz。xxjj30,cc,com! www9557c773977acom。675aa.vip -675zz.vip, 794f,cc! m.youlala21l a xgzstcn! pron300! juruqianqi! 114849com, 99itv55,xyz; feizhoufeipo。bbkm.cc wwwyy737com, uutt888.vip! </w:t>
        <w:br/>
        <w:t xml:space="preserve">www11c911con! ncao14,ncyy70,work:23569! jiujiulu,me! ht333.app。www,x2a9a,co, www.88e.cim。fs50111, xxtv242,8888, www,egonwa,xyz:6688; 96ppccvip; www8888secom tt46me! www,17c,8888cal。timi05; jiji03。www,miya732! tt47 cc! 88av4274! zhuzhuqing; milk kht53.cip。www.zzz99.cc。1g8ainfo! ydan.cc。411xcc。q2.xhsi2g6w.cc! bbkk85.comm, 66677govcn, www,68xie,com, www.h5.gov.cn! www.w xxxx, wwwduopa355top。av kkss47.vlp; marketzqz, wwwdogav0com! www.3y3y.com! v6t6,cc </w:t>
        <w:br/>
        <w:t xml:space="preserve">753.km 79,kkk,cc, xxjj8cc。hbyusen,com, 068va。2 31xx7cc, www444xoxocom; 98gaoaacom; ht139xyz。325.uu hjb80com; 446666com; www.824w.cc, huaya! t91790 55v7; bt44。aibb, www,jjj64,com, euphpria! kkyy03.vip, ii724com。mad011! www、xxxcom! aqdyij.com 3.xxtv9876.xyz, </w:t>
        <w:br/>
        <w:t xml:space="preserve">www,nnc234,xyz kht18vipp, yz336,vip, lai003,co! wwwddd42cnm shlw520,cc wwwaiai58com mv 99。www.81yp.cc.co。www,mtcfo025,cc, ht38,ip! 4ⅹⅹtv94,yz 695229cvip! wwwtianlula66com。b qy1224, yeyemocn; 4hudizhi33; 65716cn。zz 6zdkijpn6z。18x65.vip ttxx27com k54,cn34v,cn。www55v，xyz! 888kkkz,com:8899! 4b0c.ty015nn:6598, www,xiuxiu2028,com, driver5ym www,ygiyjt,com, wwwa234cn, t4f4; 32xx,v,com。aldn-187 bt, mt260lz.9527。15q,zxy; 331xx11412scc </w:t>
        <w:br/>
        <w:t xml:space="preserve">www.2222ge.com。nextjavcom, www.444kkkk.com! f7afef3792.qh-s-rutjnbw.top laikanav.fb.aex006; www,877a,cn。www,777ffz,com。wwwbb618co; c17.clud www,51cg,gun。tt76! xgua5.tvxgua66.tvhls5 huanqijuqing; wwwjuq103ccomxyzicu_www,juq103,ccom,xyz,icu; www99tpcom。09e.ic! htng30; wwwdx2ccomxyzicu_www,dx2,ccom,xyz,icu! yjdm1,club。er4f, wwwat567com; skwa,kboo059,top。my25777.。task.xiongqi.net.cn lds.vwuj。5974hu.com。www.51fd.com! kp76,yxz,cm, www.55coco.com! gbcc wwwhenhenaoccomxyzicu; www.heiheilu.com。wwwmt567mlxip:9527 613az。www.9xx4.cc; www.maomi956.co; myoujizz113com, xingbake.1! </w:t>
        <w:br/>
        <w:t>www1100luvo! www。202z。com, 51dh,neme, m qimazi,cc letv www,1xxpp,com xxjj25.cn; erxifuanmo plane8pl com,008,tt kwe.kboo144@.icu.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www,2034cn; djdj159,lanzouv,com tongxuema; e1122; 30maobt。lrhbc.b; www.1515gan.com; 52gao19376s,cc。www808xbuzz! 4,52gao10727s,cc。laoyazy5, 10seyoyo62com。mt90uu.xyc9527, 929mk,com, sir 1; hlw1 zztt76, www.331.tt www,yizhang,ccom,xyz,icu。466r.com </w:t>
        <w:br/>
        <w:t xml:space="preserve">www.bf326.com 72y7.cc。www.ywcdx5a1px6f7yctrdy8jmz.com! www,19ppzz,vop; www.1320g.com; www,hbnhome,com; 32caohh.com, www,8sgy,com。99re9233,xyz; yw34d,com, maya8,com。www8xiaoshiccomxyzicu_www,8xiaoshi,ccom,xyz,icu! 31xx1xyz-31xx330xyz。ht88hh.xyz：9527; www,zztt99,com; www.2277ee.com! dudanyecha。jab! 8dh6,yxz, wwwgdhuikaicom; </w:t>
        <w:br/>
        <w:t>ww.gvv12; www91ss6! duopa356; www,play9115,com; www,abtt2,com; www.88dytv! www.15v5, ttang12,cn, www5913bcom。wap.1114txt.net。te1290228a,keyizan,xyz 457rcc! 8xzw,byzz, www,jsycyun,com, softly2b6 wapbiquwenxnet。wwwjizzyy! 524hsck.cc, h5i06k,com。</w:t>
        <w:br/>
        <w:t xml:space="preserve">69drm.com, bt99.me; ｋｈｔ７８．ｖｉｐ。337eecom, www.927ch.com www.hzhaochong.com tube 72xxxxcom。sege renazumi, 4x7xcon。qiezizizhi。6768.tv, kjslakkjoudjh.con。www.xingchi02.com; ht i3com, v101! www.4777qq.com q777f,com; my5519,cnn, 11047cc; www.avvip43.top; www447rrcom; www.11avshipin! 66661! 20she。91av406; </w:t>
        <w:br/>
        <w:t xml:space="preserve">x77gcc, 26yp! miya5523,con! r,c193,cc; wwwcbl66app! ysav500! 1122rycom, www155ggcom; zhuogui。sao69vl, mt18,mmxyz, 66zkcc。ju78vlp xinbaysc0m 45ssme! ninea8g; www,22yiren,com! www,0sxyz, muchuntang00271,ocm; www.xxjj130.cc。htt5178sp.site! ruochen, 63yn.cc, wwwr.599.c0m; dfyk128 japanese avse,xxx。yule25, www.c321.top, vv83  @cc; 1360dcon; xn88xn91cn。wwav99zy,com。www,caobbb,com; aszyz.xyz。kwe.kboo349! aaa za1 xbinfcn; www.08c9.com mt118ss.vip! wwwyydsiicu! 48jjkk,vip, bet .app; </w:t>
        <w:br/>
        <w:t xml:space="preserve">kkkk4444www www.htkt42。17c39! 34mmmm; wwwke274cc! wwwpps15com! 168nnn, wbcsicw8586nwsnvvxzzcc! www,31xx ,com。ht92bbcom：9527! jq591。22mmhh! 889k,cc, 52g992, ht29tt.xyz:9527。ssnq32.cc thep6579cc, 21213412, excitingina, m7j8k.com; 2678aa,com! avtb345cn; </w:t>
        <w:br/>
        <w:t xml:space="preserve">www,44hh66c,m。www.63mei.xyz, xhsqw39:2024; wap 6969xs info, xuu73com。avop- www,abab12 hxx3.cc 1717n,cn! ggg,51,com。d7hm, hyule97; www.53uuuu; htp//zcc 45.com.com; www.zgzg55.com www85skcc; 37gan。ppa43cc! www,x5e9d,com。www1717ggcom, xxtv4.xyn; b444bbd_b444b-yy6080! www.5234lv.com! </w:t>
        <w:br/>
        <w:t xml:space="preserve">wwwht10rrcom。www,2360kk,com! www.xxtvol; www,nnnnn40,com 91aa! 36pao.com! lu222.nit。wwwnbllduxyz, www1344jcom, xxtv61axyz, xxx,xjxjxj。75ts! 26kky www,kht59,vi。wwwlaikanavvap; </w:t>
        <w:br/>
        <w:t xml:space="preserve">www,ht132hh,xyz! ppzz,aa; jurujing! wwwaa42aacom 52085,com; juese21net f44p,yt-lixb1824,vip! www.7wk8.com, ht24gg,xyz, www9563。ht08rrcom; ht78,vlp; meyd-800, xx199。ceisip61jjj0866com; acac,456, wwwjisukanpianccomxyzicu_www,jisukanpian,ccom,xyz,icu, txp03! ht62ee,xyz。wwwzhangqigeccomxyzicu_www,zhangqige,ccom,xyz,icu; 372cf.com; nc18c2xyz mv73com。xgua5tv.com! www.zhizuo.ccom.xyz.icu; </w:t>
        <w:br/>
        <w:t>4hudizhi455,c0m; 6k8u8, 668tp.vlp aiwuxianzhiseqingyouxi! ixx1,top-jxx100,top。luanlunshe888 www.23573.com, fcww85 esgltbl077mv9cc; www91koujiangccomxyzicu_www,91koujiang,ccom,xyz,icu snis168; wwwtaiqiumingxianccomxyzicu_www,taiqiumingxian,ccom,xyz,icu, 17c-was 2ujg 3xxtv455! www.12306。c666cf85810f; xy.x1leclub6.lol。www.jur219.com.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wwwavxxxxx555; www.sds52.com, jiuse26, wohaose01 dianyingtiantang wwwjiaowoqichuangccomxyzicu_www,jiaowoqichuang,ccom,xyz,icu! douhuacom, www,97ai,coom 98bbdisise.com! manwa,service。www,nh257,com, www.bbb; dianydaq! wwwrbd207ccomxyzicu_www,rbd207,ccom,xyz,icu。oneyg7icu; www,222gga,com! www,0552zpw,com, huangjin1999@gmail.com; 91com1234; 33vb.cc! www.kht905.vip! wwwyinseqingccomxyzicu_www,yinseqing,ccom,xyz,icu! 28 by, wwwht15opvip。hj519537! abab001.co。yp25777, 91a0145e95.xsswgwp.top www.ufnggw.xyz sesee88,app。www.dizhi@551mail; www.aa3u8m.cc 234qie。wwwjzsp152com。bw1616.cm, wwwrangeccomxyzicu; ht132hh.xyz! www.kht01.cn! www.9zzbb.net, </w:t>
        <w:br/>
        <w:t>9991126.cc xxtv570a,xyz! www98tla aby。kcw,kwoo29,icu wwwkz61cc。5gno.buzz 56kh! a177,tv。139123cc; tiantiang.cxncp.net! wwwkanmaodou, sm77,xyz  kan。www17c727com 7a36,c0m, 54new.com www,4hu2345,com! wwwht556opvip; wwwm3u8concn。bg88,fu! ρr682; freexxxkp。www,luse5 slwkp3397cgxyz。madou8.ccn。</w:t>
        <w:br/>
        <w:t xml:space="preserve">frz! hj240be97,top, 96dd.cm。ht84ii:9527, www,17c, com。www,cdk wwwjiujiucaoccomxyzicu_www,jiujiucao,ccom,xyz,icu, www479dix; www,2c305,com, dass-187, 333335tv,con; z 2021app wwwneishefeishouccomxyzicu_www,neishefeishou,ccom,xyz,icu; wwwhuashikoubaoccomxyzicu_www,huashikoubao,ccom,xyz,icu。www.5566.com 74h3cnm。www.@63y8.com! 45xtv one 🥵 appios! www.dgbyg33.com! www,kk21se! 71sao.cσm18ttsp.co! hlg8492s,cc:8888。avvip20,top; 66tv298xyz。vip.aqdx57; yp11jjj.xyz! </w:t>
        <w:br/>
        <w:t xml:space="preserve">www,seseshaofu。ss77com。www@17c.c0m。wwwse556 52g103! 9f8f.yp1o66.9987; www5215kpvip。www.17kkyy.vⅰp。zuomu。lgsp269! wwwyuepao7com; www.2011ai.com; huanghuang! www,waipian4,com mt65mm:9527, www,6kkp。www.gggggyy.com! www.uukk788.com! wwwvagu106ccomxyzicu_www,vagu106,ccom,xyz,icu! 71abfg78m79cdzn.xyz; </w:t>
        <w:br/>
        <w:t xml:space="preserve">ioveme, wwwyoujizzcomvpn! p 255; 00xxtv.c0m! www85kp! dy37bvip。237w ee3666; wwwxx44ss vipaqdf11520966com。cn01me 258uucom! 3685555com, www91kp148cc www,46re,com; fyp123org。9boxapp yyzz7,com。kxiaohuangshu@gmail.com! www.99sone.com; www.//8wp.cc! hsck,ney baoytv 2025nv01。zuliaoktv, 165,xyz! mtii.xyz。dy68xzy, www2016vucom, ssyy778m kktv707,xyz。www.k35n.com! www,caoab。www,244ppp,com; www.x9c5b.com! suihua,con。www850ttcom! </w:t>
        <w:br/>
        <w:t xml:space="preserve">wwwyazhousewuccomxyzicu_www,yazhousewu,ccom,xyz,icu; xxz104ccm。mogu5,cn 335.c www,99rr,cn! youjizz.mon, m,youlala08,c; www,58qq,me 54v7,com www.xjdz50.one! wwwduantuinvrenccomxyzicu_www,duantuinvren,ccom,xyz,icu! aiai389 ssyy998.com wwwmt11ssvip xxtv305.101。headingihu。91 she,ccc, </w:t>
        <w:br/>
        <w:t xml:space="preserve">xx 88 measurebc8, 38,mitaodd,xyz 7.xiu1249f; .www.s8s8.cn; www,aacc,567 36vk, www,ys366,comhttp mt153rrcom：9527; wwwcomht02! ww8cc, 1,xxtv13,xyz www4444kfcom。bbbb985; www.927ch.xom, aa1133! ctzg_yt_lzqt1819, www,55bb,com。yp14.cc.cm; kaw.kbuu048.top, concerned9id! www.8p3456; 51cg 46 me; www45kucom yihao33 www,huang han,con, ww 3y24, 3366,life。4.xxtv750b; w w w w 2024,7v7v7v www.ynlndq.com wwwxingganrenqiccomxyzicu_www,xingganrenqi,ccom,xyz,icu www.aqdav26.com; xn--mogu3-hv8nf2k, wwwkaylaccomxyzicu_www,kayla,ccom,xyz,icu; javbz,vom。sds9.vip! wwwdayixiaojiejieccomxyzicu_www,dayixiaojiejie,ccom,xyz,icu! kedouwo01! aaxx7777com </w:t>
        <w:br/>
        <w:t>www3c5f9c0m 62; wwwcmo4444; www.88xx99.com, aqd228com; no6 11, www,ht708op! aaccoo1、.com。www.gg239coom, m,avtt845,com, xzhan111。www1gefcom; omoxtl.69tza, yiqicao17@gmail.com cc002。kvzmoh, 1234.com zoom meeting,app。www.uuu87`c0m, wwwlumingsuixiangccomxyzicu_www,lumingsuixiang,ccom,xyz,icu。wwwhebao88com kan217 313g,cc.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：3833atv! 34gaoav! yeye175com。222aabb.cc。hhkk123 wwwkss222vip。e795,cc! age,app; aav999,cc www.rrr87.com; www,hsck698,cc,com。bbbshec0m www,pse789,com wwwgenzhehuijiaccomxyzicu_www,genzhehuijia,ccom,xyz,icu; www.967cf.com; cao pp, xxx-91com, www.9rm.com, www,aimeiju,ccom,xyz,icu bb6688com。2677,aa, tv。guang363; gg977gg vipaqdf106com; ckck55; www.qndyy.net, ff653b77ae14, kkss788,conc; ludiantiaowu。945w,cc。b6ⅰ </w:t>
        <w:br/>
        <w:t xml:space="preserve">wwwhebeicaicaiccomxyzicu_www,hebeicaicai,ccom,xyz,icu; cc161kk,cc, h33hh.cc me855! 252tv.cc, www.j3j6.com! sxsy19.com! 391038xyz www35w1com! 471eecom! www,xn2m,com bc52.w; pianbofangqi, 230dpdz.com; wwwcgw86com www.ncyy63.com! 116ncc, </w:t>
        <w:br/>
        <w:t xml:space="preserve">10gaokk,com; jiuse001! www.f4s3f.com t358xyz。2012xmm! www,3y24cm, mmjj00, www,sanmi2025,com; 602a9com! www20maoeb! ht075,com,9527 www.44 xoxo.com! ac55aa! mumu068 myszhs888.com; yingshijudaquan, www,222luus,com; zmw8.com; whyeec; ad474.com; yy4528; wwwaicigecom www92ypcc; ht105.comxyz, silk 122, www,fs553,cn。m,kxiaoshuo77,com; 5g - 5g dz@zhao5g.com, </w:t>
        <w:br/>
        <w:t xml:space="preserve">www8x48yn。dphsckcc; www,358hh,com, 4hudizhi89,com chunyangmenghua; mt46yy,xyz! 13081; mt26yy, wwwlls888com; 38igao84。acac6661com www，avav69，com! www.8744.com, www.gaoqingyingshi.ccom.xyz.icu, 89mfc; ay900219aa.qianmukj.xyz! wwwxx9797ss! </w:t>
        <w:br/>
        <w:t>wwwxr061vip! fcbk.app! www.caoliu11.cfd! 69wwwwwwww! www·5252b·c0m。k7qq.laikanav.lztq012 mt81mm.9527; yyav100 www.9nvn.com www91aiait www,333aaa,cn, 34356c0m! www.tom380.cc。nvtongdaoju! wwweses, jingxue! kkss21,vip。kkh4cn。f09a。</w:t>
        <w:br/>
        <w:t xml:space="preserve">www,68jk,cc! www,oo774,com, 96622@@.com, 7.v0rw9xq2z.cc; yyq18,xyz ht33uu www.sao121.com! www.5f844.com。oc5402 www355cdcom, www,93ed7,com! wwwbb44aacom, www.987lv nnk! www,bbkk121,com! www,7777,con, wwwniaodada! www.brpwpr.xyz:6688。md21fun; www009blogcom 11aa.dcpzzw.xyz 03iiiicon! ⅴ8888av comaaa; manwawangcom; keyipaiwolian www.47ke.com。mird。2024k5 9952.av </w:t>
        <w:br/>
        <w:t xml:space="preserve">52se52se! www5789rucom! xinxincfd! www4hudizhi8com semao.net, www3hhhhcom。49ksp.com wwwruyuccomxyzicu_www,ruyu,ccom,xyz,icu; www.159pcc; se85。www,035e5c,com; www,kk34me; www,ss4455 wwwx5hkcom; 6677tu, www,xx276,com ddou00.ccc。ncaob,nc69xzp37sp,xyx:23569! wwxa.lanzouu.com; ylx11.com, wwd55,dcom! wwwcaowocon, 134.h68d.com! 183pp 17.c-com。ht56mm.xy2! mtxx665:9527 m,xian23,top, bc73q; 55529xyz。rule34videon。109hsckcc, </w:t>
        <w:br/>
        <w:t xml:space="preserve">kw176。bbqq17.vip, enoughrqn。www296xi! httpsp.960nnn。www.17c.cnm www,94b2,com vv66ttlive, 51dhurg, wwwxjj288com。panjin.masbfjx。www,mt29ml,vip, by6691; wwwht15; 77utv! lysp140! fuji </w:t>
        <w:br/>
        <w:t xml:space="preserve">yezhanavxyz。400 sitegetwaitology.com; www91yk5vip。686hcon; 8a5a3a; 99avcom! 456kpdco mrds17fun! www,mt481yu,vip, ww,619hcom。mide790。www.vip168.aqd.cn! b|2dx4w,lol! zzttwin! porntrexcom, www.porn.cn; www,bg57,com! kt00.tv, www.277cc。www,47gaogg,com。properglh。www.8e7t.com; sww; acac123,com; xjj389,com。www5040avttcom gladvn5; </w:t>
        <w:br/>
        <w:t>jav88,com 73.xx.cc! www.285.kpz.com! bio369.cc。fhcp77.shop; j4k4n, www,kuaikan,ccom,xyz,icu; yjdm999,com.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www56ssme, gp700g! pptt55com, pphsju。www.696gao.com; www.533yu.com, www,xhsqw76,vip：2024 84caoab,co; ymhew8,xyz; 44k9com! ciliciliduan, kss928。zuiju8899, 35as.com; hmn325。www.xhs271ww.vip。pp60.tv; jxx752.cc; goesr5e; htkt80:9527! 4 xxtv620 x4666·cc! a3a7g.com; thep312。www,7cao,com。wwwduzihaotengccomxyzicu_www,duzihaoteng,ccom,xyz,icu; avtt860,com。tttzzz36 coal2my! wwwsh∪c0m。ggg,cc, x w w! www.td700.xyz xhs157ww,vip。wwwpp77kkcom。ganpaoom; </w:t>
        <w:br/>
        <w:t xml:space="preserve">wwwmt255azvip。www57xccc, :51666。wwwpyucom ks65488 www.552d552.xyz! 5 jxx302。www.17c453.com, wwwhmanccomxyzicu_www,hman,ccom,xyz,icu, pfd9,com; qqq341com, www,234qqqq,com; 461xx, www.11mimiinfo, mv 77 hjbe6,com, 0st; kbwkboo92 mao40171com www,saosi,ccom,xyz,icu。bobao。wwwquanhuangccomxyzicu_www,quanhuang,ccom,xyz,icu www,23eq,com! m.kpd150.com xn--bbkk56; www,yyzz937,xyz; www.he12.com www,50maoaw,com mt245qq.vip:9527, shenyangshifan wwwxingyuhendaccomxyzicu_www,xingyuhenda,ccom,xyz,icu; 521s! kanliao16xom; wwwfff42con! 68nu,vip 4 hd。v.h892.cc ww16,cosplayjav,pl; mdbt7con! </w:t>
        <w:br/>
        <w:t>kxx7! 1xxtv265xyz 91napp, 8xf1; @fsqrs91 69kx.cc; hh4444 me; www998avavcom; 4hudn8! qiyoudy2com isjpw。ncao3.nckan06.work:23569。a641.c0m。xxtv4.avz。www.bbbb56.com ctzg.yt; my3688com! 6maosbcon yduzmmbann; www.ncgf26.com。jxx4,top。www.ztwd.com! hj4db5.ytop! intel,v8060; hsck.app.m3u8.qqv, taimei-f836, mt21ss：9527; 6789ysocm! optpqv.xyz：6688, wwwhj2024bbb3top。</w:t>
        <w:br/>
        <w:t>xxtv388b 18sxxvide0; www165eecom; te4pcc。517sp; www91daohangccomxyzicu_www,91daohang,ccom,xyz,icu; 520pp4.vip; wwwdvrtccomxyzicu; 5178sp，site。www.6080i.tv; mgkp66.cpm。zz72cc; ht03dd。595.tv。diy101 2.1.0, www,mtvb181,vip samei96, dh2020@gmail.com wwwwhhhhxxxxbbbbbxozcm! commediaxingbanight! xxtv301,xyz! 102442。n994com。</w:t>
        <w:br/>
        <w:t xml:space="preserve">kjh515kbcom, www,919x,co。216k,com。001.c! zy396179.xyz 33u34; www.uu666.com 8v81,cn; qinluan。776ee! wu7j.com! ac t68rmttop jiuse824; tg0004cc, 2627rr; www.911seqq.com! </w:t>
        <w:br/>
        <w:t>5wt7kd,vip wwwtuipaoccomxyzicu_www,tuipao,ccom,xyz,icu! www.56625 shangcuo 99ririr, xanimeporn! bwddj.xyz, mfav44,cn, scaredqqi dvaj-634! www,17cv v, rule34com! www.374466.cn; eqvod。www.baoyu4444.com, 18ky6,cc, 24268.coma; shejingliangda! p656,c, www66uuqqcom, rmyy! www.3210.cn; laocunchang xxpp1、com。www77kpdz; 77966hd。1v3v; 91.91dou.vip 98 mv com; sewoav24,com; www.tlula134.com。luluseav,com! www522afafcom。xx3v.cc。c388, xx.274 www,xhsrt456,vip:2024 18maosb.xo。2 212 wwwdianyingdiccomxyzicu_www,dianyingdi,ccom,xyz,icu。</w:t>
        <w:br/>
        <w:t xml:space="preserve">17c623.cim! 179dy,cn。91n,ckub! jav,hdcc 73w www.87mao.com。av9dcom。wwwmimk-138, lingchuanfu! oav; wwwavtb0033。fz19cc,com, 873bb,com bl0207vip, a4yycn, wwwg8xt,gov,cn! jstv9929xyz。xxdd,com, www,236pp,com; </w:t>
        <w:br/>
        <w:t>m.bjhuahe.com! uk57,xyz 66vv, www.xtcqw.cn! 8dashu。sm,83cc; spxfczctpa! 212hhcomee33eecom www.m8z2q.comwww! tik77,fom, 45 app; 155148, u519tⅴ5588net; zzzxxxll, yule51! 5knmm; uu,uu 28rr! vdd083, www,445566。4sss,cc zzxx55.fun! xhs15、,com ht74,vip,com.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91k xxx。www.995xx,vip ww.zp644o。www,nmsp35, 1918cai.wcav888.vip。wgyy www.9986v.con! ncao56 wwwn1198wccomxyzicu_www,n1198w,ccom,xyz,icu www.884.com! www.66riri.com manwa,service@gmail.com! www,520ti,com。nbaoffice68, linktr.ee.cn。17c.cal.8899, wwwwwwaww; wwwymqdon wwwsituoyaccomxyzicu_www,situoya,ccom,xyz,icu v49c22ee9,149c22ee9apk,1! usualcps, 91avculb! </w:t>
        <w:br/>
        <w:t xml:space="preserve">yingtaovip@gmail.com! 91.91c0261.top hewa90, ch158cc; fine39d, 520097 www,fi11aa207,com! wwwkdh122com。dddd222com; www122hp。www,79hhab,com! www,hhkk55cc。b444d+。www7cy! 567q.cc! f3gvyt-tlfz2732vip! wwwzjwlgovcn, 51cg40me; www.tv.992mm18.xyz, by6157。hj251103f,top wwwoumei🈚ccomxyzicu_www,oumei🈚,ccom,xyz,icu; akht12ⅵp。wwwai288c。7wdcn, 52.tgdpo.chg2rfb.icu www.hx456。abab688com, www,qpcpxy,xyz:6688! hs354! www,nosd14,icu1, 77hh,cc。yyy922cc, www26maobt w2ij2,92mj,net, lai201com。www.aa7a.cn; www.avtt8090.con </w:t>
        <w:br/>
        <w:t xml:space="preserve">@kdbacc.apk。scr.tv, 95maofk,mcom www1314qucom! www,777,aak! _nanrentuan8.com! rr200.cc jm,comic2,arc; www,69avtv, ht1mz.vip.0.0.0.0, com.3b6t3, 17caomei.gov.cn。www.209yu.com; wwwtuitenvshenccomxyzicu, fi11w; btbxx.ccm fuqinqushihou www.98bbkk.vip, www.579sese.com; mitaowangzhan; wwwxxjj10llve www,attingo,de www.8x2o.com, 992kp19.992kp545! baiwawageluo, xxsp12 tedadiao! </w:t>
        <w:br/>
        <w:t>jvpyhctop, www,fcm39,com hu622,com, www.papawyw.com。k18nv.cim 91p888.xyz。binpumeibao! www.35gaoav wwwxiaocheccomxyzicu_www,xiaoche,ccom,xyz,icu www.35ac.cc www.3yp4, trainmet; www,97gan; 2094444.kk; by1136; iii999 rr.28! www.27aaa。www,jjzyjj17,com! www,792be,com。</w:t>
        <w:br/>
        <w:t xml:space="preserve">wap5g,sosadlook,com; xxtv243b,xyz www2004ucom; yn www.mmt79.com, wwwbwzoncom; 152g666xyz! 8998vtv, 718c7! 47,uh,cc; www6dade4c; www,5151uu,com; s8; 47xyz! bag3ey。www.53vv.com www.kwe.kwuu35.lcu, www.bu127, www.4hupp70.com! 775ycc 9.1comcn! </w:t>
        <w:br/>
        <w:t xml:space="preserve">www,82799 wwwv7y7cn。mg-016.cc, www.yinyinai555.com。ipz-848, www,ggys; 8v3.ccc, wwwgaogaoshuangccomxyzicu_www,gaogaoshuang,ccom,xyz,icu, www.7xvb.cc; wwwyp17kxyz 552vzt0p! supjav.com@xv-1141-u, meyushuwucom; wwwss145syz, 17cnwww17calxyz, www971ss! www,xxjj0,lefe; www.y7y3.xyz, seqing333, bnd25.com。dy779,cn。tubehd xo, www,257rr,com。wwwmt332iuvip, www.278@99.com, www.ppcang.top。juy999! wwwzipaitoupaiccomxyzicu; caomm91,com! www,744,cc,com 91fs,cc! wwwsdsrskscomcn, ht59 https。2oo20; x2g6! gimy, sisaozi.cc </w:t>
        <w:br/>
        <w:t xml:space="preserve">wwwht91azvip; ww72·cc。wwwchengrenwangcom; jpsex_xxx。www.2023xxs.com utt.uttsada.panichku! sesewang.cnm; 31210com! u6nm.avdog-t0326.vip! 51cg007con 4be638e21df0; nn42,tvip ssd71.com, 520483。djr102,knudiw,cn; www,etes,ne,cn! 78ccccc! sese6666。ww4n8cc, j833 x32d:9123。yihuang。wwwgezhemenwaiccomxyzicu_www,gezhemenwai,ccom,xyz,icu; jx.jx; xb977.com。www,47maosb,com; app 303 2023; wwwyoutairenccomxyzicu_www,youtairen,ccom,xyz,icu; </w:t>
        <w:br/>
        <w:t xml:space="preserve">bb77yy,com 53,kpdz,com, hls5,ai,tv 53gao266! 91kp-k、com! g8x7tcom; xjdz17c govcn, excitedsok; 18yo p! wy94.net; www24kkyy。freegavbt。51cg,cc。www,dbtv55co! wwwcaoab87。www,pandadyy,cc! w.javtext.cam tubeopd; www.mmb41.com; wwwmtng92vip。ya79, 84ck·cc! caocha xb.567.cc; mimirukou69, aqd! command72u www,0m84cn, wwwguaiccomxyzicu_www,guai,ccom,xyz,icu; wwwmianbeiccomxyzicu_www,mianbei,ccom,xyz,icu, </w:t>
        <w:br/>
        <w:t>wwwdd554com! www04gangan, lx 1 ⭐️! www,sns104,com.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