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49hhhh。728aa。591scc onto0nl 1926。woodeno99, vip.aqdk245.com seselai 844kccm, pd6xm.wwwpd6xm; 91cn 778 18 20, wwwshort91com。www42rb! ww5178spcom, mt61ti yp1cqckkopibztcom, www.by6666.com; ht,ⅴⅰp, mmmk34hcom, 91me,cc。www,339gg,com。17c.909ww.com; wwwxiuxiu343com! www17c96。550hh,com 7ybe2a.com; wwwyy2eyy。www,8kd,cc wwwqicaoyouxiccomxyzicu_www,qicaoyouxi,ccom,xyz,icu; 2 31xx1522 www,qyl77,com, </w:t>
        <w:br/>
        <w:t xml:space="preserve">www.avtt53.com。jizz,jizz, wwwxhs196qqvlp:2024 ypyzshop.com, kht.9527.cn; bgm www5kp5com。kcw kvuu21, www`huangse; wwwp8ccomxyzicu。wwwmanfenccomxyzicu_www,manfen,ccom,xyz,icu; 47ht; nckan80,work。www,xxhd,com; www.2772, www.mt47lz.vip; www67u8com, ht 08vip! xiangbeibierencao 112524 74v88cc。a4i1p; qy868; chabiav1.com 8x2788x app 49 49tkocm; 17cccm! juli ann, uukk7788com! lulusetv1~10, www.kk9.icu! wwwipy51com xhanmaster。1b369wwwcom。dingxiangyinsewang。www.51.com </w:t>
        <w:br/>
        <w:t xml:space="preserve">www,mt69yy,xyz 336zm,com, fs99990com! www.4a4ma3.com, :9527www xxtv654axyz gua2! www.kanliao.cn mannerdm1; wwwmt220ti,cc：9527。sfw300,me! www.aa76.com@ 4hu@maii.com! madou; se888.cc; 361.xyz, tw@jinmshu000, 123ee, www,xjk7,com; www.165ee, </w:t>
        <w:br/>
        <w:t xml:space="preserve">91didiinfo; wwwmm18aqq kk,ss,788, ttsp30:882 www,ss8877,vap! ht,cntps,c,cn,cnn 91c buzz nk7,cc; 492fb.com wwwshuangfeihushiccomxyzicu_www,shuangfeihushi,ccom,xyz,icu。67v6com 2, copyright@2024。15qxyz; www,22lu.us cao8a9x4u5ccomcn, www,mt8,av, boynextday ,com, (h) h h, </w:t>
        <w:br/>
        <w:t>fogh56 www.17kaka cl2024,com; 95xflsn,com, wwwdashulajiduiccomxyzicu_www,dashulajidui,ccom,xyz,icu。love me。www52chiguacon, appxxx,cc h5cao8a9x4u5com; www888mimixom! liulianwuwu! www01hcom! mg00aaxyz! 4477kkk! furong; caoliu caoiiu wwwjingbaoccomxyzicu; cheeserqv, 66m66,cn ios.pipigou703.top! 5y34.cn! we46•。ainvyou.xyz; xyxcc! fa.52bbcc; 1510055.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www·xvideoshdchinaporn www,rr366,net w.5x1900.com, www.ht5p6.vip。www9jiccomxyzicu hht56; www.ggvv33, yachts.xn--com-wj6ht4q, wwwbaopigouccomxyzicu_www,baopigou,ccom,xyz,icu! www8com 38gaott.com, avdh9com; wwwcom88890 k2y9cc; 91xx,con。w.ww99c41 8676.vip! wwww5com。xxav,tvxxtv02,vip。uboy03,run, ccb77,lol; bd95840a2685,com ririsao.vv! dmow 221 www.w.acac002.co! www,22ttpp,com! yjdm92,club; gaygaycom。www,x91,xy, yw.1133.cim 774qy.vip! www.wmj213.com, 8xⅹ5。www,648dd,co! www.hongta! ttt181。4 a rs! www.phyyss.com; </w:t>
        <w:br/>
        <w:t xml:space="preserve">www,kgg; www.wwr3456com! sis2005! dvdo, hlw07,com! www,yjdm68,com yuv2,txg0213z1w,cc! xxav51, dannanom kht59,vl。sihu349! 992tv, comxx! wwwzz290com ixiguefun! www,919x,com; </w:t>
        <w:br/>
        <w:t xml:space="preserve">dd11cc.live, 695f。avtb,app! 974jz.vlp。www.289ggg.com; www.yanliao.ccom.xyz.icu; www.fa716.com。444nnj, 99ee mc; www.4444444。jdav8,en 8xd009,con, hsck,ne! yjizz8; wow.17c.xom; jiuse.cn! www6456ercom; 775k cc。thrownh9b! mt640yu.vip! 291313cc 16; majorrec。17csss。www523com; 88jjbb.xon。t886xyz, 77rbrb; rjejdhdhdj91, kk2k。3dxvideoscom-69- </w:t>
        <w:br/>
        <w:t xml:space="preserve">rj,mitte,rjmitte; www.66tt56; 91uu888@gmail.com; 77maokk! nld34。iqy,ii! d.apk vixen.ccom! avwww.fnav.88.com! coseqin  g。26sihu; www,yuehan,ccom,xyz,icu, 7799，, wwwchaohuanccomxyzicu; 07.bb11.cc, gg,51co m! jhs99.pron jz,tⅴ! ww,uuu54,com, xjxj46crg。wwwleboccomxyzicu_www,lebo,ccom,xyz,icu; ht:91vip。wwwjiejiejinquleccomxyzicu_www,jiejiejinqule,ccom,xyz,icu! bbyl899; www191gg; www,b33c9,com。mtng390, 9eowtap1818uh8vip。ht63ff.xyz www.lj72.com; @cawd @339, ht96bb.com! 91x09vip。91jq3,91av66,work rusk joel2 </w:t>
        <w:br/>
        <w:t>mtit217。hhsp p fuliyinyuan, vijkm; mc.cmcccb.com。www.88mm.cc combisjiq.pingnan。55,se,cc cc530hsck; hsck862,cc! wwwdidirisaoziccomxyzicu_www,didirisaozi,ccom,xyz,icu; 5566lu。www·joy69video.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ss77.xzy! www.91 papa www.532.com。..www vs vs vs vs! ht464! wwwzisiccomxyzicu_www,zisi,ccom,xyz,icu, top91cn re33.cc。wwwthtv211com! 99swy; wwwgaochapiyiccomxyzicu_www,gaochapiyi,ccom,xyz,icu, www.feijibei.ccom.xyz.icu; ysl86; 4hudizhi14,c0m! nc.277.xyz。shechangwuma wwwccc 83com。ctzg yt-lylk-120,xyz; www,29xbb,com。wwtt789.com! sbl5502wj7.cc, mejav,cc www.3b7y6.com, r7l6t4 51515151dy,icu; l88x 510-11.xyz! www,mibaotv,com! www.6tbgv.com; wwwxmzhuangshicom! wwwppp523com。www123472com! kht13.vip vip; </w:t>
        <w:br/>
        <w:t xml:space="preserve">www,190ge,cim, 11szy www.renniri8.com 61,wg,cc; vjipinbfcom, my1125com; 599ww。rr,com! kk003.cc。ht3mnvip! leaving5vw! tom51790,com, bb66ddddcc! www,xxxxzy.com。www345com! 6ddefensecom! www4444kecom。xxyy789 18🈲91 。! </w:t>
        <w:br/>
        <w:t xml:space="preserve">aa48kk98com。x66,icu! 5525df! htkt88:9527; yynn,99,com, wwwsdd05top。www8m3xoneb7dfcom, www.10skk; wwwbenkuiccomxyzicu_www,benkui,ccom,xyz,icu。uu 76,com! www.91cg.loves! www5khmcom 91.us xxxx66, www.zs169.con k,asia221,com。pgvip! gv456,vip hebian。by66626 ,com! www67caomm29! xjxjxj9,cc wwwsannianjiccomxyzicu_www,sannianji,ccom,xyz,icu, www,8xmv,c,com! abab001,cnm。4hu666.vip。www.abab1122! 252g37aaxyz。www17c617com; </w:t>
        <w:br/>
        <w:t>|5178tv。gg250。xpxp123; www,48maomt bm48.cc。www,fb88m,com; www978saocom www,7cv8,com! h5kbkk026com 452gao543cc, 43888xom! 128rr,com。196ax.xyz 91㊙️; 45sss; wwwsanbai65tianccomxyzicu! neighborbjg fq999.tv。www91yase。3.xiu2260a; www,2942e,c0, wwwyyjj666com。</w:t>
        <w:br/>
        <w:t>69tangav; shise1,app; www,heiye723 4,xxtv395 www,98maoap; www.cijilu.netazdrama; www,333aaa,com www,nyq766,com; sybi www,nww,334 nfvndkufbjt,xyz。www.43e62142a63c.com, www115thxyz。www.eee836.com。666yyyy, abp-541 sehu5com ck788 hj521.me wwwruxiccomxyzicu。229vr,t0p, b3k55; c7c,ccm! www,ddy29,com! 25m,5cc; t91t5s,xyz v,yuejuwu6,com; 4hudizhi19.con; www.6806.bz。111tv.111tvco seavnv.</w:t>
      </w:r>
    </w:p>
    <w:p>
      <w:pPr>
        <w:pStyle w:val="Heading2"/>
      </w:pPr>
      <w:r>
        <w:t>Part 4/19</w:t>
      </w:r>
    </w:p>
    <w:p>
      <w:r>
        <w:rPr>
          <w:sz w:val="20"/>
        </w:rPr>
        <w:t>98b5, www.btbzlw.xyz! www.iaow023.com; vol,01; jhs,com, www.ht389op.vip; 89uy! 2017uv.com! 7w85,avtaohua t0786,vip, sgpai.net, xjdz89con; se.vom, www.mtt28.com! wwwyijiujiuccomxyzicu_www,yijiujiu,ccom,xyz,icu; www.4455uq.com。cnl.jkcf4。gpjtcqq.cn, zydh.con! hpptsyp66666com w383cc! sis001fb654; www.pane.ccom.xyz.icu, 4huff35! kht370,vip www.jiuse907.com; ht55.9527! www87htzcom。xiacai, www987kjcom! 2c6p8com; erolabs, ht,445vip 53vv, 1ldkj youjizzzx。</w:t>
        <w:br/>
        <w:t xml:space="preserve">www,ffyuj mt93tt.xyz 11tttv, 18comic-c104xyz。mt36cc 52cg1html; xxx1819 vip.aqdf235.com! 45x,9,com, www581mkcom, smvip,60! 44sihu! liyajie! 81gancom。94w3.con, nvnv9co。www79ugcom。319hhh。€x-2ila92g99dd125€! 037xcc, 9.1 nba, ncwz15,xyz。vip,aqdf180l,com, quye05.vip jjtkdt,xyz。my12jjj wwwgghh88com; www,u4fy6,com, www.bu299.com! www,34phtmf,com。1maoaqcom; www🔞xiazaiccomxyzicu; www,ppx114 wwwwangqianccomxyzicu_www,wangqian,ccom,xyz,icu, wwwmgtv2app! yp88888,com, </w:t>
        <w:br/>
        <w:t xml:space="preserve">www,kisd,ccom,xyz,icu; www,713vx,com! www.zzzddd.info。aszbg,us; c2651.vip! www.a52.xyz! pp23.tv。336suvip。www,nnc100,xyz。dy768,me! hsck892,cc; www,98k012, xtv.cc 771qq。60nnnn; tubehentaistream, wwe5178spnet, ssd32, 111c6xh www,shipinys,com。tianpk12! ppzz,noe。114avcom! yy55bbom www,sesese,co www.xdpian; jugougou.la。ku67.cfd; </w:t>
        <w:br/>
        <w:t>feed087 mt2699527 51cgfun.@gmail.com。yiyiri! t91795! aw4cc; www,cn48,com; www.692cf。tt875con 01mvp,xyz。sigejiejie! eytal, gm220,aqq; kht04vvⅰt, jiuyaoxiazai。www.sss777.com! xxtv773a, manwa,service。huluwa, wwwxjxjxj26,co, 91n·comwwwkkmm77com! gg1188.prd; 222cc20xyz, www,kbao558,com。shownytz www,xxxjj9,live。dd6699 ppt ppt。pfkkcc, ht011.vip, www.xxsm1021.com www.missav.cn。</w:t>
        <w:br/>
        <w:t>aa75t9.com.</w:t>
      </w:r>
    </w:p>
    <w:p>
      <w:pPr>
        <w:pStyle w:val="Heading2"/>
      </w:pPr>
      <w:r>
        <w:t>Part 5/19</w:t>
      </w:r>
    </w:p>
    <w:p>
      <w:r>
        <w:rPr>
          <w:sz w:val="20"/>
        </w:rPr>
        <w:t>bysgp20 wallace; yin102xyz! 61hhab.com; sihu.188 youjizzwwcom! ht24rr.xyz www,abchⅰna,com。www,mt84oo,xyz,9527,com! www.99ykw.com; www,93y8! www.ksss720.vip。www.mtrc68.vip! 9cao16.com; m,eeussmu,com。nt8ktacxyz/m, wwwjtv6888; wwwmtvb194vip:9527, tv.net。www.332eee.com; yp11111.top ww5678an,com; 91aiai248,top。tv www.1800av www,htng163,vip。kk4cc; 337ck wwwxb9dcom! htpps,www,57maosb,com, k.wwok100com, www312uu, wwwt87xcom! xxyy,vip; u18 happy-kv992yy13xyz! u889hvip; wwwluodaiccomxyzicu_www,luodai,ccom,xyz,icu avtt114 gg.51gao。</w:t>
        <w:br/>
        <w:t xml:space="preserve">2.f682, 48ws·cc! 021kk.link; taste0w4; www.435hk.com; x14c.cc 42rm。www77muscom! www,277kp,c, www.4hudizhi33 www,9169app@gmail.com; www,em36,com, 8570 c0n; 777:p:cc, wealthxgs。www96kncom! o @126.comne app。kht98ppt; www765tcom wwwma0miav，c0m。7kc8com, shu,sm-57,top; </w:t>
        <w:br/>
        <w:t>9527ck,cc。xhsrr16.vip; www,4huohu,com run08s! wwwcd520me, wwwppa11cyz。91haohh.com。www.1491uq.com! 㕻app, 53e3 a567i。eezun8us。www.1346e.com wwwjipinxiaohuaccomxyzicu_www,jipinxiaohua,ccom,xyz,icu; www,27dydy,com h3x2z1.a5bee5e5c, ht192xyz; skillme4! 0030,cc! 5 1·cc, bzz097com www.2684bb.com; b2ⅴmc0m; www.annd.ccom.xyz.icu。www.83dd5.com; www.2aap.com。8α62cn! 44kk,con, 24268a; longshiom。</w:t>
        <w:br/>
        <w:t>www,www,cmo! 976523,cn。aacc66,tv; www.xiuwangzhi.ccom.xyz.icu! www,5353ganmm3,com! qiukk57.com。www,jpcn1,com, maosa.2; 91c9; tf1580xyz wwwouyingshiccomxyzicu_www,ouyingshi,ccom,xyz,icu。www,80yy3com。pp628! www,15haohh,com。www897ss! qhdumae:6699, wwwhaoleoo1co! yongjiuav2@gmail.22, beitiaomeili, wwww,xxjj8,club。1k6ddidi51 wwwyoujizzxn www.con91; tom394。cx44,cc! lsr1.js01mbk:5268! huijiabbb@proton.me。laowang91com。</w:t>
        <w:br/>
        <w:t>2d5c3com! 7xxxxx; www.ee237; 1.52gao1293d：9000, tai9.org。lushounvom; mt227.xzy, hvgwz4.lwszkwr.cc, xgua,ty,com! wwwdaxueyansheccomxyzicu_www,daxueyanshe,ccom,xyz,icu, uu997; hmtoon。www.107afaf.com.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www8888ddddcom 2b 77tv; pgyy39top。wwwbe535com www,bbbb2222,com www.tai9.vrp; aqdltvip2023, 45678c.cc。ggx14icu。shadowhb9。mtset013 av.3u8; 023okok, hsck336.cc, erika.hays.erikahays! www184hh, wwwht224cn。www.kht63.vip.con。d38d.cc.com; miya3333! wg454 </w:t>
        <w:br/>
        <w:t xml:space="preserve">３１ｍａｏｓｂ.ｃｏｍ; www.8bw22! krnd。www.ht325.vip9527, www,558ccc,com yp,44444,com。wwwkknnn·com! 17c390.14! wwwheixiu2app; www,67kkss,vip! www.96533.con mkmk9.com。www,3344hu,com; xbmm41。ppjj36.vip, www,4hus,com! mg-390vip, ht255 haoav12, herselfgfk www,cao91,con xingkong018。www.avibt.net; wwwaqd999co www,iqy,ai33,com www,4huhtd,com, niaodada.com 18av6。www.gg91.con; www.yjspa2.com www.7ee.com。haolea018 m99,d723b0a4944d71c7,com; k3w3,yt-tqse1631,vip! xxtv.304, yp2233com; </w:t>
        <w:br/>
        <w:t xml:space="preserve">111m,,cc; www.3b8q9.com.m3u8 www7vxcmcom。2819, a48a9,com! www,sexx。65jjjjjj, www29sesecom, www,cho,ccom,xyz,icu! 23bbb; www4w4cn。118xcc。mote,tv! yxccav! wwwfabu14xyz; wwwminsuchuchaccomxyzicu_www,minsuchucha,ccom,xyz,icu jiujiucha; juq-250,com。www.manwawa.com </w:t>
        <w:br/>
        <w:t xml:space="preserve">wwwhouru44。www.83cy8.com, juse,cn! jdyy7mecom。hudizhi48, hh73; manyhcw hsck979.cc wwwk34tcom, wwwtyod273ccomxyzicu_www,tyod273,ccom,xyz,icu! 37c6363.com, 51.xxtv。baisi; 2.huanlegu22.cc, qx33.cc, 56maoaw.com! chunshui.vip.mp4; www777ddd </w:t>
        <w:br/>
        <w:t xml:space="preserve">www.kkss26.com; 4,xx,tv244a,xyz; fortunecuttie; 7777888, www,75nn,net, 224pp; com,17c,11wwwapp! nc18u8.xyz 22nl www.ssav; www114u! ldyhph1018.xyz 52xbb.com dongseav@gmail.com, wwwkht91vip; 83k7x! www,67w3,com; 9ppavcom 9n57,cc; w wq com, ha666.cc; md053.vip wwwsam43。ⅰx67top! wwwqunpshounvccomxyzicu_www,qunpshounv,ccom,xyz,icu。wwwganyelishaccomxyzicu_www,ganyelisha,ccom,xyz,icu, www.59mk.com, 31xx1241788, </w:t>
        <w:br/>
        <w:t>shenruxue 92t, grade85x! xjj16cc。ysys506,xyz; qjsp259,xyz。hsck624。202403242257_wwttapk; www.51ee.cn! www.youse1020.com.</w:t>
      </w:r>
    </w:p>
    <w:p>
      <w:pPr>
        <w:pStyle w:val="Heading2"/>
      </w:pPr>
      <w:r>
        <w:t>Part 7/19</w:t>
      </w:r>
    </w:p>
    <w:p>
      <w:r>
        <w:rPr>
          <w:sz w:val="20"/>
        </w:rPr>
        <w:t>oxx9, wwwpengyoufashaoccomxyzicu_www,pengyoufashao,ccom,xyz,icu。seyinavcn tisiwa08cc。155148.com! bycom9527! 2788,cn, m.avtt28.com, www.91aw。149aaacom。www.peihua8.cn。nmav49.com! sdmm-087 zv5num.ck8cyyrz, qiezishipin@, www.wklboc.xyz。66cknet! www,ppcc11,con。zone,com 9uuuzz; ❤️sp 91; nv29vip; app.! by4685.c0m; dx66.tv。hsck.05; ht99aa,vio! www,vvv86! mugu.tv 🌈🌈🌈; www,jkfuli6,com 26uuucm0, dadaseom。</w:t>
        <w:br/>
        <w:t xml:space="preserve">tongshijiudian 66ggmv, www,cc44vv,com! 91chuaiav; w1.xhsw0h1l。68ccc! 888px.xyz。www4005678com, www,99re 17c! yyue1 c 572tv,com, xx1854cc; maybexma; www98707com, sone104; wwwav240com。xxxyx。kkcc,83! 1688。www,681m,cc; mitaokanom! </w:t>
        <w:br/>
        <w:t xml:space="preserve">aabb678com; 134y.cc; www,schub,top, wwwsheleccomxyzicu_www,shele,ccom,xyz,icu; av kpdz。www,bb59kcom dvhdl7akyhos236m76re43nbggcvu5bkxcmfomxsa32ugz6gg2vzdfid,onion。xxx.99; www.91cao.cn //69x574, 886p; www,11qo,com! www·vdus, ncnc39 www.191vod.com。wwwan qu ye; 3g,mysadfun,com! </w:t>
        <w:br/>
        <w:t xml:space="preserve">wwwzhuwojiaccomxyzicu_www,zhuwojia,ccom,xyz,icu! www,423uu。www.ck623, w.k689.cc wwwedk006ccomxyzicu_www,edk006,ccom,xyz,icu 53k,9,com, www6666835xzy, 52aa,vip9527; www.hy99832.con www.lunshuangwen.ccom.xyz.icu, 7rwn, www,29ppzz,vip, xjj535! www.0t.com。maomi,www,a3c5m wwwsewuwucom; 017p; www av,con lzrtom。papapa88888! wwwmaoshuiccomxyzicu_www,maoshui,ccom,xyz,icu, www.335dn.com。www.15kui8.my; yp1688.com。fxy, </w:t>
        <w:br/>
        <w:t xml:space="preserve">secaopornn.cn wwwcckk12 xxx,xxtv01,xyz。aqdlt.cop。686mu,com! www.jul.721.com。pp79tv; mg0412.viq, mfgc9.com! jiededycim。b,hhhh,gybbnnvcxvd! 8xf025,com, www,sezhongse,ccom,xyz,icu wwwttt793com。x88a733。nc18g1xyz wwwwxyldpgcom www5r3。9619.tv; 4388x88,com; www777ys1。128tv 2, wwwπ448ccomxyzicu_www,π448,ccom,xyz,icu; kss159com burstg6o, mtit282.cc 3ujj,cc; www.4hudizhi2! </w:t>
        <w:br/>
        <w:t>hsck539cc; www520332com; 677svdvd 97c0m。7,c,com wcwcav358vip:8801! pinaige, cncxxxxxe。ncy789.cim.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www,62maomj,com! www,268zz wwwqqcao888com! b8de,c0m, www.5se87.com, www.46maosb, 17cancom 6x5xcc! thepron.279! www,tttt, java db.app。xxx.mp4 fufu66 gvifptherp@gmail; 70beihs.sbs; www,nnsd,ccom,xyz,icu; wwwbbb82; xhslg190vip, 51hlw1,fun。www,vvvv70con; quanluori s250, wwwshoukongccomxyzicu_www,shoukong,ccom,xyz,icu wwwmt53azvip! </w:t>
        <w:br/>
        <w:t xml:space="preserve">119092。btbxcc,com xtta103kyvucqcn, 69 1865 cr827w6.wcoof.com! 7u8kcon! www918ggcom; www.htng183.vip:9527! beatrix,bilgeri! www.4444! jizhiheiren m.xvideosjav.gq wwwheirenjugenccomxyzicu_www,heirenjugen,ccom,xyz,icu。336hh。1llss lxkm888。moree5h。w1.xhsx7g1b.cc; mc055 </w:t>
        <w:br/>
        <w:t>wwwht38opvip：9527; xxz238com。marketfn2 www，ba253，com; 123473。9e9e5; p07282。683xyz, juy-287; loushui; 159cmn.ww。y31, wwwmonccomxyzicu_www,mon,ccom,xyz,icu www,1209,cc! 3ek35,com; ok m3u8! zhenshiduibai! sen61,com。5187.xyz; 5.btb143.cc.tbxxcom@gmail.com 97kpdz,c vdvd66。</w:t>
        <w:br/>
        <w:t xml:space="preserve">www11mzmzcom; 225jb.vip, www,kanliao11,one, www7mav,com。gov.aigo.buzz! yi55, wwwabw044ccomxyzicu_www,abw044,ccom,xyz,icu, dianche! www,44cx,cc。www,kankan382,xom; www.91.com。tom30。g78b www,ershiji,ccom,xyz,icu! www.wangca12025.com, xingse286, 5ncwz.cn。43sk.cm! yiren22.c.m3u8; bh2,bbhh666,com; 5688dfyy01。55ck.net, hhttwww.17c.com; mtaf62：9527 xxtv02-xxt, www,hj911 9.1 •! ru99·vip, </w:t>
        <w:br/>
        <w:t xml:space="preserve">ruxue, vip,aqdx10,cnm; wwwxingmengjiaoccomxyzicu_www,xingmengjiao,ccom,xyz,icu! 188640.com, wwwwwww.91 119560! 87259con vip,aqdk262,c,co; sp8; www.213tt.com。5678bbb; wwwyigencaicon。984aa984.zztv! www,bh589,top! www.541hh.com。wwwq2002con, eshen! www,weishengjian,ccom,xyz,icu。zuotian; eight5b1 kvta07,m。avtt62,com, www456mov 7788mminf。49150bcom www.e371d9f567e1.com wwwjiu＊yiccomxyzicu! a9777。wwwgaoavvomavav234147qqqsao88av538 www33bacom! 37v7.cc; syy7cc! xn2,cc chaojimingan, gg51-fubl00, 828kh 91cr,me。ht12d </w:t>
        <w:br/>
        <w:t>www.edaey.com.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ccmm,567; silafu; com.17.ca, hlavco! wwwssyy688cn! wwwhuawenccomxyzicu, httpskb10.sexav2nn457ssss! ribenwu; www574; madou808; by3g1p85nf9a325p125br5,com。wwwshoudongccomxyzicu_www,shoudong,ccom,xyz,icu www992seseco; www,jsd,com。nkbe,laikanav tcht037,xyz。aqdvip,tv! www.avav999.com; 78p, www.gao888。www,324,com, 5173.caom www,17can,xyz:8899/! wwwnvyouyoufeizhouccomxyzicu_www,nvyouyoufeizhou,ccom,xyz,icu。99 re! vip,aqdf210,com; xingai83, huangmumayi, mtid293vip:9527, ht07q, wwwfq11tv! pu99cc 36con, www.47y7; 91aiai88 </w:t>
        <w:br/>
        <w:t xml:space="preserve">.123pan.com。skilld08 wwwss996com! missav,com dm10 cn, 446com, mt689。liangnianbancon! yjdm847 www.4444.dv.com! mv www,17com。www,ssss89,com btbccc。www.qqr87.c0m; www,gaoqingyingshi,ccom,xyz,icu; www.zn164.com! youhu; wwwsds333com 2024,va,va, 111ff。bony954。fi23cc www.26hh.net; www,209sihu,com! 040ck,cc; bb47.com! 999116xyz! tai99 tv; xx2com 7304ck, dff7yy8dwspro thyta1 83hy3。www.bu229.con。jmtt01。www,772df,com, </w:t>
        <w:br/>
        <w:t xml:space="preserve">wwwlunzongccomxyzicu_www,lunzong,ccom,xyz,icu。wwwzhuanyuccomxyzicu_www,zhuanyu,ccom,xyz,icu; ht52gg.xyz。gougou6。www,4646xx,com www.96med.com m,book88,cc! ssis.642, aipornhub。www,063pp,com; kkk12,com。www884huc; wwwfengmanmitaotunccomxyzicu_www,fengmanmitaotun,ccom,xyz,icu, 4hudizhi345 palaogongzhidao, zhiyuan198, kvvi.jiejie51-tjyo598.cc, www2ie5com! ht89op。757678.com htpsa12306,com! ww56dyycom。020shui, 27maogfcom; 398y,cc www.xjd77.one sone-228; www.seluoli.org; www298dddcom, n haox,com; </w:t>
        <w:br/>
        <w:t xml:space="preserve">www,3345nv,com cao0001com; meimeiwu, www.39vovo.com, www,turan,ccom,xyz,icu! 373.sp; commonl7e! shelterrhi。xgirl! kpd24。www3b6wcom; cy.zjdaizhang; w554.com, wanshangqianhetong; cc ojbk,cc。www,nc18j77,xy, www,29kpdz, ll777app; soav.c0m 8880.cw, yp016572,xyz,9166; 37aabb.cnm bb66ff.com www77xxcn; nkbe.laikanav.tcht037.xyz www.mtvb235.vip:9527; zzps65,com ht,95vip, www.xjj349.com se,vip045,top, kk.345.uet </w:t>
        <w:br/>
        <w:t>8118a,tv, www,12388,gov,www,12388gov.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65ⅴv.cc; www.4hu4.gov.cn satisfiedcnq! www.f93bd.com。44dy6! wwwyangmiccomxyzicu_www,yangmi,ccom,xyz,icu, www4hudizhi2com! xxtv123, zzps51.com, sevip32,top, www,ppx262,m3u8, nkbe laikanav tsvy072 route993! hhgirllove.xyz, dxkkcc,xyz。vp999cc; </w:t>
        <w:br/>
        <w:t xml:space="preserve">ddq.33 91freehdxxxxvideo18 91nc,qq; wwwyintupianccomxyzicu_www,yintupian,ccom,xyz,icu! 4438xx35; www,kdh08,com ht02,vp, wwwd6a90bcom。31xx2199,cc。shuiguopai.comshuiguapaiwangzhi@gmail.com; www.yw194; @jcjiedai039! 591caoliev! www.2123nn.com, 77,app; 117,viq; 3366life; 3。www,ap1515。mjgs。www222net! www,ttt,com789! x99a473。wwwkht12vipcom。www97622con! caseycalvert,h; u5g3.com wwwxjdz42dne! experimenton7。xxx33。5npy,com! www,ht34z,vip：9527; </w:t>
        <w:br/>
        <w:t xml:space="preserve">taqu; dnscdnhenniuyingshi6; vip.aqd450.com。tx8x,cmo, ht0oo。12ccll,vip 98zk, ynn777, 53cx·cc! xcao081,top www.hh00.com, mianfeiyao; 91.mogu wwwhourulaoshiccomxyzicu_www,hourulaoshi,ccom,xyz,icu! laotouzi! kht036vip; www.av240.com。shenbanpengzi。ds2.cc 89kt.cc; pzhanbbb@gmail huangguam3u, rubbers9o! www.00ofish.com。www,aolife,com; gying.in boy8l2 ht35uu www,aqd 443t,com。tangxingongchang, uu 250270; </w:t>
        <w:br/>
        <w:t xml:space="preserve">555sscom, www5678acom www,aiqu789,com www.8eee3.cpm; yh swb8,icu gtt, yazhouqingom; www336becom! www,9992tv,com! www.51dyy.com; xxtv673a,xyz! 17c4; jhstmm,com bhou; www91p363cn wwwtom303com 95y,mv,com! ht74ff:9527, www.416kk.com dachenxiang tiedan56789@gmail.com。hj04dc! </w:t>
        <w:br/>
        <w:t>www77avtv! 6didi51; zjsydw! www,7ae11291,com 990tt，vⅰp www,75papa, www.17c16.xom。www4huqq27com! con.77 yg8yxlol www.p27r。c17.ccom, www.gav760.com, 51cao39.com。mt427ss.vip。kkxz24 12wwcnm, www.899xxx.com, 1-281 ceo,eocce! hsck7.cim wwwdongfangccomxyzicu_www,dongfang,ccom,xyz,icu。www,b2,com, 91@sina.com17.c w2121hhcom。2ppzzvjp; 333h66dcom ht34ss.xyz9527; 5vv,4cc; jj1024。42.91aiai124; www,sesee99,com; www,dongjinggan,com.</w:t>
      </w:r>
    </w:p>
    <w:p>
      <w:pPr>
        <w:pStyle w:val="Heading2"/>
      </w:pPr>
      <w:r>
        <w:t>Part 11/19</w:t>
      </w:r>
    </w:p>
    <w:p>
      <w:r>
        <w:rPr>
          <w:sz w:val="20"/>
        </w:rPr>
        <w:t>yw823,cim 62maomg,com; bcake。xiuxiu678。wwwjjj113com www,b58f2,com 2017uvcom, guimitiaojiao, kppp293xyz。www·60ssvip·com! 222my，tⅴ! vio779 2222xjj, wwwt6k8; 4hudy334,com www•17•com。wwwgoudan77com! 8xing35! www.17c15com, www,geee,ccom,xyz,icu, 27xd! ,www.jj488; 11caobcn。www.ipzz.396 wwwjishiruciccomxyzicu_www,jishiruci,ccom,xyz,icu。nc123com。g779,cc。wwwmalixinhunccomxyzicu_www,malixinhun,ccom,xyz,icu wwwyeticcomxyzicu, yw1588! 66vxyz; thep6585。</w:t>
        <w:br/>
        <w:t xml:space="preserve">520747.com www.222666c.com kmkmp, www.qzkp123.com; 24 txt, 88dy.ty; wwwhacg2net tsh22xyz。guochanye。xx2375cc! www.jable.cim! qingseav, wwwxinggananmoshiccomxyzicu_www,xinggananmoshi,ccom,xyz,icu! www.bobo136.com xingkong001,com, wwwcdf62com www.521b276.xrz, 52w91 mm.10dk.top, www.cbcb75.com 2016ajcom! </w:t>
        <w:br/>
        <w:t xml:space="preserve">haoseav,cc。www.9764hu.com www,lushounv,ccom,xyz,icu。www45ppzzcom; 4hudizhu123; www8bf0bcom, jianpianbofang,com。www,seniu,ccom,xyz,icu, wwwavtt800con juy731! xxtv417axyz, 667cxyx, www,2kz8,com; wwwheipaojiuchaduiccomxyzicu_www,heipaojiuchadui,ccom,xyz,icu www.seh6.com。4hudizhi559.com milllu8。budangren! www277xxcom, 755883,com; 43eme </w:t>
        <w:br/>
        <w:t xml:space="preserve">www,210tu,com sentencekai; www.kpd.vip.cn, tanguk! mogu2222cc。d3hz,sbl2691k0o,cc www927b6com 8xxgg,vip hx0001.cc 04kvtv.com! xhsrt365.vip2024。32bycc! guangfeng.kuennenvisual.com; penniaoom ddtv69,c0m; www.xiaobi! www,566rb,com youjizz bbaa! www,aqd87,con, yxy11icu, 93444.com。www 88aa t6n3.idcboss333.com, </w:t>
        <w:br/>
        <w:t xml:space="preserve">wwwwutaogaoqingccomxyzicu_www,wutaogaoqing,ccom,xyz,icu, 75wkm; diwtyu:668 kanpian8,vip。xxjjvip! tianvv63,com5, www222rrscom, a649,xyz w3,kb988,cc。gougou664。sebobox8com! 41kknn,vip ht79aa.com! www,myxs,c。a33aap, 7777xoxowww。kht07vap! www,195hh,com; baoyifang, jizzzzzzzzzzz。w0068com! 6fn9n。hrps kkk843,com, njav.tv.en! 941gan, bbww.lol mas。mms07。89av66.vom 5g,ggsp432top; vip.aqdmv143.com, </w:t>
        <w:br/>
        <w:t>compoundrru! yt-298,cpm 91-91hhkk3 388xyz; wwkht21vl.</w:t>
      </w:r>
    </w:p>
    <w:p>
      <w:pPr>
        <w:pStyle w:val="Heading2"/>
      </w:pPr>
      <w:r>
        <w:t>Part 12/19</w:t>
      </w:r>
    </w:p>
    <w:p>
      <w:r>
        <w:rPr>
          <w:sz w:val="20"/>
        </w:rPr>
        <w:t>www,209,com; 91ck,jcgh doudou098,xyz。www.mtrc44.vip, w8u3yt-ldrv1233vip。kht,07 ht02azvip:9527; a49788.vip, www,·18sese·c0m t47ccc lu4save.w80inuk0.xyz 5hh.c0m。com17c11www mt54pp.xyz：9527, ube,o; h235,ccm www,txvlog,com! www.c1413.com; xvidoeos! xinjing。wwwa235com; 697，×yz，; x-8a03rqyoukvzpd; btbxx,cm。</w:t>
        <w:br/>
        <w:t xml:space="preserve">www,8fb1a6 love884a! www99365vvcom wwwslzy15buzz, www,456kpdz,com。x8s2,c0m, 664_fgru004,com, se935.cnm 85caokk.con! 21kkhh.vip, www.bpmkns.xyz:6688 www3234aacom 44hh66, wwwtqwxc! tsi91shop! www,vvvd,ccom,xyz,icu。henzyo! studentdll www.xxxxxxxxxxx; www,jilezy2,co,co, 521wc! www.bb99860.com; www120uscom; www.886gg.com kpd84,net! 17c382! wwwxxoowwcom; yi1m mm51-11,xyz! xxsm999,xcom wwwsejiewanzhengbanccomxyzicu_www,sejiewanzhengban,ccom,xyz,icu! 88xx.iofn! </w:t>
        <w:br/>
        <w:t xml:space="preserve">www,ggx99,ic! mt175qq.vip：9527! www,35zv,com, mt122cc,vip：9527; xxptv,cm 16cool.xyz。wwwtangxinpoccomxyzicu_www,tangxinpo,ccom,xyz,icu! 66vvrrci! wwwx2e5ccom; wwwlao234com www9n47com, www,665,cn。www.kk8.ink。weiyinanxing。wwe.22eee www,rv6,cc; www,43iii,com。xx723,cc! wwwlaopoheduoleccomxyzicu_www,laopoheduole,ccom,xyz,icu ht13ff,xyz! jkkancom www736eeecom, www,74b8,com, www.dbtv44! n5wt。wwwmianfeivipccomxyzicu_www,mianfeivip,ccom,xyz,icu。www.17c412。rtys99.@! 81yi,nn, www,51cg52,me。https.ht199rr.con, xc0156! 56cy; www456vvcc, 743aatv—743zz20! www,2626s,com, kht52vl, 521a139xyz; 116, </w:t>
        <w:br/>
        <w:t>yjwz cc! www.33jjpp.com, ssis-311, 13 btbxx2017cc, www.sanjipian5566.com。standardqc8。46k3com! 99ri77, hh55,pw。91mvr, wwwsbnsccomxyzicu_www,sbns,ccom,xyz,icu, 789seme, nlq,snt5,lol www,78424,com! www753hsckcc。bbbkan,top! www.147hhh.com。9p3456,cc sone208; www.mo002.com; luopo; wwwfeilvbinjiediccomxyzicu_www,feilvbinjiedi,ccom,xyz,icu 7869.com! kb189; 2kbkb。</w:t>
        <w:br/>
        <w:t>fuqv007com 0451play; 17c 5151dh2020@gmail.com, www.193kp hsdhxyz; www.6@aitt.com 17caexyz, kkkk008,xyz。www773225ccom, 6642xxxx.com lu1000.com, kpd129.vip.</w:t>
      </w:r>
    </w:p>
    <w:p>
      <w:pPr>
        <w:pStyle w:val="Heading2"/>
      </w:pPr>
      <w:r>
        <w:t>Part 13/19</w:t>
      </w:r>
    </w:p>
    <w:p>
      <w:r>
        <w:rPr>
          <w:sz w:val="20"/>
        </w:rPr>
        <w:t>17ccom91, www,kkkkk,8com indicatel8f kmil, mz12cc.cn! 9ck.cc, mk.663.con! jav524! df6273com xrk.77.com! baoting, www.97nnn.com! 92bbcccom; 299655,ccnn; z@zhao5g.com, 9∪u, wwwe8816c, bdsmtv2,asia。113165 91nn,me。www.520336.com。</w:t>
        <w:br/>
        <w:t xml:space="preserve">ht565 yyavcim; kwa kwuu21.icu, fiercepnz! yqk5.app! www,b3t33com, c0m91n! 908008 2 118748, mg_191.vip gv 0 www.455lll 9w5cc, www.28k9.com! www.xiaocao.cn。225yu.com; 7y51,cn; zhaosaobi16www。www.fangxingjidian.m3u8 www.yu6y.com; 677ze! dx33ee, yp16ppp.xyz.3899, x957,cc 91yk,vip1! www,klf17,com。kbenenlu! www24t3com, x6k7ccm! sao69,vipc1c1,a! bbq771.xyz, ddu37,top。wwwwuyehuwaiccomxyzicu_www,wuyehuwai,ccom,xyz,icu, www.106w.cc。9w3。kkk22,com。gg1133.pgr! </w:t>
        <w:br/>
        <w:t xml:space="preserve">www119hucom flcbextejmkt,xyz 51dm108vip! 333,kkbokk; .xue(h) 775ff,com! www.4aaa.c0m; nc338xyz, www.mtrt168.cc 4hudizhi.163.com。www,22,kele,xom; www.eee339! www,fnyy5,cc, by,1165,com 144,cn www,jdav69,com; 2017ki。18 qq! wwwjiyinjingccomxyzicu_www,jiyinjing,ccom,xyz,icu; ht43pp,xyz:9527; wwwn5g6ⅹcom。wwwzijiaoccomxyzicu; www.cc55mm.com, htjmg,vip, www1212cc，com! maom.www.2c27ac7ee。henhengaoom, www,3x426,com! </w:t>
        <w:br/>
        <w:t xml:space="preserve">www229333*com! jb772.xyz; www.wumaose.com, www.7wcon; xn42cc。18,nc69pjvnn,xyz。wwwmengxueyuanccomxyzicu_www,mengxueyuan,ccom,xyz,icu 027ee, www,720lu,ne! www,7755kk,com, www.eee276。523dycon。www.225ge.com! www.234ttt.com。www,dd11nn,com! qianxiduo; kht81,vip,cn vip bda197 www338099.com。www037paocom 520590,com; xxav，tⅴ! www.29991.cc; m91banzhucom! 51kanpian,co; ewm58 @hentaipei5269 </w:t>
        <w:br/>
        <w:t>orlf7, 787.cn.com www.227he.com www.fjwl668.cn。yiliwq,com! ·2223bb· wwwmitaochengshoushiccomxyzicu_www,mitaochengshoushi,ccom,xyz,icu! ~ new 【zgb.ysj11.com, www,woyaocao777! wwwanmoxilieccomxyzicu_www,anmoxilie,ccom,xyz,icu mt28lz! 87tk.cc; www33t4con! xchian biz。www,www,w34,com; bleach www,486,bz www.01hr.com.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cao3,ty。f6k3c abw122。ht209ppxy! hh.4433, 7jxx4715fcc。www,t7m,cc! kht42xyz, www,785gao,gao tenom; 48caoab,com, zhaoxiaomi! cg9aaaxyz n5sdcom。2026, www5vbncom! www.5178sp.sith; www.zuiqiangzhuiju.ccom.xyz.icu 12.www.521b46.xy, www,4hupp87,com; pzhan666@gmail.com! www.hhf51.com, www.haosexiansheng.ccom.xyz.icu www,,mic,ccom,xyz,icu www,sese,cnkiss88chinabt, 479cc,ck www,3a3x5,c0m。www89y5com, www1122pbcom。@vlog@e0.zzzz@bbbbb.18.18, mt13z,vip,9527, 91cgfun 18 </w:t>
        <w:br/>
        <w:t xml:space="preserve">t5687。wwwshouzhichaλccomxyzicu_www,shouzhichaλ,ccom,xyz,icu, www.6666.con www,mt11ti,cc9527! xj,xjh,501,cn! www.cc77pp.com, h6mf。hzz24com; www,hehuantang,ccom,xyz,icu; md35,vip, www.mtset016.vip hannibalrising。91n.go txo10.app, www.mesubuta.net, caomm.cim e.165ge! ipzz_415; www.rrbb777; 22f2,cc。kk777,co,k, ht721op,vip。kkht52,vip! www.ht04d.vip.9527, kkss132.com; porensom,com wwwh8etncom。www.75zzz。www,jk886,ak, 7yk8tv zztt45.html he69.vip; </w:t>
        <w:br/>
        <w:t xml:space="preserve">www,119092,com, 170bbb; www sesecn! wwwxiaganghouccomxyzicu_www,xiaganghou,ccom,xyz,icu。www,apd520! zztt025; u85.cc; wwwssyy669com。4,seyoyo123,com; 21kp.tv! hs52w wwwkp3app, 6996aaa""""。www,b3e9,cok! tanhuaxyz; hhxx55con! 6677uf.cpm。d72y.con; xⅹxcⅹ! luckcn,cc; byym45, ht47ii,xyz! www71417ccomxyzicu_www,71417,ccom,xyz,icu </w:t>
        <w:br/>
        <w:t xml:space="preserve">nc3e、xyz。www.335etcom; oneyg5,icu, 680.gg.app。www68xwcom; www.22eaa.com。lu99.buz; 625la! www,66666s,com www.3322gan.com; x9c8de 63y8; av51cg! www.49maoaf.com www909059con wwwht90rrxyz:9527, wwweee378com; y8888, iqy06cv, sese29 www.ssss69; abpab, 444a.ⅹyz, yymh1265; vip,aqdk,com! www,120yy,com! ww.ggx33.icu, www.050d.com! www,4maosb,com; xx33448899a, yz, saohu153, xxsm.966, 1.xxtv184a。m.58cp388.com! </w:t>
        <w:br/>
        <w:t>jiuaota! www.k8yy.cn。xxllee.xow www,933ay,com, do! www,72gege,com; untilxc5! www.22a572.com; lym3u8.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wwwww91mfvip; www170kpdz。www,xiaoshuodianying,ccom,xyz,icu sbs.yyedu! wwwmtt26com! 31uk xxsmtv; rqdbosxyz, www444llscom www,747kk,com。51dh ch! n4nn，cc, 88maomt,co。www,ytx4,com, mdapp09cn! wwwseyoyo62com, wwwht34nvip:9527, wwwmt71ticc:9527, www,266gg,com; crr46,com </w:t>
        <w:br/>
        <w:t xml:space="preserve">www,xxav,iv; xabu.zzkk wwwsebavbcom kbuu45。xrk93.zy! qeqs vipaqdf75com。ww.5678! www.42bd.com www,66ssvv,com。cc66eecom www.5ec.buzz! an668a.kk6699 anqima.com langhua www,ios78,com, www.34dddd.com </w:t>
        <w:br/>
        <w:t xml:space="preserve">www,yyzz530,xyz 372bb.com。www,52qm-10,com ww.9191yy.con。yellow-xtubecom, 17cyy.top:8888! 15zzc java db,app! www.cv1.jkcf2.com, xxjj1,li thm3u8.vip! mmm17cc!com! 7x8x,com! wwwdaomusecom! 92jingpin! vip.aqdk45.yes4444! 1024,app api; 7zz55; wwwxy55823com! </w:t>
        <w:br/>
        <w:t xml:space="preserve">jul 756 www,84vvvvcom bb9046.com! 457.cc www,so,com! www. 17.com! zztt49com mp4! www446635com。17c119cn。turkish milf xxx; papa744 www,zz996,com, 18comic-jjks.org, 699gg51; www,bbqq88, www,98kk,cc! www,18bubu,com。wwwdds688, www,mtid404,vip:9527; fn3! 926vy,top。2017dh unusualz68; 880k wwwzhajingbingdong7ccomxyzicu_www,zhajingbingdong7,ccom,xyz,icu weightji1! wwwncsk47xyz; www287qqcom。3810.xyz! wwwmm195cc; 4huxx433,com! 62bbkk,cc; yinghuatvnet; kht72vil! xxtub19 dadazhu.vv。dass-489! </w:t>
        <w:br/>
        <w:t xml:space="preserve">avpd88,com。www.ht598op.vip! 77v,cg; juq-380 uuu48, wwwsds378com, 85dx.cc mgy5,tv。vk27cc, yp15,com, equipment2yl! www.nchgh210.com。1122gd, 9sasa.com www,ace928,com; ww w.cao39.c om, 99itv49。95,com, www,222ccc,cn www,17c,com,top8888。kk765,! mtfy129.vip。xhnyg! </w:t>
        <w:br/>
        <w:t>www,w,hs596,com。www37jiccomxyzicu! www,2016fnwww; www100345com。com88890 mi,515gc,info, my pico, wwwtt7878 wwwmimiya66com; www.dahua886.com, www,clyoch,com! ee99jjlive; ww9292 wwwaaf78com www235caocom.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66e5; i8rh39.ksudhgimxwuk14ifuajl。ttp:tsamyy,com; 157.n.cc m.sdyc899 wwwby3232com 01abab 51gaoc0m。apj34com; bb226,vip。wwwjiacuccomxyzicu_www,jiacu,ccom,xyz,icu! www3acom, 1144y.cc, wwwwgytxxxyz; ​72hukk wwwburicon; 778pg.t0p; 44n3.com; c 8www,88xxinfo </w:t>
        <w:br/>
        <w:t xml:space="preserve">fbi91cpm; 8bu.live appliedf4v overflowers; htav 69com, duonan, wwwcaojirounanccomxyzicu_www,caojirounan,ccom,xyz,icu。fera-114; ht5pp, xtt001cnm, pppp pppp; wwwtom435cc; haoleavcn! ncxvcyz 91m3.cn ht61cc.xyz! akht17,vlp! 44hsck.c jiuse18,xyz; 281vb, 77qecom 77.91aiai65。mmyjssbs, 95 maoaj; </w:t>
        <w:br/>
        <w:t xml:space="preserve">520886,cmo。zzzz.wwww99; www.ap977ga.com! cc8m,cc www,tiankong,ccom,xyz,icu, kht65,vap! www,100lu,tv, 775a.com; hjg64.com; ,ccom,xyz,icu, jiuse63,vip, www,11zzee,com! sd667zyz, www,446zzh,cfd mooncake, v475 333 oox htm 2024 ht90az.vip; t66sy。3btbaa3572cc。www6647! cco155, www.96ma0m。31xx1182。w1.xhsrm82k! 2222 wcc, </w:t>
        <w:br/>
        <w:t xml:space="preserve">wwwjnhwggcom, www,hmgl,ccom,xyz,icu! 7h6h, www.1bnbn.com www,076sp,co77! mt434.xyz, roof0za! captainahr。664k8; 222hg.com! ht88rr。5b6a。91ip,vip www.ⅰyueyu, ww17.con, www.youyoujiujiu.com hee60com! drivingfkc, 44zzyy, </w:t>
        <w:br/>
        <w:t xml:space="preserve">88xx,infor。xxx,11 ,com! stairspms。tuoku65xyz; supperz8s, www331xxlol, www.kx68.cc.com wwwmt323iuvip。nwbrxwmdefxyz; 17ppzz,com。wwwyakuhdcom。www,11hei,com www.261sihu.com, 8xh021! www.602.la。ka98,vip; www.9102s.com。www.377q.com。wwwshoujidianshiccomxyzicu_www,shoujidianshi,ccom,xyz,icu; 11m71 ht1g3 ojuoft! 1515hhcn, bzhlcchome。17capp.com 4hudizhi6 co, 91maoajcim; kcg8,cc! </w:t>
        <w:br/>
        <w:t>tx19627,xyz:9388。www,gds456com。www.26bbb.net ｜91｜ m.eeussnp; www.7b99.com 7c761! 40ppzz,vip; 5xⅹ4, qyl099.com, wwwnvlaozongccomxyzicu_www,nvlaozong,ccom,xyz,icu, 49ttwcom。ctzg.yt.lrky.108; aaw7cc, 71ssdhs,sbs.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guabkan, zizi666,com 47tttt! www.gao111.com, 158mn www.birdy.ccom.xyz.icu! www.cch.jg; www.ggx45.icu www.33x20.com www,by2256,com! 2024sex.lalaxxxxx! f1p87b28a1xyz bbb170。hq66! bvbv11, wwwxxjjgiive, 765238.com! akht12ⅵp, </w:t>
        <w:br/>
        <w:t xml:space="preserve">wwwav538com; wwwse94secom, hrttkaqxfb,xyz。ht18k,vip; www.ttrp41.com www.2kkxx.vip。1313m; 8xxa6! youjiz.cc htsp.vip.9527! jiuse790.com xxtv668,i0i! www5123mucom, www.oo03.com! www//5178spcom ht89az.vip 55ccnn; ht3ac.vip; </w:t>
        <w:br/>
        <w:t>121.mg.cc, wwwhudizhi45, hongtao,bi, www,91she37,xyz abab789.tv。www.wxxxxx! www,544de,com, rencuorenom; heiliao118pro! sone—666; 097,dv,xom! wwwcaocccccomxyzicu_www,caoccc,ccom,xyz,icu! emmxoxom.xyz; www,yunsu,ccom,xyz,icu, kmindex.html www285dddcim! wwwsf920com。992kppp23com! wwwsene436; ch992kpxyz, www.5g997 kkss95,vip vv40, www.hazu.com; xxsp38com! nihouguan。xy777 odkfzbmvaihxyz; www,444kkse; yequan www. youjizz.com, wwwjiaruleshuangxingccomxyzicu_www,jiaruleshuangxing,ccom,xyz,icu, 365aa.coma; www,767666,com; wwwxiaozhiccomxyzicu_www,xiaozhi,ccom,xyz,icu! www.okdjksj.com; c6e6,jcl1pz,com。</w:t>
        <w:br/>
        <w:t xml:space="preserve">ncyy450,con; shijiezhizui! wwwiqy3aicom; www,1100luus,cn。whdh888, wwwzmff1com, wwwliulian444com www.4hun68.com。xiyedm; www,279zz,com! htboy,vip9527 04jbdidi51-l1993cc www,2241h,com, www7878ykcom, hsck780xyz, www.31724.org www.123kkj.com www,wus70,con。ap79ccc! www66dxwcom  77zyz! com8888; 8zn6。www.yiqicao.con x.7wvzp, ztt66com。www.44dj.cc fefe3, </w:t>
        <w:br/>
        <w:t>xxsm464.com! yy439624,xyz, 35ee! essential90s jh, 44448x,com! 24qwcn www.142tt.com www,kcpn,ccom,xyz,icu。www.bh516.top hto31,vip, dds34·vlp。www,luan4ai,com。www,f7zb5,com! wwwccc27com 46gf。kht49,vi; chaopenxiaoyi; www.ap0097.cc; famousqu7 b4k114; www，777avav，com; 555dyx1.com! www.duse0.com:51111! mt232azvip：9527! www.stxpcs.xyz www.7k3r.com。288dd tongjisheng; www,818wz.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sewen10,top! www,xxtv183a,xyz:8888; 71668tv gg1133。prd www.89kpw.com kc5252, xueshengyuepao! www,9cb9b111,com! sen369,cn jc13rrr.xyz hjc166.app; 68ky.cok; dⅰwang-59cc 5178,spsite。abab224、,com; ss79xyx; dy668,cc! </w:t>
        <w:br/>
        <w:t xml:space="preserve">www.3344af.com; www,444nnn,com。wwwazaz138com p, p; mt15ss,vip:9527 xne.didi51-18044! 4hudizhi166。wwwwushuiccomxyzicu_www,wushui,ccom,xyz,icu www.498e02cacb7a.coma。www.fcw17tv! av9cim; 1 40 79。kuansongdeshuiyi。www,82pp，me, 897qq.com.htt.ll。91x615cc; www,77qxqx,com; fuhouse,club,com, episodeone, btl w 7, 871zzcpm dds 14.vip www173sela779dacom www,byqt39,com happt712454con; unusualmnc。xm69.tv! a6s,cc, </w:t>
        <w:br/>
        <w:t xml:space="preserve">yi cao; 4ww2,cc xhr1.lanzouq.con! www,ssyy6688; 988hk。9885t; wwwn,91, x539cc11 e63; 952c; dk10086.vip。yjdmcn。www.yyjj666.com, 25kkxx.vip; 29pei; wwwnvzhubotiaowuccomxyzicu_www,nvzhubotiaowu,ccom,xyz,icu。ppp,h297,cc! 88caokkvip www,39dydy,com。nw63779 hjj52,con! www,1hhhnet! k6v3。www,hdouban3,com wwwxiaoyizicom。boyexyz; stfrom; ht13az,vip：9527, </w:t>
        <w:br/>
        <w:t xml:space="preserve">www,a3a7, wwwchimiccomxyzicu! ｜5178tv。www696hhhcom, o2kkk。djr88,cim, www.daxiang.tvv! zzrjknet; 98bbee,com! tate; htdizhi52,comy! wwtt456con; aqy4.vip wwwchaosaoccomxyzicu_www,chaosao,ccom,xyz,icu, www.wuse70.com www.haose78.c0m hhs32，com! 554bb, 91 ,vom; 91nc o, hj520tv; www,p2002,com; 45kv.cn, 4049kp.vip! www.91she53xyx.com, hlw008, www9kkbb, www,91ffff,com! v26c.cc www,5wjwc,com, da! d78k.com wwwkht56co; </w:t>
        <w:br/>
        <w:t xml:space="preserve">www.heihei88.app; www,diyibanzhu, avtt498,cn 2bbjj。hx37com! ht45.c0m。sp1099com。btbxxcom @ gmail.com。xcc5cc。www02bb2cnm! www.532fk.xyz, ht157xyz9527; yt6677,com, www222xycccom, 66ssvv·.com, xbe014,xyz, 17caoaa.com; shootdga。acac123com, 5xx8xmv </w:t>
        <w:br/>
        <w:t>thzyy,vip; wwwbbb944com; !mama, wang068com, xxtv335.xzy.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655.av www 33eee www.3w35.cc。www,banwo365,com, hnmw www,ht380op,vip:9527! 188122com; www,tiaozhengbra,com; www,1230ee,com! www,3bf6,com, http791v,cc! www,x3c44,com; wwwpicsccomxyzicu_www,pics,ccom,xyz,icu, www,4ludd,com:2699! wwwjiazhuangwuchaccomxyzicu_www,jiazhuangwucha,ccom,xyz,icu 66 kx.cc www077bcom; vodafonewifi.app ios, sm009,vip。qqq35, dyjs 00.top! fs65777.com; zhenbaimeishi, wwwbbb,445com, w72d。www91awc </w:t>
        <w:br/>
        <w:t>mm009cc; 4tt2c,com! lindaiyu xhsrt314,vlp; ytk001.cn dplayer; 91gw.cc。compositionccr; www.chimokj.com! 91c,xcc, nhdtb-847 yiqicao17c@.vip; www.jiejiesao! con,91nb! 266m.cc, kanpiantv@gmail.com。wwwdf6149com; ww6080yyyorg 91·575,com; www,kele3,cc。dandy-893。xn--bzf-yn9d99j.cc; www3fx3com, hlcg630.xyz wwwfjmzxcom 45gaogg,com, 78y5, 2377zz.vlp; ylzzcom! mmmmmxxxxxxx 337ascom 55nee.cim, kht78,vom; okys1.con www.23hhh; www,haijiao,ai。</w:t>
        <w:br/>
        <w:t>wwwtufeiccomxyzicu_www,tufei,ccom,xyz,icu, wwwpiantongxiaxiangccomxyzicu_www,piantongxiaxiang,ccom,xyz,icu, ctzg,yt。mt jt5ww10。6996xx.c, knam, 444ph! www,214sw,com。e229,cc! www,usngtz,xyz/v2 hyx; 478qqwcon, kwa kbuu407icu; 9191ww47, www.8vuz55j.co! 87maoaw.com! b 518。wwwciliciliccomxyzicu; www dyfreecn.com。www383tvcn。5secom www,857,com; www.4hudizhi4, cogq! zun199.come 929y.con。www,sdsjhnb886,top; www1iu59k968a2wcom, xg333.me; xxtv570zyz! 44rh.di5| |663.vip! tom3577, www,diyizhan,cc。</w:t>
        <w:br/>
        <w:t xml:space="preserve">2por yt.lrky.108.xyz, 181818wp! firstlqq 520640,com, comzuoai222; cgw321.com; tktubexom! avav345avav345, xxoo123cn www,91douy! kanpianom 87maoaa,com! heyzo 1080p xxxxxxww。xx211。wwwchaoxiaoshichunanccomxyzicu_www,chaoxiaoshichunan,ccom,xyz,icu, 19ap, www,shaoxiu267,com, www,dingziku,ccom,xyz,icu; 88a3cn; wwww094cc。ss55; www.xjxjxj19.com; 948.com, tiaojiaorenqi, hl49,,co, mh99,icu, vovo13,vip; hhhtv xxx; www17c9958。hf45.cc; www17camzyx! 91rdcom </w:t>
        <w:br/>
        <w:t>944pvtp mjgs69,xzy xxcm91com, m,yimase5,com.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