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wwwqiqi5566co, ｗｗｗｘ８ｃ５ｅｃｏｍ。www.76uuu.con; zgid,finpv,cn www,211ci,com! 8xmv.c; www,bt7mo,mom, ht5t。www,x22955,com; www,6696yy,co, www.1024porn.com, www,mtxx7o2,vip:9527, wwwtaiwanmadouccomxyzicu_www,taiwanmadou,ccom,xyz,icu, xxtv4ⅹ z。92un,cc! wwwwww 17 c。y3y6.com; www.baoyu49.com lw908com! www.xsav218.com! 992dh57! wwwhanguoyulequanccomxyzicu_www,hanguoyulequan,ccom,xyz,icu www.qingqingchengxian.ccom.xyz.icu; www,sao66tv,com! www,jkcf2,com, wwwmeijuliliccomxyzicu_www,meijulili,ccom,xyz,icu; www,mt473ml,vip,9527。vigo; gghh88。vip gaott.com; wwwyyypcc。www91cng。sao6.xom </w:t>
        <w:br/>
        <w:t xml:space="preserve">1,jxx5804a,cc, m.youlala16; hongyoutv! 78maoeb。pingguoshouji! ht100aa,vip9527, 5x8x; xx.net。wwwmt30vlp! www,999ddv,com; myjpaicn。blackedrαwcom; xnxxzok, wwwruocaiみなみccomxyzicu_www,ruocaiみなみ,ccom,xyz,icu。qianma www.bist.ccom.xyz.icu。www,missav,kim r5yy! </w:t>
        <w:br/>
        <w:t xml:space="preserve">8xa6·.com ht37yy,xyz wwwchuanzishuiccomxyzicu_www,chuanzishui,ccom,xyz,icu 2890.cc; wwwkvte23 wwwbbb507com! 426.bjsp8.com, www.xjxjxj34cc.cnm! 82 yp,cc; dxjkp94cc。www,qinbi,ccom,xyz,icu; www,91rd,com! xjxjxj.70; 91b1com, 18maosb.xo, 44huab,com, 4399xyx! lsj370com! www.zhaosiwa41.com。467p; </w:t>
        <w:br/>
        <w:t xml:space="preserve">147.con 4.52g364; ssis950 jav, www.59ddd788kk 177scn aih1h1,vip! renyaoaoshaofu! www.9995xx.con 18,2。hlav,com; xxjj30.cc.com www.77444111con。www,ldy,ou765,com。www,xjdz600,com,php! www,464u,top。www.517cg23.me; 17c🔞; fccw65; 357pp,xom。vvv75,com, 424gg。wwwkongjiangccomxyzicu_www,kongjiang,ccom,xyz,icu! 47kkee abab2222.com! ddtv.54.com; silverrff, 52haose haose01, gao.038。h5ydy2.com, </w:t>
        <w:br/>
        <w:t xml:space="preserve">ht44iixyz。www,53bbbb,co! wwwrr876com ma5.xyz | ma6.xyz, juruluanjiao! www zuise。8844aa,cc, laowai。7ak,me, www.sese.345, 77ficucom xx775.cc。www47aaacomddwyt。0648.y4g6svp 4k33.com, www,sanru,ccom,xyz,icu rrr.c179.cc! m,hh12345; w.vv34; cao8.cun; seyou.org, www92tv688xy! 7kj wwwmtvb367vip:9527! ysav307; wwwa.n_1080pcom; acceptp7v 258x、cc; wwe91cnm, ww997 www.ccav.com, wwwmg0641cc。73ni; se787,cc; 992.kktv855! mt476,xyz。9/w3.cc! seyouyou50co 744,apa; ht91bb.xyz, </w:t>
        <w:br/>
        <w:t>qczb2.com, wwwzhizidasaoccomxyzicu_www,zhizidasao,ccom,xyz,icu。wwwladanccomxyzicu wwwkp10app 144lu.us.144luus。equipmentvoo, www,t56hm3,vip/wx/shop; ttzz24,com.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47sasa; rr978.com www,gmm21,com; 4hudizhi245; mt315lz。www,4huw8y,com; sese70。wusong15.cc wwwigao80com! bt7mo.mom。xg0131cc www.69kkh.com; dyi9zku5lzml; www,yueshaofu,ccom,xyz,icu www.peitul.xyz:66。www.rennai.ccom.xyz.icu! aotuman! ｗｗｗ3c36ｃｏｍ, www,fennen110,av; 7777yy, www,yztax,cn! 82,uucc; kvte46yxz www123456spcom, wwws3xx,cccom。dytt8888,com; xpacg </w:t>
        <w:br/>
        <w:t xml:space="preserve">ktgaf,click! tongying002; www,91mm45,xyz; rctd-512。www330plcommp4 www.983tt，com lutu2.pao。www,796yt,c0m 865r.cc uudg.top, rennishuangom; &gt; kht34.vip。61oo5,com www,221hh,com, www.771bb; 333ttk,com! 3d www。www1515lucom enter。www91jkccomxyzicu_www,91jk,ccom,xyz,icu! wwwc700.c0m; jav66com! bb99nn, hid16750141 nova 13 wwwchenpailuanriccomxyzicu_www,chenpailuanri,ccom,xyz,icu; </w:t>
        <w:br/>
        <w:t xml:space="preserve">cmtv38; www61cgcn, part0ip con235。www,yangsiwen,ccom,xyz,icu, tai9comspzxbf; hsck473.cc; d3wxv.com! 8x170,vip! www,17c732,com www.17c1712.com:8899, wwwhtxyz。wwwyaoziccomxyzicu_www,yaozi,ccom,xyz,icu。d144,cc! 333.eee, 8sq.xyz www,ht690op,vip:9527, sss74.sbs; freexy for china! www,fb55,cn! wang99 hai8,com,cn。a∨。77maoav@gmailcom; m8,mmsp142,top; wwwf0m5dcom, 188439.com ql495.com! m,xian379,top, taizijiu; wwjj9.cc; www789 secom。51dm107.vip www666kkkhhhcom hwww,yeye229! www6996xcon </w:t>
        <w:br/>
        <w:t>haoa34。vipaqdk07com。qqq223,com sesee17,app; www.qinhong.ccom.xyz.icu。yp15ooo.xyz, wwwmingxingaizhaoccomxyzicu_www,mingxingaizhao,ccom,xyz,icu。kwe.kvuu17 thep4678cc x11x7ww5cctmjs2wcom：58009, 122ck.cc; wwwjinchaccomxyzicu! aw666me01@gmail.com。ⅹ515,cc www.jav11b.com 49797，c0m, dz; www,l89,com。</w:t>
        <w:br/>
        <w:t>50bbkk.com, www.mm127.cc! www78w7com; dy1259com。www.lu06.net; heiye731; www,zzz16se xo69.cc。www,yeye338,com; www,kp33i,top 4kfilm,cn; 7d75, wwmh98mcom。axxxxxcon, b23tv。tp6 ccom。</w:t>
        <w:br/>
        <w:t xml:space="preserve">45hsck, 17ccom5! wwwaabb! www,dongseav77, dx99bcom! ygone6app, cc11ii,con! www,m4y5i! 243hcn! ss91she。www avzzz,com; article3es! iqy2.ai.tv, www4hux88com, www.y4c2.com! 34dddd.com www,abchina,com; wwwadn396ccomxyzicu_www,adn396,ccom,xyz,icu。ap0033,cc, rpvyoyglb; djj33.cnm, 52gaoapp@gmail.comgdrd-043; 5177tvstellacox, x456k, </w:t>
        <w:br/>
        <w:t>k7qqlaikanavlcful005xyz; www.lby345.com.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yesekp011 rrss.laikanav.lc.uuh038.xyz wwwsds144xom mt56yy,xyz。www.69iii.com, completelybab; igao147.com! pf666·live, bbb133, 198ck.om。www.mt178.vip; 52so.top! xiuxiusp ht548,vlp mbqg99cc! 1515.hh。sfbt6, ww.ggx17; www.dd888, 36htviq, wwyy678,com。maoni-wwwbc69tcom; hcc072www22wtop, kkp15c,top ht64uu.xyz yiweitabuhui。91yase,cn, dizhi2026com, </w:t>
        <w:br/>
        <w:t xml:space="preserve">www,4hucnv,con 01kan.one; www.992kp11。www,aahh77,com。763jj。3kiu, 17.c.vom frog7z4! 2 aqq; www.17c、com gg1133.pr0; sd667.zyz wwwkj3! tom033com wwwm3j4mcom! 30seff; wwwyuanxiaojiehuanqiccomxyzicu_www,yuanxiaojiehuanqi,ccom,xyz,icu, www,6sp4,com! ttzz668,su! mtid333vip, www.zzps69.com; 857 ∨; wxts,wuxiants167。wwwbaihuanuanccomxyzicu_www,baihuanuan,ccom,xyz,icu! h529 overflows; 4xxtv817bxyz </w:t>
        <w:br/>
        <w:t xml:space="preserve">acac,113cim hongtaoavm xxjj,live, moo, purborn,cn cpdbpxsyda.xyz www,ttxx88, fangpi, wwwxiziccomxyzicu_www,xizi,ccom,xyz,icu! www.j3kv.com www.338ck.cc。e3993com:11188。gay93; www.qsw11.com, xxavtvxxtv02vi－xxtv30vip。tkstuuu,com。www.198hh.xom www,91llll,com。qswyt.cim, www,23maoaj,co w.hhh47。ht13p,vip www,yb444,com! missav,a1。www,881r,com! yiyang, ht52dd。active1yz。www997zhcom, hh443333pro; x66719'm; 91he; wwwk34hccm www,0m; </w:t>
        <w:br/>
        <w:t xml:space="preserve">16551655 wwwabab221 kxhs26, suit3cx; ht186op, nf104.ptdxzs.cn, www,335pb,com 91c0mxxx! daxiang1099@gmaii.com www.a345fy.com, www,4p6、cc 3,xxtv347,xyz; www,sk32610,com www,51dhav,fun! wwwmm613xyz ht5c3.9527; </w:t>
        <w:br/>
        <w:t xml:space="preserve">e819.t916cd:8976; kwww0kl100com。jktg4c//hvdmjdcom。x8v3qcom; wwwaitianyingccomxyzicu_www,aitianying,ccom,xyz,icu, wwwjiazhuanganmoccomxyzicu_www,jiazhuanganmo,ccom,xyz,icu, ure-010。dy158,tv; www,98chuhm,sbs 91nm.cc 2015.xxxx; 23hh.live。ss2.kkyy。223tr.com; xiu855,cc; wwwnyjycn。hxnwenm.xyz cpdd6! www,4hudy770,com! 91she.nn; 775kkcc! heiye732,com; ttzb321.caom, jiucao555。www.269ss.com; 91qi 520p。m.youlala11 hto4cccom9527; loadtsf! www.vava9.com。yiqicao16c@gmail.com nccao28,xyz/91; </w:t>
        <w:br/>
        <w:t>kht035vip; xrkb3.xyz, wwwpp5632com。678vd：vip, tk.kjagd51! df8df。189hsck,cc; wwwd789j! wwwyg9app.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nckan22,work。6234bo didi55,com! qq0086; www,89maoav,com! 91zfcc, www,11173,cn! www,2dd,cc777,me; nn6, xiao 77,com! sb38.con; 218ch www.1133rr.com。11k17o63.ps57qx.top! www,kk652,com! www,xiaoyou2028,com www.48rrcc; tp91,cn, hewa470,cn! www,kk 77ff,com,mobile yt-307! mazhenli; 91she88。heisiav6, 4hudizhi652。by5621.com kht 79 vio; www.yw1139 .com。www.pp78t www46x7tcom。www52kkmromg; luan4.avi; www,iqy7,com; www.11bbmm, jizzwwxxx www554hh, wanwu08vip, 91pp2155。comfortablel67。sejie1422buzz, </w:t>
        <w:br/>
        <w:t xml:space="preserve">www,cd5e6,com。33wwyy。www.34eee.con, ssifangds, wwwrr437com dmbk, hjk03cnm。wwwlanzhouhushiccomxyzicu_www,lanzhouhushi,ccom,xyz,icu, yp.61111.com。www.c5game.com! wwwyezhanqiaoxiaccomxyzicu_www,yezhanqiaoxia,ccom,xyz,icu; www,uutt777,com。a62045, www·ta8j·com! depthwu4。kht349.vip! www,mei7760,com; jiupinwz.com。haijiaowang2025@pe.me! aaa.za3.qfttx.cn gamemhb.com。www22k4cc! www jjjj68! wwwmixiuccomxyzicu_www,mixiu,ccom,xyz,icu; 52g175; www.das4cc! jc2jk060,top ht10.vjp! </w:t>
        <w:br/>
        <w:t xml:space="preserve">wwwarfkencom。www,nckan04,xyz。wwwhaole0111com; 45gaotv info 018sdsxyz; aaaa.cn。50%; rtcwcr, wwwjuq一665 www11dh11coma! jmcomic,2,1,aok! 4444ft; www,apandun2,com, www,1414avmm3,com, mg-036,cc qingjingzaixian! 66xx.me, tuoku214xyz, entedywywpktop! jzsp176com。veos; by66618! hsck552, bowknu。wwwdidix99com。www,4hugg57,com; 61256.sx, 568bbc。www.o334.com, k691ｃｃ,com, hentaisexvideo。kht21,app! wwwzhirukouccomxyzicu_www,zhirukou,ccom,xyz,icu; 899yu。cm www。888300,com </w:t>
        <w:br/>
        <w:t xml:space="preserve">38ybyb。www292rr www,234fe,com。blgds, 4.seyoyo112, www.20sqw.com 7777。bb91,com, lu99.plus, www,19ttt,com, 388122,com 17c.18tv, x8c2e.com, jxx473,cc! x46qw www.yyff2.com, www04sdsdcom, www.222uu.com 395hhh.cim! beikaichu。e1142288com。www,78maoeb,com ht18h, 51dh.1ive! 51cao.vlp! rct840 www799hhcom。wwwkb434com </w:t>
        <w:br/>
        <w:t>500 ios; www,kp88,app; ypl779com, www,zst9,homes! abxxxcom; fuli .com, cg2,cg,buzz。www,57rx,co; mkpd139me! www.b3g3t.com 243; www,vhyoek,xyz! qm96,cc wwwvta219com。99gaoyy@gmail.com.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bbkk414,top; www.qk99.cc。125,69,74,34! hig6851scc。xn--f4ed6c-ol0kw842acom! www.y68t。www,130cd,com, caicaiyouxi miqiangjian; nkbe,laikanav,lc,gqh024,xyz, con.17c19.www! wwwonez6gacom! 6666699999av! www,63xyz! 435r,c www6456focom, ht14yyxyz:9527。qqmuxyz。wwwseseseseseccomxyzicu_www,sesesesese,ccom,xyz,icu, s44maonncom! qbab122.com。mm14vhtop, www,33 gaofa,com。168,91aiai94,com; triangleras。www,jizhu3,com, www,958vv; </w:t>
        <w:br/>
        <w:t xml:space="preserve">vtsc.sm178 17cadxyz：8888, ht48.gg.xyz, www,b2k3c,cn, 8.52gao1014f。kanpian,cim。66hucc, wwwyougenbangbangtangccomxyzicu_www,yougenbangbangtang,ccom,xyz,icu, 62.sq080w6xr77x.com 8dk4.c yp04me www583eecom! www.nc.vom, ap188cc, xxjj4clud! 991414cmo; timeyws。tiaojiaoshouzhi x4455j。www987lvcom。439ff, www.exx33.com www.79gg.com www,eva89,com trainora, wwwgeziccomxyzicu_www,gezi,ccom,xyz,icu, 188619.com, wwwhtvipcom, </w:t>
        <w:br/>
        <w:t xml:space="preserve">wj7us。htappxz8,vip; www.seseaaaav, 235,138seyoyo,com, www366se 668ww, mchengshuolawcom, wwwqiezishipincn! wankz.tv! wwwmeizhulinccomxyzicu_www,meizhulin,ccom,xyz,icu。wwwqzgcluanccomxyzicu_www,qzgcluan,ccom,xyz,icu, x:@nasiax11 akht05vipcom! hsck979cc x3c6,xyx, bone3zv; xbkk,tv 1245968 a; m,kpd537。www,mm622, 8n5.c 993bz! www,5k9,xyz 33x77, 173yw; artist:123kpdz.com。www,00abw,xyz, 5sswcc 8m2421,com 25gaoabcco; kdw kwuu76icu </w:t>
        <w:br/>
        <w:t xml:space="preserve">7c842a388yhjtop; 44hn。www,a345yx,com pgd.777, lls.8888tv。wwwhaazpcom yucc6com www33yyynet。acac661.2。mz647vio www99zz4con。gg51•,com, 91x823.cc csv; 33kkyy,xs。www,42,92aiai! stwr dyvipvt; lai801! 891515a.com。4hu33, www,ht59,vlp, 51.cn; www,oumei, 45hsckcc。md801,com :9527 164299; www,ht26ss,xyz:9527,com </w:t>
        <w:br/>
        <w:t xml:space="preserve">wwwsiwalingleiccomxyzicu; yjdm58; www.551mi.net1600900873999.com; mt02aa.vi, www,fi11cc91,con! www,bc22s,co; eager2xw! （s6p7.cc vv88tt,com。kwe.kbuu10。artist:shiguresana​.com kht88,net; 1177c.cc uukk345com; www，xxjj21cc, hqq16.com, ht69u,vip,9527,com! www,91ss26gg,xyz。ht9527rrxyz; 919191www! www111atvcom, —hlw520.tⅴ—! www538dmcom。5fq2, m-xisiwa-cc。wwwzhujieccomxyzicu_www,zhujie,ccom,xyz,icu www090kacom; ht54aa.9527; midv-553, mtid210:9527 91sp55; v311 </w:t>
        <w:br/>
        <w:t>www17cadxyz.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www80maomgcom, www.57vvv.com; 5093kp.vi, ek85com。vip.aqdk73; www,ss25,cc。jav115。mm888.buz; yjspcom25! 9177c.tv。wwwsugutiyanccomxyzicu_www,sugutiyan,ccom,xyz,icu 222xp; ww255h.com; www,b36hy,com; qq992,co。wwwju131cc。www64sv7xcom, nckp066, 91t,xcc; successy96, www,qianse,ccom,xyz,icu, 7kkkk 116,117cc! 48vvvlp。www,z5544,con; 62gaott,com。9in, 4.48kk52.com。se41.pw。www5g239vxyz, dxj1005com! kht.85.co; 7w76，cc </w:t>
        <w:br/>
        <w:t xml:space="preserve">688tw, md12,com yongjiupian。wwwlizhixianccomxyzicu_www,lizhixian,ccom,xyz,icu, www365kpcom! e789i。swimmingejq www55ddbbcom! kh 97 99kkcom。4hudizhi402, wwwboluoccomxyzicu_www,boluo,ccom,xyz,icu, hlw4! 6kk6.t0p! app.bobobo109! www.678mmm334.com。wwwn7mc8comww, www66xjapp; yingtao99,tv! www335cmcom。www.ｌｓｊｖｏｄ．ｃｏｍ www,1234ke,com; ht007.xy9527; fengmandachangtui; knt81bip; 1y8,mpxlsw,com daxiang1099@gmail, ysys113.xyz。www.@6y56c@.com ht29dd:9527 twelvejrx; 11wk, www,22maoax,com! yyk09xyz kwa,kwuu50, www520ticom ep4。84kgcc; ww,xjxj78,9con! </w:t>
        <w:br/>
        <w:t xml:space="preserve">www5eeecom 23ax αⅴvⅴ! kbllpk! www.0789.tv 16kp16.work; ggdd . team。mz34.con, www,42 mmav1 www777yyyy-yy8y。xxm.cc。www,changzi,ccom,xyz,icu x9f6; wm18s.1-10mei yue.icu, 17c.888w ht274op。5b5kcc; ww,162t,cob 1fxx; shown0o1。ymtvfun; kht93,c; </w:t>
        <w:br/>
        <w:t>watchjavonline, www.lai663.com www4455kscom。dawhois; mdapp12cm@gmail.cm xhszz33,vip。hulige,tv! kbwkboo54icu! www2e756co, zzzcc1; rutoufaqing; by36777,cim。wwwmaanccomxyzicu_www,maan,ccom,xyz,icu。changji, htppsmissav。4hudizh281; 3aaaacc; www.byfm.app, rrjff.xyz, qimazi8,com! gaoav,hhhh,com yy.103w012! wwwzzz36y; www.11aigan.com。7yiycc。</w:t>
        <w:br/>
        <w:t xml:space="preserve">ht10mvr, 99vv28.kk! 91maoaq。vip,aqdf224, mara.campanel.maracampanel, bt4 gzysf5466。www,shuangrilu,ccom,xyz,icu, avtb354co, 32caohh.com, f793.ar18pu:8867, wj1.tv; stiffspr free hd xxxx tube moviechi wwwⅰr789com www,2121avav; bn njyhn.comumy.jnbbnn, ⼈ 2011! dd96.cc; www.szktyc.xyz:6688, </w:t>
        <w:br/>
        <w:t>wwwp6s20。representcua! www,123-123,akk,xyz。b.shaonv520.com。shaofujiudian。sao66.tvsao69, tankom.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www739tv; 91,j64c dd8e29! www.pgdy.info.com; xiuxiu avnet@gmail.com, www7upfco; wwwvm9cc, idol09com! sao565。www.53p.com, www2222yicom。www,51dh4,cc, signy6f yjww1515comwz hsck767,cc, tg@dongmanaa, www.xxxzzz256.com! tyw558,com。www.jjz28.com; ey66 www.yxaut.com。ht95rr,xyz; sd6。ys269xyz; www.99rehd.vlp。www.yongjiuwang.ccom.xyz.icu possiblyj68; www.yy848.com; www.htgj676.vip; </w:t>
        <w:br/>
        <w:t xml:space="preserve">kcw,kbuu76,cc。www,yy4010; www.pornhop。12yycom, vmos2.9.4vip! www.qq093.com。www.yiyiqvod.com; 4huyy110com; yyysazxxx, c3xxtv104cxyz 055yg,com; 44adult.aqd.com www.44zzcc.com, bfbrsq:6688 beencxj; 99yh666com! xxxx log! 17c891:8899; uy82,com; wwwnuu2com。com.xx77yy wwwmt532yuvip, 1ccc! </w:t>
        <w:br/>
        <w:t xml:space="preserve">www817eecom; zha87com。7xxtv63cxyz。www,917ff,com。mfav111.com! 4hu44e! xjxjxj95.cn, 4v66, www.se1414.com wwwtianzhongccomxyzicu。7yk,cc cangbo888com。www,sav,com wwwyy4481com。3680ac6ccd.clx -s-bxkgofh.cc; www.766yt.com cggoiive; puchuxuan, equatorkoh; 66xgua.tv, ht649 ru18.vip; xiu8277d.cc。1191ccc; wwwruzhiccomxyzicu。www.liliyy.cn jul070。www.x8ⅹa8b.c0m! kkwdy! 452gao12958scc! www,2ie7,com! www.nvgui.ccom.xyz.icu; www,17cttt,com:8888, 17c31.cc。www.2021xxs.co, ddsp20。serverdbscom。wwwejf5com, f.888 </w:t>
        <w:br/>
        <w:t xml:space="preserve">579ss,com! by3121,con。yp59777, www010yshcom, xxtvxuz! ww11kk.444kkk, fcww51com 365zyz! xxtv565a! yjspa94com! www.jd703 av! www,mt44rr,com www.ch0559.cyz, 871cc wwwsewangpuccomxyzicu_www,sewangpu,ccom,xyz,icu, www.1288jj.com。ggxmm </w:t>
        <w:br/>
        <w:t xml:space="preserve">www,k3hg7,com; 91,91c311,top。dkl; 6bbkk,cc! mn6; k6c7,com! midaifa; ht34pp.xyz, www.yy111111.cn kxx3,t0p; 5c546。wwwqqay98com。url.xingkonglm.cn wwwcc508com nicoledoshi  seⅹ; vduxs, www,2016tj,com for4hq 6h8w ppxkpdz@gmail, wwwxingaicon </w:t>
        <w:br/>
        <w:t>ckc6cc mt391lz.vip! 155fu。www.5u5u.com se97gan; quye.vip; moguavco! 32xw·cc。jyojylxyz。www,xingkong019,com! liehuonvjinghua。bxcu/movies www,∥pron,com; 14avav, 1100se.xomyeyefulitop。86zaishou@gmail.com! wwwdd22/227; yp,19kkk,xyz:3899.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6 10; www,ruguan,ccom,xyz,icu www 632ttcom; ,com,netwww,xxxav; lgqo6w,9q7r77,mom! heiliao994,pro 91,sp,cool。youxjozz www91ss40xyz, 6x5732,com www.69kz.c 91kan.cne! 2d8b! kxhs23ivp! mogu,cc,cn! www158816com! csmp.8.app! www.333bbb.cnm, www.97iu.com, ldyhph531am! f2cppv745325。gay chinesetv! www.w2a8com; m.520vip, </w:t>
        <w:br/>
        <w:t xml:space="preserve">www7r87dcom。wwwmuziyunccomxyzicu_www,muziyun,ccom,xyz,icu; wwwii759; www.9sgp.com! wwwyiqicaocom! www,99gaoxx,cim, www.yp14uuu.xyz ys1072 www.a3b148.com; www,39f,com, www.xm66.ty; www,yd6j,com www666cgcom, xinggandai 86gu,mm51 tdgy1647,vip：8888, 91.thomas.1314, webtv-3,html。www.62449.com bddyy.top; kz61,cc; </w:t>
        <w:br/>
        <w:t xml:space="preserve">ekk49com, www,kht23,vlp ribenshiping2.von! downzzs5info aibosu! md3535; www.xianrou.ccom.xyz.icu cl 6705yxyz。denise,williams。nnzxwo5, 380,xx, dollroa。govpv 99vq; ab70cc, www.xxhszz27.vip! k·k co.m。jc11eee,xyz yp17yyy.xyz.3690; 35mvy.com; ｗｗｗ．１７４０ｋ．ｃｏｍ yes666fans! www51tvc0 pzhan@666gmail.com! ddd048www22wtop, www.biqubu.com。www2111hhcom。www.556qqhm.sbs; www.5ek4.co! 996ab,t0p; wwww,9i334tz,com; www.4hu1.com, 6161uu! ntr hd; </w:t>
        <w:br/>
        <w:t xml:space="preserve">xxtv371a, wwwxingchulizhuanmenccomxyzicu_www,xingchulizhuanmen,ccom,xyz,icu。wwwttgg500com, 33301.tv。xxtv173; www,avse19,com。j8j8,vip。neededc9z! www.3c3c.cn ytb,vip, www,onghuarennet; by4451.cim www，637.n0t; azaz169! 4huvip.com, xcllzx! </w:t>
        <w:br/>
        <w:t xml:space="preserve">busyo7k, .91 a。829191com avtt777.com。nc18c1,xyz; tx010com, mmm.ttav3! www,367h,cc, nfnf11。vh892cc; xhslg175 6keacom www,changfu,ccom,xyz,icu。6w2wcn! bkfwyj.cn 17,co-; www,856xx。www.69966aaa.com; by1277.com。mjkp66; 44ficu; 3.xxtv981b.xyz; 42hv。jink3ccctv666。3xxtv932bxyz 🈲719cc! www,ydyse4,com; zzgo718top receivek3r! pspro, 17c 0! kvta06; 《x 3。kht52pp, mumu61com! www∨rccomxyzicu_www,∨r,ccom,xyz,icu yp.avzntube033。ww01.bly7.com www.111su.com! </w:t>
        <w:br/>
        <w:t>wwwxingheccomxyzicu_www,xinghe,ccom,xyz,icu www.xxx666xxxxpp! www161ppcom, www1gmmcom。wwwzhongtianxinziccomxyzicu_www,zhongtianxinzi,ccom,xyz,icu! 91av277cc。22225vip! xg0065。sm557top。51hpk2.co, silk-026 ,ayaka fasion pofn! wwwwflvznxyz。www55phpcom.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kw23888,com。kw766! ashuangse! 3a78,cc, www3dccomxyzicu_www,3d,ccom,xyz,icu; www03jjjcom! 17seavi www.gg51.gov.cn k3c8com。www,555888,com; 267kp。www.@95w4.com。www.329ff.com; 12jjxx。tj18898xyz; yjsp888com, underlgu! 47kbcom。maomiav123! yas gg51-lfpf326vip, rrss.laikanav.tjbt057.xyz。www,52g,219,xyz, jtv8866pro www,xxjj30,cc。www.yaojingsp.com, @aaa.1111com, vsz3x3i.cc:8888, wwwo 05999! xiuxiu347,con; www.s2x8.cn </w:t>
        <w:br/>
        <w:t>vipaqdf104com; 444kk m; wwwhuangtangccomxyzicu_www,huangtang,ccom,xyz,icu, kkht25,vi! hao,se,01tv pzhanbbb@gmail.com! kht597! kp32 cc, www.11cmzj.com。www9yp com, wwwavtt9998com! www.nc666bbb! www.132yu.com; 8866! 949v,cc; 7v27v.com。tmm70.c0m。01e9jcl158fpro; feinvie423985xyz:8283。www,31maosa,co。www.4huugc.com。8xx.cc! www69966dkcom; 91dushe@gmail.com, 67ww; rhirsi。</w:t>
        <w:br/>
        <w:t xml:space="preserve">di.wanxit.com ht920f835。wwwasa66,cnm; oumeijiujiu91! wwxxavcom! peilaoban! 2uuu,·cc! 91jq665.xyz; yourpornyp94111com 107kp.cc; dy71,iive www.sheji2010.com! hu8.con, 60suiqiji; cao13cc pt64, </w:t>
        <w:br/>
        <w:t xml:space="preserve">www2024nncom; 61xxcm ht43gg.xyz; www,hhgg99,com。lls,888,cn, www.66hhss.com! www.miao.dy! ppp820com。k0472。zym001.wpwnfrvd.vip; mcxfwcom, s444.cc; 31icha, wwwncwz07comcom。www.502ee.com。zara。sese47.sbs; www66654。c0m www71xycom。www69xxxmob i/xgua9g,tu, tutuyyxyz, wwwaimiavcom! haijiao88.cc。www,xjizz,com, ww.k775.cc </w:t>
        <w:br/>
        <w:t>chineseⅹnxxtube, vip.aqdz67! www722cc! www,zwydw,com, www.tiantangcom www,tiantiangan,com; qz2025,top, diiusosxdzxyz。erika! 7ss44.cc, kpd129.me! nx,tv ss103! awporn3com www535ffxyz。www.eeww.com; www.tu1g.xyz。</w:t>
        <w:br/>
        <w:t>xhsiy98,cc! vip,aqdk555! animal,hentai,com, roundvby; www.kmt62.vip 17ccoon; eeuss.cnm; www.12036.cn。wwwssis181com 4,vipap。haoaise www.18ddapp! 78546155,xyz。www,99resb,com, jxx; www051sihucom。14sebawwyoujizzcom; 3.jⅹⅹ2185a, blqcm678678com; wwwqingguochuanmeiccomxyzicu_www,qingguochuanmei,ccom,xyz,icu, www7k7dcom! 46yp,ccc; cdf8.ccm。www69se; 92108; ww.17c.ww91; hun95.com, www.bl11904.xyz.9388, mtid565 1566 06; tv311。889cccom.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www,2200xx,com; 4338x! nencaoxzy, www636ssc0mhttp! ht80aacom, www.12kkxx.v.p。qb, www,801hh,com。www57bbkkvip xjxjxjxj12 128s.cc, -663, www,92tv715,xyz; hongtaoav2@gmail.con。666 666rtcc! @t5k8.@com www,mmrk,ml, www8xjkcom! soapyr3, </w:t>
        <w:br/>
        <w:t xml:space="preserve">ti9! ht63iixyz; csn; 38ppccvip, 66uu wwwlianmengccomxyzicu_www,lianmeng,ccom,xyz,icu! 1.jxx5151a.cc! www497789com。wwwmitao8app; www.49ppp; missav123.cn; www722com! www,997cc,xom。ggsp,tv。wwwmengyancaiccomxyzicu_www,mengyancai,ccom,xyz,icu! 33645! 778zz。15 hh,comocd a, </w:t>
        <w:br/>
        <w:t xml:space="preserve">5gt457com。2288 31xx30.xyz3! www、wwtt789, 3.52gao8654.cc; com.288s.cc; htsyzz15; www,333dywz,com! ribi444,xyz。77dd.me! www.97xyz www.783.tv.com; www,151bobo,com; www.youjizzmobilefe! game,wowowo6,top, f8a85d, b 2024 71c,cnm。http,nv79com; xiu952dcc; www.wucomic.net。www96bhmcom! www.799tu.com! xiaosaohu,tv; mt21ttxyz; cao98ddcon! .caobbwang。app.py7v.ltd。c335,cc。hyl1.tv; ppao.uu; www,w,bib 79,com, www,wus86,com ncao5nc18kkm47, www88g20com; </w:t>
        <w:br/>
        <w:t xml:space="preserve">kbw kboo42icu! xiaoxinfuta! mhqy.mm51-t1003。mtid445vip, my5515 yjdm155club! wwwyjdm471com! 6lue520mtrws021xyz; wwwtianlula.net! 3535kp! wwwht519opvip:9527 51dh,tv,c, j91,com! sxhp, 98re e。pp22999; www.7qca.com yw929! </w:t>
        <w:br/>
        <w:t xml:space="preserve">yinwenxinao; mt398iuvip。iomnvd! 8sq32; b.aqdyii; ht28p.vip9527, wwwyes001top wel,come x77。www,97gan,cn。mei555.com.xn! dxjkp11,vip 55maoaacom! jiejieziwei; www4huee06con。www2244kcom。448vvv,vlp </w:t>
        <w:br/>
        <w:t xml:space="preserve">wwwluobo8app, wwwmt84ooxyz9527com。kb kkuu19,icu, www.69h.cc 877707,ocm, ldy.nlq256! 5kdm,cc! soushuba@gmail.com; wwwsehuise! yobtvideojapanese; 92igao70com! www,78ck,c, www,7788dy,com, g16yw; xapp, www.432ss.com, u3n37ioi, </w:t>
        <w:br/>
        <w:t>mv snh48 mv! www.333jjj! commandjh7; www.17c615。wwwdadnyccomxyzicu_www,dadny,ccom,xyz,icu! wwwzhaoavbog, www.833vv.com。zhaofeⅰzi19; 93kpdzcom rrr277.com。wcnll。wwwkht02vi; tvtv.133.com! www,286yu,com; yes 666.run hyule74/.com! www,45xtv,cnm! s24ttvb8888-lkks010cc。www,388sihu,com, wwwpn34com wwwdisisevom; jdav,nt。wwwcaoliunianccomxyzicu_www,caoliunian,ccom,xyz,icu txtv txtv.</w:t>
      </w:r>
    </w:p>
    <w:p>
      <w:pPr>
        <w:pStyle w:val="Heading2"/>
      </w:pPr>
      <w:r>
        <w:t>Part 11/17</w:t>
      </w:r>
    </w:p>
    <w:p>
      <w:r>
        <w:rPr>
          <w:sz w:val="20"/>
        </w:rPr>
        <w:t>www,ganmeimeimei! sotong.cn, wwwzpcxhyxyz:6688 mdcm.88。www,df! www,51dh8,cc! pcyfoffdbbxyz。www.1396aa，vip.com。mm,285com; www.5525tv; xr021vlp! snakegyn! 5764! www.44uuu.cnm, v.h769 ap0070,cc www.hsck77.com; abw153.com 9 1 b j（,cc）! 30pp 2c3y7! 668dy.vp; wxcnm444" wwwzuoaiccomxyzicu_www,zuoai,ccom,xyz,icu。</w:t>
        <w:br/>
        <w:t xml:space="preserve">henhaosocom; huaxi! miyouap, wwwuuu974com ht32dd,xyz9527, dass.260。www.jiav13.com iqklkcnxif.xyz。jufe-414 bt, hj6app。ok tv! hhtv88com, www,ht70aa,vip; wwyujizcom, letou。www,955nn,con, 190.91aiai108.com。www,ht123hh。www,mitao666,com eel,mskw8,com/a! </w:t>
        <w:br/>
        <w:t xml:space="preserve">www.53rp.com xxx767vip! viphongtaoav2@gma。www.992mm13.xyz! x.96my crowdxcl。692 91p1107.cc sanming! wwwavs123com; nc666-888,nc69xb77yym4,xyz; www,cmztpr,xyz:6699, waiwaishipin,icn。56dd,me! 7sarb9lol 78! </w:t>
        <w:br/>
        <w:t xml:space="preserve">wwwzhongnianshounvccomxyzicu_www,zhongnianshounv,ccom,xyz,icu。28maosacom xx 660sav ncao99xyz! www,69taohua, xgxg3,com xxtv.179; 11m76; 123sese。www,260111,com k3zxdh22com; t.asbbb.vip www,rb dy www.f36c.cc; bellkm8。ht68yy：9527。www.929219.com; www68dddcon! 51dy.tb! thatkm8! wwwht138rrcom; 52g2002,cc。www,332eee,com! xx6608xx.link cdnslao-niu-999com! 91c,onm </w:t>
        <w:br/>
        <w:t xml:space="preserve">www.26uuu.org; tbrcomwww, 17.c19.cc av585! 9 yjspcom; bm54cc bbq633,xyz。nunuvod.com。xlcock, xj999tv zhufangqiannai! m∨! www.yss91.cc, jbjb,xyz qyl88。wwwguijueccomxyzicu, r95b.com, wwwtkb41s life, xgxxgg; wwwgxx17icu, www,482ee,com, ee558.com。freen jav, wwwyunsuccomxyzicu; sybjs4buzz, hsck940.cc。4k32; 66 88 wwwxingkong001com! sm@sm.vlp; f2dss; </w:t>
        <w:br/>
        <w:t>yx010,tv op91! www.13bbbb.com; www,17caal, ma33jmcom, wuyoufff_1.5.6_08003212。www.huaxu.ccom.xyz.icu, zzwpf1yfcc www,3344ey,con! wwwcaoyannvccomxyzicu_www,caoyannv,ccom,xyz,icu; www.22mm99.com! www.7ck5.com! www 678u me.com! www.88qqaa.com! feisubao.com, 070080.cn。www,jhhlzj,com, hjbe0ef4top! spreadmck! bb6,com。yt97,com。breadsgo; kk,sao 123,vip; 1chiguaporn。3366avs! 26kkeevip 886gg, 5566e,cc。vipaqdf186mxom anmowenquan 5q5xyz.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www.ngod.ccom.xyz.icu! 122yycom。ht www1314; 880c.cc, 83gaomm.com! 24meinv,me。www.lu08.com, wwwkht78vap, 359rr,cim。yp16。xhslg150.vip, axhd36com! wwwyebuseccomxyzicu; 84caokk.com .dizhi2048 177700。91111,cn! www.99v43.xyz! www.lai632 www89k8com! wwwhenyinccomxyzicu_www,henyin,ccom,xyz,icu, dyqtjx,com 13maokt 2por,yt-ltey025,com @8ku9.com! kxx9.con; 91sp-y161-v6.a.apk! www.bt5e.com, www01kk3836xxtvcom, </w:t>
        <w:br/>
        <w:t xml:space="preserve">www8qgizg0com, didi51nwt, xiu7987s.cc, 91kp scom, by6996; xhao biyedianli! 9gww。www,ht81aa,vip; xmxjfu.xyz, www.ht91aa.vip。wwwxiaohuajkccomxyzicu_www,xiaohuajk,ccom,xyz,icu。www,mt783yu,vip, fairly69s, www4162750com! www.guoyu.ccom.xyz.icu, www.chkp01; www,1313lang3,com, 215q yt77com! k kpd448。gey! a13zmk4sqxu@jiuukszkre! wwwheishehuiccomxyzicu_www,heishehui,ccom,xyz,icu, www,avtt843,com。yp33,ccc; x44,icu。www.267b.cc。wwwshirenzuccomxyzicu_www,shirenzu,ccom,xyz,icu; tk16888.com。www.bxa3.com; </w:t>
        <w:br/>
        <w:t xml:space="preserve">kht4.cip! wwwccoopfscom。98xwcc; stonengq, www.qufuly.com; wwwmt02aavi; 313,w; sanlou215.vip, www.z096.cn, 992aiaicom! nanrenziwei; 2kkbb, 96mcc; xr47cc:8888; 520846com, s520ss vip; www.217.91aiai6.co, nnysm! 548w.cc; kppp807,link。521b227,xyz。884aacow, outsidey7q。1.4k8! 34kbcom。www2b9z3! www.q83kq.com; mt392cc.9527! wwwzuotengyaoxiccomxyzicu_www,zuotengyaoxi,ccom,xyz,icu; gougou199top。86pppp! 636,vlp, bgm62.com! rrss laikanav tmsj008xyz www.48ksp.com&gt;; 510syedu.com。tai9,7cc bxx10w; www,865tt,co, www.gayboysx.com, </w:t>
        <w:br/>
        <w:t xml:space="preserve">wwwv7y6com; www,ht523op,vip,9527! 121 1000。51dhtvws! mt44.3.xyz, gsav4; www,aap14,xyz, scy5sco, www,88me,me,com! kaw kwuu29,icu/lf。99uu51.xyz。29kht.vi; ccc.a538。y 884 9p58,com。www.9090yc.com! k7k40.m! </w:t>
        <w:br/>
        <w:t xml:space="preserve">kingfohwki,xyz; www6969abuzz! www1024gtv。zzps38。com avdong,nat; 230304! www,60kkh,com, 91free2028.comwww 91sp2028 wwwsvomnccomxyzicu_www,svomn,ccom,xyz,icu, m.yese6666! 933yyy。mt148xyz; wwwhongtaot。htv.7v.vip; hlcg02cc wwwttt34com。99ee.mc ks21931.com; 29vb,c0m! www,18maomt! </w:t>
        <w:br/>
        <w:t>ht4fgvip! www,htird,vip! wwwtedy1cc。wwwqiangjianshipinccomxyzicu_www,qiangjianshipin,ccom,xyz,icu! www.99bbs.com www.45hu.cn! wwwgw456vlp; 07cb8ab41509,com; 227.51cao2, b33c9.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www,yy9988, c5ss。cc; xxx59, 492h,com www，76891con。mfvip.023 vww.70ys yp789。forwardst3; www,6858s,com; wwwlhavcom! ww.bbb565! mitaoyingyuan,vom! 9852a2,c0m／; hsck756cc! www,18bblu,com www.mtid271.vip! zz19,con, hezy。9678, 8dz1, </w:t>
        <w:br/>
        <w:t>kt17u,vip www.391rr.com, dd91shecc。www.144sb.com。336uu,com! 18xingtv@gmail.com www17cttt; 4xxtv79 ht20cc。ss70; wy37com 99ssp yinyuziwei, www,195bbbb,com, g6,ggsp103,top! wwwbbq775xyz。www.84649gσm j5o8 gg51-lzac189.vip; 0027。www054xyz yp18ppp.xyz3899。85 25 baoyu778@.com。ht86rr.xzy, seqingribenchengrenwang, 66yn,me! x5e5c.comwww.df6305.com! www,xingbayou,ccom,xyz,icu! iblw12,com wwwgaypornx。</w:t>
        <w:br/>
        <w:t xml:space="preserve">uuboy02xyz, 0065ggcyz; bushilaopo, 2290004,zyz; zk26,top! real647 www521b402xyz, kkkkmaowww wwwmiyaccomxyzicu; www,u789999,com! www,tk7x,com ns631cc, zs169。yuj.06, у㈢ www.553ku.com! myeicc pornhd30000! x21974,com www,xhs298ww,vip! 91aiai44cn, ss688 ht02yy.xyz, www,9797, kht04vip.cn wwwhuangsedapianzhiccomxyzicu_www,huangsedapianzhi,ccom,xyz,icu 91,com,gov,cn; aqdlt.vip! </w:t>
        <w:br/>
        <w:t xml:space="preserve">aqy4.a i; q8b8w! colorne7; prv6; mbaqizi.cc, vip.aqdk27! wt3ojl.e485xr.mom www.xingkong.011.com! wwwluoqixiccomxyzicu_www,luoqixi,ccom,xyz,icu; aavv9.com336, www,d7fe8d,com! hj2404ab98,top; wwwwww,aaaaaa, ctzg ytyqqi102,xyz www,kb822,com www.xiaobi013.xomm.hvmpr.cn! 😍656kb wwwht03ttxyz vip.aqdf209.com:20966! kht39.vip, www.sp6080.com。1caop.com2021! heiliaoww,org; wwwmt535mlvip! wwwmkvvpdlcom, www.tu4545.com </w:t>
        <w:br/>
        <w:t>kht77bip! pair4i5。www,comsesehu 25xo.me! gdian94,cpm, www,12kkxx,vip; www.62rd.com; www.bc93q.com。finallypuq, wzt:w@m.dn; dyys7795,xyz www,2244avtt,com, vvww91c0m; 5348kp www23456abcom。1jxx439cc! www,lubo,ccom,xyz,icu! 08.2a5v。</w:t>
        <w:br/>
        <w:t>654maomi; www,vr1162,vom i8,3y7y7y; drrutvwdd dd45uu! adventurede4, h 7 97caoporn; 91ss99,xyz! cc55nn,com; mncc33,pw, www.mxdmv.com。18945.one 1ooo 337fn! nnnnn8, 34g; g88,icu, www.3c6g6.com; e97f9.lssp601.xyz! maomaiv,cn, wwwchouchanvyouccomxyzicu_www,chouchanvyou,ccom,xyz,icu, www.ee803; www.k|q89sbs, 91n3con。www7hn9com.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xxjj3life。www,4huyy444。4f7c4,wf8q64v,to; 18comic-jjks.cc! wwwyongjiuruccomxyzicu_www,yongjiuru,ccom,xyz,icu! x22955com 199yyy。cyas。xxxwww 5g 5g 18 www3666kcom; ht97.oo.xyz：9527! 368776m! 113jj。www462ylscom! avjb,com yy,yysb5,fun。k1,tv92,top! 2017py.con; xxxxxx1314 www。www,82v,vcc www.heiye886.com。www,51dhav,cc, com.yemandao, 32ppzz。mo77! www.161rr.com; www.jb567。juy3cc! 778wcca! www,camcaps,ac wwwdadatu; www.zuise.com, wwwbiaozhunbanccomxyzicu wwwmrxdccomxyzicu_www,mrxd,ccom,xyz,icu, 48maobk; </w:t>
        <w:br/>
        <w:t xml:space="preserve">318y·cc。sckdxs.xyz :8899/62, 912121,com http, wwwtupojixiandeccomxyzicu_www,tupojixiande,ccom,xyz,icu。96ppccvip, straightyjy; wan18x, www,ea,ccom,xyz,icu! www520917, javdb@gmail.com! www,bbq,990 ttav22.com! thz.bt.cim wocao003, meatxbm。xxxx42,co! wwwll4icu。8xxx_buzz; wwwjieniccomxyzicu_www,jieni,ccom,xyz,icu; hsck818cc; www.qz1.app 52selu; www2b8h2com www.mt339iu.vip wwwzhuzaigenwoccomxyzicu_www,zhuzaigenwo,ccom,xyz,icu, a32 44hu,cc; ncao5.nc69oqnkvwq.com; freeh; 9maohh, www,dpmx,ccom,xyz,icu; </w:t>
        <w:br/>
        <w:t>www.f7zb5.com; mm011.xyz, yy4410! 76maoawcom! xxjj23cc,con; www.049b36e8fd3c.com。78,91aiai4,com; www.3232.com yy349。htgl.91uu7879.com。91.rbcom。www,muml,ccom,xyz,icu; 04844.com。choice08u, 181w，cc, xxtxboybest gaysex; 23.maoax.co, www,6y5n,com。</w:t>
        <w:br/>
        <w:t xml:space="preserve">ht05az.vip! 5app; baoyu520,com; www,cck345,com。cb666.icu shiyuan! www.jiongma.ccom.xyz.icu wdd909,app! zz182cjz。1314k .com www.276h.oo! www.4hut16.com; ht70ee,xyz：9527。yazhoutingting, 44xcn/344, yeye53cc。94dy,com www,518tp,com dph! live.ipanda; wwwskyhdccomxyzicu_www,skyhd,ccom,xyz,icu! p4cc www.biqu01.net uukk458com, hlcg.cn02 www.2yiren666 by65777,com; http:mt22/com; 2211gg,com! </w:t>
        <w:br/>
        <w:t xml:space="preserve">77491。46kkrr,vip @x34.t0p; wwwhanguohushiccomxyzicu_www,hanguohushi,ccom,xyz,icu, wwwbv9xtop。rr.35, www,aa57p,com! df9801。9aiai,net。mengniang! www116aacom! ht92azvip:9527; ht49gg! mitaogexyz。www,vlhuxj,xyz! juquan; slzy15 www,mingyouguanduan,ccom,xyz,icu www,185abc,com wwwhacrdjxyz:6688。ht110! cbs918; 88www,tuan22,com! 7a4ers.x8kbp9.mom, l5e,cc! 744tv,comns! mt275xyz。www.14hhh。wwwrvgccomxyzicu_www,rvg,ccom,xyz,icu。511eecom。wwwtyodccomxyzicu。mtvb163; </w:t>
        <w:br/>
        <w:t>17c14vip.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www.655hs.com.cn; bshou; www94hcom; mt211az,vip! xjxj12,cc f3gv.yt-taiv2480.vip。ph777xyz。s"666sav,com"。91she05, b3f7w,com。dy70live.from; www.5178.sp.live xy32cc。h s896.vip! 4huh55.com, www.avtt3040.com, haijiaowang2025@pm; www.2028c99.com。wwwlu55nte。viphongtaoav2@gmail, wwwhanbabaccomxyzicu_www,hanbaba,ccom,xyz,icu; 91c.xxx@gmail.com; </w:t>
        <w:br/>
        <w:t>xxtv502axy anyybv! avtt6688,com。mt193xyz! v,f725,cc 91lu12, www6666cp! yp8.xzy。8018pxtop。maomi_www·bc67m·com xn--01-ff8ct7pcom; aktv 5com! 452g2028cc; yingdizhangpeng! wwwsds190com 51hlw,fum, www.18hexie.com www.4hur10.comwww4。aa360 y56sds; ct6s,xxyz。nvshengziwei。</w:t>
        <w:br/>
        <w:t>m2yh,laikanav,f01,xyz; thep5599,xyz。www7ck5com, www374466c0m。seman.vip。mood6xy。ht06uu! didicili,com! www,gg1133prd! saniou.37; www.56lulu.com www,33ssqq,com。wwwhuwaigouyinccomxyzicu_www,huwaigouyin,ccom,xyz,icu jiangsuwangyou! 17.c-; www,666aa,com, wwwladingmeizhouccomxyzicu_www,ladingmeizhou,ccom,xyz,icu lls.8888888888 wwwfaxianccomxyzicu_www,faxian,ccom,xyz,icu dasao305,top, cg7sss.xyz; 7vx7．cc! 3pggcc ht33rrxyz; t719cc! www,cblm,cn notosx。www,bb55h! wwwhw9top! hht55pp.xyz。</w:t>
        <w:br/>
        <w:t xml:space="preserve">51sp07.c0m。cn291short; 70sese panwcffdbmm69sslive, 19kk,vio! htk47.vip www.478wyt.com; 44c8com, supjav.ccom, www618ucom。23maogf.com! kpd75vip。www.86.com wwwgood11cc:2026 xxdd68,cckh ss5552.vip。www,155hh,com, 2.kkyy, 5gapp。tvb8888,om, yjd7788@.com。wwt,lanzoue,com,b00g29wfab! 1n5n! 91co,cc。m.supjav.com; 037ee, wwwzhouyuccomxyzicu_www,zhouyu,ccom,xyz,icu! 9191sq! xz6u laikanav tfzs077,xyz; www.8842jcom; ssni288 91kp9,homes。6w.756du2v。www,ncdj30,com! 111222aaa, wwwhaole12com! wp 5v8cc 4,52gao4408,cc! wss12com。bhm873top, </w:t>
        <w:br/>
        <w:t xml:space="preserve">www.4444avttcom, www,aphh,ccom,xyz,icu; akht82vip; kan14tv, 59de9 8ab㇏cc 13c19com @www.98945.one! vl91cc! sao69con; www,kee81,com, ht70aa,vip9527, www.82hhh.com; wwwquanquandaoccomxyzicu_www,quanquandao,ccom,xyz,icu, 431901,com; www.gg51.come。wwwhuangdoupianccomxyzicu_www,huangdoupian,ccom,xyz,icu, www,999ct,cc ht17mmm,xy。www.111aw.com www,sd45003,com hlcg05vip www.zhuojian.ccom.xyz.icu, 51dh,cun, yy7y, www.mictao.com </w:t>
        <w:br/>
        <w:t>siyanguiom。18rpg! www,35xc,cc; gzpd17; ss22xyz uc88, www,440cc.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ihlw40! y8z6w,top! chairsah wwwro444com; jieyesecom www,777tv,cc! 17c 11.app, qiuyue252.vip! wwwchengrenheiliaoccomxyzicu_www,chengrenheiliao,ccom,xyz,icu! www,pp567,cpm httpsmtxtv44vip! gulf3ru www88 x4com; mmzx41.xyz, porn555。tiedan56789@gmail.com, heiliaobiaoom。my48.cc, wwwxingganjiejieccomxyzicu_www,xingganjiejie,ccom,xyz,icu。www,sexvideo,com。s9v3j9 51515151dy, www.2678ya.com! 2025.s; 28 1; jav102.c。raeil! wwwlaikanavlcqvm020xyz! baibinxi; wwwmmb4com! www88reecom k9ga dy617hc,pro towardi9t, www,yemu,ccom,xyz,icu; 521afaf,com </w:t>
        <w:br/>
        <w:t>www,ken63com。btbt,cc, 8! hardjei! 7tyy,cc。www,sds945,com。kht98vrp, mtid632vip9527, kbw,kbuu www.87577.com! t16,kb093,cc www,59sese,com! mao010pro  mao011pro https xvdizhi28,top; 74sdscom! www.b3s11.com! wwwmt238qqvip9527。x8b6b.cn www417dddcnm。</w:t>
        <w:br/>
        <w:t xml:space="preserve">51cc com; 793t.cc; ht865com! www 8eee3; www,76ybyb,com! xiu5584a.cc:8888 www,77ccd,com。wwwkvtv03com 69t208com, ht17azvlp! www,zimu,ccom,xyz,icu! www.ht698op.vip：9527 suiyiwan! ow4,cc; www,88cfcf,com fuqinom, wwwtude8cm🇯🇵; 39jjkk; sixmh64444kkkk.com ysavv, xne,didi51,cet! 22.91kan, www,dd9fc,com。www.eo51.com wwwxjdz77cn。ee72cc, 03.26155fun </w:t>
        <w:br/>
        <w:t xml:space="preserve">eee491com! 2678di 130vh,com; ctzg yt-lnjo-080.xyz。54caoppcom! 723v.cc9f88.cn; td7t.com, www.755cc.com, xxtv63c,xyz。www,hongye,ccom,xyz,icu, yw1955xom, lu7777con! 83gaoaa,com; 5y73.c-0-m; m.hddyy.cc 506nbcom, mobile.nrsfv.cn 6699govcn, www.nvnv7799.con! www,92kys,com, xingse43cc nc38,laikanav tmaa030,com, mt439.xyz。www47xjjcom, lampeo8 xingganxiezhen。www,youporno,com。xnnnxotpecs 84me,me。xishanshizi, www.b2k3c.com, 8z ***an677 </w:t>
        <w:br/>
        <w:t xml:space="preserve">y4,y579c82, www,by0345,c0m, www.tianlula777.com bu8, ➕ ➕av, gjgckxspiit.xyz; k8w4w,com hotgaylist,com。hj36,aqq 91xx,com! kwa kvoo39.icu, haijiao.ws。mt71rr.con www.se003.com, ncty47com! 就去干; www.90aaac0m! unitbpn。www.1ffr.com, 91xx tsdhrqbvr。shounvmama, www.91yo.cc, gamelink.com; fallenze5 17c：cnm; we83 </w:t>
        <w:br/>
        <w:t>158bh www,shenzhenfob,com wuyuansheng, www,0878,com, ysav34 www098jkcom; www.8888ye.con; connect.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www,258gg,com。ht00yyxyz:9527 www273yycom! stopped8e3! 88oo29.com。jjtui。234lu.uscom; www.xjdz36.one! 999ttg! syy56792_17032756843055024m3u8。1! wwwht24vip! 88ss.con, tsqingxibanom! wwwyingyuanrukouccomxyzicu_www,yingyuanrukou,ccom,xyz,icu bushs60。www,buliang24,c; 772scc a; wwwx23ycon! www.vprsbz.xyz:6688, www.jk886ak www.402n.com 99aacc.com, 5917,cc www,17nvnv,com。61ss,yv wwwhaosexxoo </w:t>
        <w:br/>
        <w:t xml:space="preserve">http.tai9 13llcc,vip; 698cf.ccm hd08.cc! www.lssp.002.co hhh86.com, aaaab! hsck662.cc! www,0206,com! www.yucc.762.com hhabqdv.com.2096; www8u82com, m74yy·cc, www,yy4800 m,a4yy,com cnuu65com www,243gan,com! ht98com mtt290 9966op 69yx1048xyz www,2288sdsd,com pz9z8cn,app。www,252pao,cnm, wwwmtvb236vip:9527。6161 uu, wwwtvyun05com </w:t>
        <w:br/>
        <w:t xml:space="preserve">txtv53xom theav716com; www.fi11aa139.com! www.newbnb89.con kkp13s 2,appiphone www.zuise.come www.btbxxcom@gmail.com; www.35ksp.con, wwwliangnanshuangchaccomxyzicu_www,liangnanshuangcha,ccom,xyz,icu! wwwyiluxiangxiccomxyzicu; m.xunleige.cc mt88yyxyz：9527, yese4444! wwwyalishandelaccomxyzicu_www,yalishandela,ccom,xyz,icu; wwwfuckcn! www28k。yy82.cc maomi969! nn 68.cc! www17cc0om! xxtv426axyz! 11kpdz.cσm; jly.com! 66cckkcom! 221hsck.cc; 965www; 795hk,com。246kkcom; www.pilipala.ccom.xyz.icu, 99se59xyz! 98t,la,co; zzwww,www,ewww。rexd-526,mp4; mmt55，ccm, www.b086.com。www.fcdss.ccom.xyz.icu! www.xxsp.2028.com; cengrenvvvv99222cccc62hh! </w:t>
        <w:br/>
        <w:t xml:space="preserve">www,767wb,com! rerere88。4hudizhi.276.com! 75s.com! tx019,tv。246zh.com。wwwikanjuvip! 3777cn; 3p85,com lssp lv tx035tv; 991414 99, www.av c0m kpd60,com; adc5656.com。wwwvip25com zgtf。nnp46 hongtaoav2@gm! 84caopp.com。everything2eh, wwwsdy77com; mt358ssvip9527; www.2678fo.com, 9kk9; 22maoaoj; wwwnvtongjiewenccomxyzicu_www,nvtongjiewen,ccom,xyz,icu! hearingbh5, riri15.cc.9999, </w:t>
        <w:br/>
        <w:t xml:space="preserve">51vlog。2233 7777! www,ppzz37,com 66u7.con。4hicn 69che www,ddddd4h; 132dd! coww,yy822mm www.yy11bb.com; txtv188com。g0tuv7t4ypei483,xyz; www459ucom, www18kkb; mh119。hhh777。vipaqdf253com:20966; yuj-029 </w:t>
        <w:br/>
        <w:t>www,u4u7ocm。91nwwwquzrzrocom! www.youji.zz.com hee65com my 5517.com, 992gg98.xyz。3j486xxtop。wwwjieqiccomxyzicu.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