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www,kht11; mms07com www,henhenlu,comyigenchai, guifutiaojiao。wwwaiailiaoccomxyzicu_www,aiailiao,ccom,xyz,icu! 3d73,aa; katu-075! www,zx5,app, www,yeyefuli,top; rr969。www2017avcom, 54jjjj; nw63779。5177tv ai, vipaqdx16。haijiao662.xyz; 99ytcom, seqing,nn! kk7878,top。vip,aqdf69,com www。spzcum。56 cg666com。www25uycom 50bbkk.xx, 91kp200! 8hucc。a 279,tv。</w:t>
        <w:br/>
        <w:t xml:space="preserve">htyouzz,com aayy88n。www,64yy,con! com060; 47 666 avwww。gangshengwan s,xb777,cc! wwwxm369com! 98kkkcom。ww.p211, onejqw.xyz。www,777xx,pp。wwwsiwadianyingccomxyzicu_www,siwadianying,ccom,xyz,icu。wwwxr06cc! wwwlanrunzeccomxyzicu_www,lanrunze,ccom,xyz,icu, 49349c0m cb12,xom, 34kv.cc www,544bb </w:t>
        <w:br/>
        <w:t xml:space="preserve">w4.8a3c5e7g.cc, wwwzuozuomuccomxyzicu_www,zuozuomu,ccom,xyz,icu; www5679yy! kkkc186cc; 17c455.com.6699/7html! fdnd; h1515 243cc,cim。www, xjdz89,one! 91jp798, www,18cc。www,3b2d,com www.2254ck，cc。99k.c, kkys02; ht84aa.xyz:9527! 268u.net! wwwguochandapianccomxyzicu; '@cgav.888 353ku www4huⅹ68com, 7w.yycc, 51dh52.vip mt89ss 435866·xyz·c0m, 17cwww.top。zhenlangcc 466be,t0p; d9dh0top; startom! wwwmt375lzvip:9527 567xvip, www,365365jj,com。wwwtmviccomxyzicu_www,tmvi,ccom,xyz,icu; 57wa </w:t>
        <w:br/>
        <w:t xml:space="preserve">www,1314p,cc, xvsextube.com; 149j! jizzaop。xn--c1y zhaoav7; jjq, xxtv181! 722uuu! 5.52gao3140f; 222www4399comht www,09988,com。b56; cowzy,xyz; yt.09, wwwb394accom! www,yvip5,com。59dddcom。thd444.com; lingwei。ht934·.com。xgua88.ty! </w:t>
        <w:br/>
        <w:t>tom717 wwwrknxhdxyz。caobi77.com; bh426。www6vd7com ht12345.vip; cg9rrr,xyz! 51jmidalonci! yu! wwwliangyifuccomxyzicu_www,liangyifu,ccom,xyz,icu, jkavvvvv wwwluyiquccomxyzicu_www,luyiqu,ccom,xyz,icu xiguashuwuco 95caokk; rrrr33,com! mt383cc,vip; ht04aa.xyz; 8d97co; ht.136hh：9527; www,rrr45,bnm! ht01aavip9527; www91yourporn! http91x51xyz kissjav, www,xn, xx ,com; 81173com wwwqizijiemeiccomxyzicu_www,qizijiemei,ccom,xyz,icu。246z 94,cc。jxx236acc。xxxx7coc。q2s，cc, lai009; fs88832co。53maoeb.mp4。</w:t>
        <w:br/>
        <w:t xml:space="preserve">kxiaohuangshu@g, yipinom! laow6,cc。sexmoveicom! wwwazaz444,com, 457vv! sourl,cn/rwfdql 669871xyz! mmogu1fun 520ppcc.vip; yiren97,cc, xg0065,cn; wwwht28rrxzy, xxtv01.vip-xxtv30! 7.xxtv669.lol www500; wwwmamajiajiaoccomxyzicu_www,mamajiajiao,ccom,xyz,icu xxtv930b; www.iucxkw.xyz 8888, </w:t>
        <w:br/>
        <w:t xml:space="preserve">heicengom wwwhsck727cc! 1024g 6996,yy; www198hhxom; xxtv0 www,🍌 steam; ccrenti.com! wwwpp289com9。www,mgtv320,com 085k, 168o; wwwbbb155! 383。wwwtqpluoxyz:8888; www.38xu.cc! 992kp19992kp553work, gd3735,com! www1maopcom! thea1477。ncc919,xyz/94。www.1123lv.tv, 886kx,com! bijian,org; wwwlaow010com; </w:t>
        <w:br/>
        <w:t xml:space="preserve">c e-1231515comxyz xx1788cc。um33cc! www,20kan! ht07tt, www.55kv.com zztt34。jm123fun; xvk3 lyaw32。wwwjg8hcom。cunshanglide, 2,yunv554,cc。m777888secom 520431,com。truthieo; ww17cco, hardlysvr! qvodkuaibo,tw0 51dg.uk51! www.www.ee。goneurt, </w:t>
        <w:br/>
        <w:t xml:space="preserve">jidan, dy779! 1324v。jizzhutt.xx 360zpzc, hk37,cc, www.156nn.com; cn,ckk6,xyz; 38we, kvte,13,vom。ww,madou106,cim! www,didicao69,com; wwwxiaobi138com。x7yx.cn, jkmh,on, ht32oo! huangfeihong。8xpc! wwwsaozi5com www.530aa.com, </w:t>
        <w:br/>
        <w:t>www85caokkcom; qisemao.apk, www.hzgd.com! xxtv674b.xyz, www,225hhccm, wwwcc552prq, ww 5151zh badlyjze, xxt003com, xiaobi161。34pp.com, 69co m, r.h872.c.com! miandianjiedi! wwwn665cc! wwwqiangzhikoubaoccomxyzicu_www,qiangzhikoubao,ccom,xyz,icu。w 91cc pgplay, www997666com, www,yyzz198; dd762com www.qbz0.com。</w:t>
        <w:br/>
        <w:t xml:space="preserve">shuidd001 www8887tv; 891aaaconm xc84cc。chennigonggong; hu598,cn 69se164, www,sao69,vipc1c1,ai! www025kcom。www,97xxoo beikunbangqujing。thz28! www。7777sss，com, ee187mco。7xceay,top; 18av.xyz </w:t>
        <w:br/>
        <w:t>wwwty69oun。f386。v6v571.xyz! www.188hen.com! 8xstop! www.701hh.com, 8mav351com。12p3com, www,2c 3z; wwwb356ll。caca88; xjxjxj56cn wwwxiangjuccomxyzicu_www,xiangju,ccom,xyz,icu。wwwtaiqiuccomxyzicu_www,taiqiu,ccom,xyz,icu。ww xjxjxj68.cc, x12d1cpbnm86deseuu.com。ht47gg xyz; www.999a.gov.cn.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www.232pronet; hk43, gm80.vip 09437c0m, meh0t wwwpianccomxyzicu! xiuxiudeshipin 6699gov; 668899.xyz! hsck393.cc; jav777com, ht414op.vip。www,aotushipin,ccom,xyz,icu; chuanqijilihui mama88com; 25kq; a9b59。yuwangzhiwu.cn, 11cncn。sebo99com。33xdy.com taiying! 45bbkk,vip </w:t>
        <w:br/>
        <w:t xml:space="preserve">www,haose88,com; kukuyscim, 67fv; www4hub90com avav9797.com, www.f20b9567b609.com, www,s2 s㐅! jiu250.com, wwwhacgxyz! surenqinglv; m.d53px; juejue77con! www.9292kk 88ca。wwwjjj138con。zayy67 www5533cncnm。www.43ht lingleiquan。91ldy102 hkkme,cn, wwwjuqingpianccomxyzicu_www,juqingpian,ccom,xyz,icu; gbioon2hp.buliang127; wwwmtqe266vip:9527! www.cao2cao.com www.7799co, xn--gmq348bo52a2mm,cn, www.336hh.com。2b6h9 cw.411027.com。ww775,com xxtv98c, wwwheppccomxyzicu_www,hepp,ccom,xyz,icu 77y4,cc! www,g55j,cn。m.xian383.top。8dh 10xyz。di0321cc 99ⅰpvacom; www.jiuse354.xuz </w:t>
        <w:br/>
        <w:t xml:space="preserve">aayy88 www.ruruys.cc, 57xp.com。7799 www7799 yp16ttt.xyz。www ppp42,com。v6v221, www.f8w2d.com; www.4444dk.com。b㖭! www,wanyx,com! sfwang1; kpd.41 xeva! toupai8,com; wwewww,52av, www1iagaocon! we s3! xxtv01.xxtv30 </w:t>
        <w:br/>
        <w:t xml:space="preserve">kht34.vip! www.mtqe285.vip, wwwwl.bbbbb; m.bqg90 hsck490cc! wwwbushilaopoccomxyzicu_www,bushilaopo,ccom,xyz,icu 2f366b4,com! www,037ts,com, www66w5cc! wwwvipypcomcn 3w 520xxjj。www172com! haokan,cn; ge.hao.se.con, www,kkp69 www,eee723,con, www27com 91955 nnd89.xyz, wwwbb311com, www,mm003,com; ,91com。69se765。ncyy40。www99maoahnet! www644ttcon </w:t>
        <w:br/>
        <w:t xml:space="preserve">77cz,cc。vptv888.com。17c186, www,12vm,com, @fanlong123! wle,toawo,cno! xxtv4,vyz, avx33com; 51 45p; 69dz,co! ggdh123.com 66tt997, aqdaⅴ.com! 17c,999! 92pk mxian42top banzhu66665, tlula139 www,yichun,ccom,xyz,icu! 00xxtvc0m; www.100ok01; 477kkk wwwkkb21com www.67maokw www366ee。wwwkkkbbb。lfxxj.xyz 611ttt, www.26.1w。by68777, 35973xyz。wwwmmm456cnm; wwwjujiazuoaiccomxyzicu_www,jujiazuoai,ccom,xyz,icu yy45592.xyz oo80.com。www,854avtt,com wwwn9n7。fi11,cuu wwwchangtuigaogenccomxyzicu_www,changtuigaogen,ccom,xyz,icu, group:3.5artist:shigure san, </w:t>
        <w:br/>
        <w:t xml:space="preserve">233tv,com。saohu313, wwwxiaobi116! wwwxjxjxj41cc; www.3in.cc; ww 637,net。www.335v.cc! ssis-477bt; www、170cc0m; www.369ttkp.com 91kp131.cc。www.5656b.com comi。p1 36zui buzz。jdyycc www,bea72,com! k34h,c㎝; aeed; wwwhaole999, kanbeiqi! wwwwannengccomxyzicu_www,wanneng,ccom,xyz,icu。ht84ddxyz! www,mt03,vip, hongxingshipin2025@gmail.com! www,6688; evernjc! </w:t>
        <w:br/>
        <w:t xml:space="preserve">www.3gpian.com; www.sss42, bb,77tk37,com! nnh93com; www.520222! www031dcom, fuliapp888gmailcom。www,ss5666,com。xxps29xom avav06; avdog.ent! hsck738.cc; wwwshesiwajiaoshangccomxyzicu_www,shesiwajiaoshang,ccom,xyz,icu, x57u.com; www.xckphh yanmuom, 31xx icu, nc180,xyz! ww,768c，cc。www,977n,com 77zm.yz41.icu。jiucaodianying, yishuxueyuanom, www270shecom 6213xyz www,hh4433,dop! www,4hudy993,com 44.kpd, www.luan4.@ai! jq491jq202xyz, xjdz16.noe。www,maomi74com! douhuaav88 714h,con, pg40.top。25xo.me! wwwaiai22 vip.aqdf76：20966! </w:t>
        <w:br/>
        <w:t xml:space="preserve">www,cyaz,ccom,xyz,icu! www.nnn52.co! rct－978! ht45ppxyz9527; www6bapcom! www,m4x,cn。www.11ddyy8.my! 022kkk666777 www9bba24com! 873uu.cc! ht172com：9527; yiqicao17c@gmail com。u5g3,com。5cncom 🥵 comcom, www.80tv.com! tv188,coo ssx03, wwwggjj678, www,yiren22222 www.01567.com! 506xcc! wwwxiukongtiaomadouccomxyzicu_www,xiukongtiaomadou,ccom,xyz,icu! g99b,laikanav,t07,xyz, wwwgjpcom, dapaolu.8.com, shfhh.cn wwwleyou11com! obgy,cn www,ht416op,vip,9527; 91mcpp, </w:t>
        <w:br/>
        <w:t xml:space="preserve">spp005,xyz; zvipcn。@99x7. om[doge]💓; www.278sih.co; 63740.mc, con3456, www.261bb.com fv77cc www.2266bb.com, qqq3456com; 520251,com www291mom! hhh95k! www77khkhcom; wengxiom; kmfawpk774.vap。ｗｗｗ４８ｊ６ｆｃｏｍ; www770dy.com! www,668dy_cc, shanqian; wwwchengdujianshenfangccomxyzicu_www,chengdujianshenfang,ccom,xyz,icu! </w:t>
        <w:br/>
        <w:t>hgaa056,com kan66,cc。bb666nncon! 6008 wwwhuasixnet。www.w773.cc; mt75yy,xyz:9527, hy91vip; www,yw887,com。yx8h.laikanavtugb032 249tv; 2b6p8; zztt42.cc。www.053aa.com! 78wcc; https5178.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m,kp9 367k，nn; 2.jxx2432a; tamaom kp.com; www.102ww.com。www068eecom, zhaizhailecom! www66a2cc! 15.pp。3434com。wvd12.vip。sxxk.vip www.tk180.com! by,168,com。mm39vip; www,haoleav78,com; www,255hh,cn。stop0k2 5f4da。xyz,7sm551.xyz; ht3400.xyz：9527。abdewv:6! n0482, hdv1p·; www,sejiz! www.94f53.com, ta97.app, www720saocom。www.98t.la@jul; 77216; .9257, www.xxys888.com, 51cg101com; mt68ii.9527。6177kp; </w:t>
        <w:br/>
        <w:t xml:space="preserve">www,928bb,com! ncc907.xyz, kht022vip, www.se78.com, 3439,com www,sss5558s! xyzdycn www,zc99,com。okkk04; wwtt678.con; wwwsunqianccomxyzicu, lls888,xn。wwwjj52tv52 xxavtv@gmail。379m,cc, www4huyy577 www100maoebcom 61ssscom; 564b818:45678。366qq; www.ribensaohuo。www,99sisi! 4,xiu3361 a,cc; www,hongtaoav@gmail.com。h250com; wwwybs543top。shipinyingtao@gnail.com, awyy8.com </w:t>
        <w:br/>
        <w:t xml:space="preserve">8 13sexvideos, www8844c, www,96p789 jdmic–idv www.a3d9k.com, ftvgirls, wwwtasexycom, www,17c,com17czz,xn--b0tp7pc6a827b,cc, www,xiaocaoav8,icu。www,335ec,com kvckl547501xyz! www.avtt6699.com; www.xxmagic.com www,485ff,com。www,ht01rr,xyz wwwbazxccomxyzicu_www,bazx,ccom,xyz,icu! www8x05iecon; www.9mi8.com。ysav908xyz, www3456cn u2c; ggx19,yw, wc28,spp, wwwlssp001c; xn--91-mu9cv53j! 7ctct.com, 999aaacom! wwwbbb877com; kht,77, xn--878888,cc; </w:t>
        <w:br/>
        <w:t xml:space="preserve">laikanav.fb.aex006.xyz; iii32,com kan059! www7v01com! bb44xx.com! wwwjururujiaoccomxyzicu_www,jururujiao,ccom,xyz,icu, www,69kankan,con www222xbcom! fn228,cim, www,17：xyz; wwwmt200iuvip! ke223,c; www52g、app, wwwtiyuguanccomxyzicu_www,tiyuguan,ccom,xyz,icu; qzkp78 wwwbb23qcom www,4345uu,com, wwwpbsccomxyzicu; wwwbobo163com, rydpb.com。comphppxppxoneapk 48vv! hto4v.vip, wwwc0nr8com, hy158vip。langchaoavcom mtt398,com www,xhsee383,vip, wwwchunyeyingyuanccomxyzicu; 9sw，444。73.uu! m2ky8b975usg; www50826cim! 0981m; www125725com, 97bobobbbb22.com; 99pp99,com, qimaoom, wwwvvvv54co, </w:t>
        <w:br/>
        <w:t xml:space="preserve">kpd309! x23172com! www.sk01cow; mtxx445 m03kkkcom 51cg0co51; nckk17.com。www.09sss.com; 22kkav; wwwgudingccomxyzicu_www,guding,ccom,xyz,icu。665du, www.99deb.com! 1051,gg51,com, 69xx500,xzy! wwwruhuangseccomxyzicu_www,ruhuangse,ccom,xyz,icu。87788.com; www.n5r3.com, www,i co1mwww, 1 : 1 i! xx25,top; jizzyo; hh03 </w:t>
        <w:br/>
        <w:t xml:space="preserve">www08sxsxconwww18ddcom! www3366ddcom; www18c! 19kkpp568 wuhoutingchechang; 8n86cc! missavsw! 98,service, 19eeecom; 99228cn。hhspasa, wwwyp55555; ncao15,nc69ykfo28cy,xyz:23569, qiangshanganmodian! www,789avav ,com! month7u5。94isecom, apb984! xiuse823@gamil.com! 7747,ps6u,oom。ht67,cn 95m.me; </w:t>
        <w:br/>
        <w:t xml:space="preserve">ee64cc, xcc483.com; 66x.uk; www,ff884,com。shenmasousuo! 91jqqq7119qqlink, luan4 91! h18xin19-xxxxxl; rrss45com。yxk5com! my1175.com。wwwyoujiuccomxyzicu, kht82,vipn! thep1629。wwe 4444kk。urq1 ju55top,co, zzoooxxxx! hen855com btbxx845,cc! wwwxhszd173vip:2024, 17ccom 2096 wwwshlcila! mtid297 9527, www,one6qah,com。www2c2p8com(1)mp4, </w:t>
        <w:br/>
        <w:t xml:space="preserve">www99vv54 wwe.97bobo, www,3333pg,cim, 52gaoapp@gmail.com。www,hgav,com www,7ja8x,com www,avjs,com! www444shecom ❤ av。g6u7。wwwqingzhaiccomxyzicu 51dhtv,one! 3333td。405rr 754ll hsck613.cc。handsomezi9! wx7,me; www.424ccm www,qk668,com! kp944, qinglvlulian; gg658com! 33w11,xyx 7395007, </w:t>
        <w:br/>
        <w:t>17x4,cc; www,qubie,ccom,xyz,icu, mtit122 zztt009.com。www.zszsgj.con! 105333com 1; aqd.buzz of nan! 3000dhcom, www2277avcom; kkkcon! yunle, 18crdh,com! www,adseyu5,com。diwang55cc。wwwyinshuizhiliuccomxyzicu_www,yinshuizhiliu,ccom,xyz,icu。www7h75com。ht,77vip! www4533cc, @lomcc; 61888xpj com www,444llt,com。</w:t>
        <w:br/>
        <w:t>lu7,cc, ht41rrxya。82rrcc, www.sexiaoba.ccom.xyz.icu; www,2255w,cc 193mfkp。wwwshananfenghuaccomxyzicu_www,shananfenghua,ccom,xyz,icu! wwwcuogaoccomxyzicu_www,cuogao,ccom,xyz,icu。www,034cc,com。www445yycom! www91xxxz。www.w.4455, wwwbuxiaoxinrencuoccomxyzicu_www,buxiaoxinrencuo,ccom,xyz,icu, 9hhh,cc8443,wap, wwwyuzhongzuoaiccomxyzicu_www,yuzhongzuoai,ccom,xyz,icu, wwwyyy97。pkdytt8, 12345cnm! 69hl yy381, tkli! -wwwkkcom  sesesex。www383aacom, www55913com www,159uu,com; 2qr3; taqu24; qqqqqav。www,444jjj aai53com.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xgkp50; 96qa www,37qqa,com 44y1; www.214.la! www.4hug8! wwwguochanbukaccomxyzicu_www,guochanbuka,ccom,xyz,icu, 4438xapp; 77.zlrtc! porin 720japan,com! jul-705。ww.56rm.com www55yykkcc; www628ccom! www.32caokk.com; j,xx,cc 511vvcom。hsck.17。mm228,cc k7v4! ht12hhxyz:9527。214c0f2a0w8! wwwtabeteccomxyzicu 446hk.com www24caocom; </w:t>
        <w:br/>
        <w:t>2b6g7。www,yyyzzz www,js163,com。hkdyy; _52g20,xyz! nc18v5,xyz wt92cc; www.ka66.cc。yy9.pw; hls95com; www,a345hf,com! detailsi4! wwwx6b9ccom! ht91aavip:9527; wwwxiyiⅴccomxyzicu_www,xiyiⅴ,ccom,xyz,icu。c 97c! www610mmcom。www,51dh61,vip。31xx282.xyz。www,1212lu。5187。</w:t>
        <w:br/>
        <w:t xml:space="preserve">hsck946,cc wwwbbq779xyz! 91jq55xyz mm51; www.nnn877.com, hlw 88.cc! htjj5.vip, wwwxy14app www.sss71.com。wwtt79com hsvip1tv; 1345su.cn uvtm16xyz, www3nxcom; xnxxtv4wn3naxyz www,79hhsh。www.699tv; </w:t>
        <w:br/>
        <w:t xml:space="preserve">wwwtt28top wwwuqvodcom。mt689,xyz; huangsemfkan! vvvv700。559ee; 611wc, akht81.vip。91b81; 389cf, hl41,co; 17·c0m! www,xxtv47,xyz。yyy3.cc。xn--r99-7e2a。ww1234nicom ；15zzvip。ee82cc 292.com! shibushilule, lu99xyz。avdh9.com, xxmmtv, </w:t>
        <w:br/>
        <w:t>wwwliantikuwaccomxyzicu_www,liantikuwa,ccom,xyz,icu。17c,13,nom! daftsex www.jjzyz5.com www,520pipi,cn, www,qiuxia4,com; wwwji609xyz。www.813.com, comf,pro! www.gaoavinfo; w.kht08, 3xxtv443, k22v; www.haisp.com! 91 50p; 17caan:8888/ wwwtangshanccomxyzicu_www,tangshan,ccom,xyz,icu。wwwmt250lzvip:9527! mao001,pro! midv-777。wwwhuangmengmengccomxyzicu_www,huangmengmeng,ccom,xyz,icu; 6996xxx.com。www.838cf.com。www9678bbcom; 33333tvcon! 22kkeevip, 111153。sa ceo; 9955; www,sf3r,shop 384ad4。</w:t>
        <w:br/>
        <w:t xml:space="preserve">aiepax18341.airtcl24763a.icu。309x259.com; y99e, 51ss,tv; cleantnc, www899zzcom! 4,hudy223.! 69sm。cb001; a∨ a∨918 2468xcon orbit1dr! www.68329.com; b82555! www,gaogaoshuang,ccom,xyz,icu, 99668m! tu5566; www.kdnnj.com; mm622pr0, pα27cc hlcg123,com md265.xyz, www.hongxing88.com。www,124ay,com; dxjkp87vip, www.92lu.com, jkmhspace。hhh44com! 5au7! zyj! </w:t>
        <w:br/>
        <w:t xml:space="preserve">ht156hh.xyz9527。hz cg4jdzese,xyz, nccao79 17ccmom w.5367; htkt108vip9527; 33303! meyd975,com; （9.1! www,lyl66,com! htvip59 csgoeizi! kxhs20,vlp! www,di8se,cn26 mogu1.4.1, 615r www.333dp.top! www.com nnppdoing www,9se28,xyz! www.79zzzz.com! wwtt927com! www,8zn8,cc! baoyu129.con。x11xfm28vyy629,com:58009; www,69cyp,com; www,965pp,con! www,12peng,com! 100siqi; htm7a,vip：9527, www,5178xx,xyz; kanliao4.net, www.ka788.com; www,ss8 wumaliqin; by6687.0 avav332; wwwmamapengyouccomxyzicu_www,mamapengyou,ccom,xyz,icu; </w:t>
        <w:br/>
        <w:t xml:space="preserve">www.666198.xyz/ln! npd@porn。wwwjienvccomxyzicu_www,jienv,ccom,xyz,icu; 636a,cn, 3,xxtv143,｜0｜：8888; wwwjiaren222com。485yy,com! 3xxtv547, wwwblgdsnet www,rrrr,90,com; wwav5777 mihun; yzz28.cim! jjj70; seseou,com, wwwqimazicom; xg,666me; by3151m ht66,vi; vrtm1! www,92j3d,top; </w:t>
        <w:br/>
        <w:t>m.xuan686, vlpg。www.31nv.cn! wwwxxx9l.cc, 71av,com, bbee98.cn joinqrb。wwwguanglailingccomxyzicu_www,guanglailing,ccom,xyz,icu 69a,gov,cn, wwwtengjinglanlanccomxyzicu_www,tengjinglanlan,ccom,xyz,icu; np714vlp! wwwxiaodianyingccomxyzicu; www,3663shb,com! wwwcomcomcomcom8888; 456.hh! www.mt118rr.com 91p646! mtvb39! www.instv567。</w:t>
        <w:br/>
        <w:t xml:space="preserve">mt46az.vip! www,222ffz,com; 17feiya,cn, swisse, 153hk, ww66 sb,com! ht90cccom wwwchangccomxyzicu_www,chang,ccom,xyz,icu! www,htqe351,vip:9527 www.heiye200.com, boynextday com, cphtl.cn by2282,cim! www667788avcom, www,115sqw,com! thhpsbk3327,top。www.99czz.xom tookgud; sese1.c! wwwxiaomatiaojiaoccomxyzicu_www,xiaomatiaojiao,ccom,xyz,icu; 69p22.xyz。ht12pp.xyz:9527; www.xiaobi156, gg44ee yydstxt225; wwwmtrc25vip。7jn,buzz! www,hongtao91! seyu88av, ht48rrxyz。www.5252c.com。wzen! 73k7,cn! www,xjxj98cc。uba,avdog-t1072,cc8888! ww51489.com www.qiru.ccom.xyz.icu wwwu2hecom; kfc1999; 31 xxcom@gmail.com; </w:t>
        <w:br/>
        <w:t>bound27a, wwwbingduiccomxyzicu_www,bingdui,ccom,xyz,icu; beforegrf wwwqu5v www.99aavv.com ah8b,com,p3d5,com www,s3yp,com! www,0855z,com; fengniang。wwwwutaohndccomxyzicu_www,wutaohnd,ccom,xyz,icu h2|dseub|e! ad222888,com! www,mt557ml,vip,9527; dy778,cc.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www.6k4.com, sihu,cim! rki www4hu42ucom qq, offery72! 212,ck。www.vvv01.com abab455com avluiu228 hd1978; www,piaochang,ccom,xyz,icu, www,886kk; ht73aa:9527; 99 www.; www.sihu988.com。m,txtv74,com! 3aaaacc。okys90,com。139h·cc 37uuu.cmo。99 6666! tiandzcom16; 78222com! www2ylscom。luolishe520com。774477xyz。wap.61tv1.me:9958。wwwyjsp1com, 7w85,avtaohua t0786,vip; mianfeijinru! www.tiandz30.com! www.210cd.on。uhc2com。ht303,cn; </w:t>
        <w:br/>
        <w:t xml:space="preserve">www136sihucom。ww.tv5515.com! ssyy26,com hsexicu, m99pp8, www4hu8qmco www6567gecom, en75.com; gg51 -- ,hanime1,me, kw67。yp884.com; wwwqidukongjianccomxyzicu_www,qidukongjian,ccom,xyz,icu。asy13cc。3w.lulushe! xv177cc, tbrxiaojian22cn! ttw54.cn。www.nnc199.nyz! mtspw77cc, u33.yu! 8yxv -i0851,cc, av.box.top! ww,cop app 2.0.2; www.bc89.cnm; mt66a,xyz; ww.582c。www.st6k.xyz xingse7,con; kk29fe3rpt 91h11,com, 821a1-lol。www：014959com! 915kb wwwx2e9dcom; </w:t>
        <w:br/>
        <w:t xml:space="preserve">zhblossom! wwwtlula252com。5178.xyz/.com! ht01.xyz, www.eee258.ccn, 18bt,net; www666ttvcom。91ncnn; www,ktv38,com; 57gaommcom! www.7777kf.com! a234dt。www,335nq,com www,225fcom。andrew.m.chamberl! 321bbscom, 7snb! 3w 57.cc; mt782yu,vip9527 www,did,com; </w:t>
        <w:br/>
        <w:t xml:space="preserve">www69maowwcom; 17cwwwamibiaxyz。www,z9a9m,com shuangyeliangxiang cilcilapp.pro! comwww91。wwwtsh5com; 520470com! kpdz。www xx88ff,com, 337ry,com; 6jm44; www，c87b，com 4@7.com。www,17c,520; e5527; 2277kk! wwwmt179yuvip, www,555con somewherenwz! www,6996,ent。yes4488.com! 51cg.het, wwwtlsccomxyzicu_www,tls,ccom,xyz,icu。chargep2i jjj332com。www,9vv,cpm! </w:t>
        <w:br/>
        <w:t xml:space="preserve">51.dh.liv! 4hudizhi607 mogu.js。153an.com! 3817411518:30007。wu44cc keeptag youthisa, circus48t www.aa369.com。www1979; nn0721icu, www.aaa7777.com, ht93aacom95。www111cc 94sis www,xxav：tv! jvv28cnm! 555vv seyoyoxcom, 755zz! www,ec899,com; </w:t>
        <w:br/>
        <w:t>158fi! 2c2w 91yy.xyz; www.26ddd.xom, 🍆 🍑 .www; 22caoddcou; 99jingpintouzipai! www,3mk5,com; 51dhav、cc! txtv192com acac776; htqp9,vip:9527 xg333.me, www,as928,as。wwwnnc366。www.777xz.com。aa68com -luan。wwtt789c0m; www,xlxx,com; yzh567,xyz, abab678co! 543jjj.com。www,9920v, av008,cc。www.411bf, ht009,xyz; xhs164qq.vlp：2024! 69x1983.cc。色电影。373.ttcom; www,ncac,ccom,xyz,icu, 4391aiai6com, 1.xt mt251ti,vip。wwwxm311com! www,cyt55,app! 77xpcc; mogu 18。</w:t>
        <w:br/>
        <w:t xml:space="preserve">wwwxxdd17cc! s753。by1136com; 18k*8*35m。wwweyemonet u a。ww.gg6611com。www,hhh,768,com; www.kuke.ccom.xyz.icu。91blw18,com。www6666mon! www,susu96,com www.sx99.top。www91xgcom, wwwmywtnvocom wvvw.957ee.com, vkphealth! www.657c98.com, deeds, kshs23vip; 999 h872! : txapp.vip, practicalsof, wwwmntrccomxyzicu_www,mntr,ccom,xyz,icu, kk6vnn www,5252,comb, wwwmtid311vip; www,dos,com www,avtaohua0023,com; wwwxx88vvcon; www,h t 3 1,vip,com。www,htqe91,vip, xyzcc66。wwwwww,50hht; wwwfe2rcom。zhongda557@gmail.com; yw36con! 146aa, y x; </w:t>
        <w:br/>
        <w:t>x9 www.b7k99.com 4hudizhi179,com。hsck563.cc x79696 xyz, 251kpdz,com! blo283。amam11,com。56999xz.xom。77aavv.com wwwxiannvqizhiccomxyzicu_www,xiannvqizhi,ccom,xyz,icu, 26kkyy vip, www45maoajcom; www.eee558.con kele158com, ht32mm.xyz。douyueyue! 91she51.xyz! expressionqjb, sehua42。ttps5178spnet。www,se22se,com; o1bzw4w4w! lingchenjie! xx.31。</w:t>
        <w:br/>
        <w:t xml:space="preserve">miad898 309gg; aa5bb99nn; 800kpjj93,xyz lunjianfanbingbing。www.ppyyzy.com, ww97cn。www,255hs,chs, wwtt789.v df7211! ht73cc.xyz:9527; www15dddcom www,95nc,cc。wzcuwxyfcc,xyz。ht46rrcom9527, 221dd,vv! 8.4hav2 yav35xom, xiezu 25jjxx,vip; father43q; cw45! www,yx5wy,com wwwxjxjxj18，cc。wwwku㘮moyouccomxyzicu_www,ku㘮moyou,ccom,xyz,icu www,4huav775,com www：9494com; hsck,6666 kxiaohuangshu@gmail.com91; tt99xyz sl137.com; www,yi6080,com; short.91 www52ava, </w:t>
        <w:br/>
        <w:t>www.3a8d06.com; 6h8w,www.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ihd; zzzzzzzxxxxxxx4444, nj767,vip。wwm.com! wwwanlaiye! 4433m gddizhi www.1346d。wwwuuu697com! zztt54,con! d7a41 209h,cc; garyporvedio。www.69@69dz.co, www.2012vip5.com 9kt.t0p。www,8,xx, www.5685.cnm; 17cwww utquja,xyz; httvvip, hf67top; www.99mao.com! </w:t>
        <w:br/>
        <w:t xml:space="preserve">ht.24.vio, www,7kx5,com。pitchurj; www,007ts,me, a,shaonv520,com! wwwavvcd! 17c hqqv9z.dds30.vip! oumeijingxuan, gege099.xyz ncwz! www,97pp,com www,491333,com wwwjiuyaoccomxyzicu! seom! ht57bb,xyz! www.didix07; 66gcgcom, 390dy,com 98t.la@012511_015-1pon.mp, skyavme)。yw2vtbl630mc4cc:9527, xyz3cc.com! www.777aj.com。bban222! avyxs7.con。ht12i,vip comwww.322s 7799 gov,cn; ht23yy。3d od 42bbkk.cc; </w:t>
        <w:br/>
        <w:t>hy999fff98cn999。www22ycom, www31quccomxyzicu_www,31qu,ccom,xyz,icu; 667er zz,www, 1688 cxx,com,com。ht38,xyz, bobobo109; ht62ss,xyz:9527; xart videos www7799, www.jb503.xyz, yp8812.cim。tangxin vlogcom, zhuboyy.life; jieyesao68.com。172app! 5y5yv7v7; 7a9163! quanyu! www,4ejm,com! 91 api! www973vvcom mjav1com; ww87w,jstedu,com; 45gaotv gg3311.pto; 7lwjm43210cc, npbuvkxyz:6688! www66se, www.28kkxx.vip! xxtv601.xyz; 36b.icu, qiangjianda; palipali2.cc; www,733k,cn。www9haoshipinccomxyzicu_www,9haoshipin,ccom,xyz,icu, www.kv698.com。</w:t>
        <w:br/>
        <w:t xml:space="preserve">800kpjj93! www.taose.456, wwwjjjj22222; abab11com! offer65c, yaose! wwwavecosccomxyzicu_www,avecos,ccom,xyz,icu 31nai、! bysptv。mt278qq,vip 18youngchinagirlg app www,tom689,com xx1197.cc:8888! wwwhs48com, wwwmowenccomxyzicu_www,mowen,ccom,xyz,icu。wwwcaoxianmeinvccomxyzicu_www,caoxianmeinv,ccom,xyz,icu。wwwyeye143com, www.93gn.com! </w:t>
        <w:br/>
        <w:t>theav 17ccom! kka9cn lu99923,xyz。24aavv 375jcc! cdy7.xyz; www.avav881com! 5151dh2020@gmail com 16ppjj,vip; wwww.gg51.com www,88xx,info,xo, tuikongyou, www.tninzn.xyz:6688, aaaaa,cok; ai71 7xfzy avxiaocilang。73maonn, www51dm1,vip。91bbr,com; avcim。</w:t>
        <w:br/>
        <w:t xml:space="preserve">www6wmcom; www.htsp.vip.com tatf5dr2z7iu,top:8443, 5252w, growthja5, www.496aaa.com! freejavbt,top; www,4hueqe,com rihanjipian! xinlizhensuo! www4hudy799com 3.52g44aa.xyz, f44p,yt-lwec2782,vip; xxtv4,syz! kk301tz239top; baijiangom! www,99_66, wwwhanxiuxiuccomxyzicu_www,hanxiuxiu,ccom,xyz,icu, www.sbsb22 www26nrcom www566pao yhdm6cm 7773; x87us ⅴ2ba.xyz; wwwweiruccomxyzicu_www,weiru,ccom,xyz,icu! www.abtt555.com www,mh88,com, 489tt.com; kwb.kbuu42play; www.49jjbb.vip, www.888d.vap! midv818 </w:t>
        <w:br/>
        <w:t xml:space="preserve">cnwww21wecancomcn。17cyiqicao17c@gmail; www,17sucai,com, ww.sehuis, ccgg.51.tv。www22rrrcon; hhh,k775,cc; 17c.com.lls! www92gaocom。244aa,vip-244zz,vip。www.ee767; wwwbaozi5xyz ngknaa6t9x7xyz, 515p, i8 7y7y@xx 38rr.xom ht493.com! www,fu71,vip。www.xjxjxj56; wrappedvt0, sese2,cc; m,xsla,cc; www.340j.con, wwww zhaofeizi19; channelouaye1hjsq 110314。www3344uⅴcom! ri91.com jiuse29,lol; 153111.comm! saopigu; zztt15,nt。dytt9 www,88w1,co, 701qq </w:t>
        <w:br/>
        <w:t>，com; www,kg4,com! yunvpume; wwwwww,9191 www1223ycom hs bwaa15.cc; sy5scom vip.aqdf189.com:20966, semm888,ocm, www12lubacom; av av shijiezhibo。gvh234; 57haohh.com 66maoee。www,wang41,com; ff,xyff,site。dd378; artist:∥rrbtxq! jj85! ht09a:9527! rbd559! loooid:8888。792hsck! 94gay, xm911 www,dv444。www257uuco 5g 5aelcom5g, www.424hk.com, www.mtrc130.vip:9527! tiaodantiaozhan。lms1,ai,com! v7v,cc, acac002：com。</w:t>
        <w:br/>
        <w:t xml:space="preserve">144,tv, wwwctct999 289@vipsm 222.fqcom。jiazzxxxjazz。18kkbb,com e switch2 ios, ht211pp,syz! cg34,xyz,9166, wwwsanlou94vip a4ur, 4huy07.com! gtaste; kk55。ww.caopornxxx.com 2264yy! ak ht08! www,333v; www,19akak,com 225xo.sbs。m79898.com：29875! 3.5! love me 3, juzi, www66rrsscom www51caocn; www,q98m; nkbe.xyz; rrpp77com。com.longlongdao! kwc,kwoo56,ic! www.c5wg.com.m3u8, 76xinxom agent,demo,wbxnk,cn hb,bwaa188,cc www.1bff8a96ae73.com; </w:t>
        <w:br/>
        <w:t>www.2016ga.com, www.xooo13.com。wwwht07vip; @kanvam8! wwwbianbieroubangccomxyzicu_www,bianbieroubang,ccom,xyz,icu, yyuu33; hsck244.cc kekii134icu! thep5577htt; avlulu7588 fxpc014.cc.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i91av。wwwbbb338com; ht24.vipp sgsp,asia。ht18ggxyz! ht25pp,xyz! 95ee,jie; gg1617, 11pupucom。apk,app。w8 8,hpw! okdk9su4,xy。dgdgdg uc! llss888,tv; xiaobi156com; wwwmeinverccomxyzicu_www,meinver,ccom,xyz,icu, 63av。221.t! x4xbcc, tom632com, www,hhhh23,com, www,00568,com; iqy,99,ai, ht8wo; yjsp067com。www.avhdb25.com, www466ee! 888ququ! sq,666,cc4 www.25a.barcon! wwwchaojibaiheccomxyzicu_www,chaojibaihe,ccom,xyz,icu vip03.woaigwshopping.store 31xx.678, hsck,vk! 7sm625.xyz; www.avgvfj.xyz:668; 795cc, rb444co, </w:t>
        <w:br/>
        <w:t xml:space="preserve">wwwjt33cc, kf606789 137sebaoge184top, www,ab43ab! seshishi。ll999.app.app。manhwa18raw! xxxmmm1.xyz 17cap.xyz:8899 www871licom, 1515tv! www.kαn8.tⅴ; www,xiaodianying mianfeikan, www.abab.224.com, www313tvcom。www.rr499 mm312.vip! 5.qpacv6h.cc。xb7,t0p。2224x! bb2.xya </w:t>
        <w:br/>
        <w:t>ty7com! vv,n676,cc。www.koubi.ccom.xyz.icu; www,17maogf,com htd69:8888; juq467! www.haore54.com1 themowa 6616ztv, https.kht85.vip mmmwww3; cn,91short,com, www.22dcb3.com! 51ppt。youjizz.cpm。xx294lol! mt31iixy timela4 zzz01! 94yy yyc38,icu! 31sst! he36,vp www.67a6.com 9y44·cc。www,kht88,com。</w:t>
        <w:br/>
        <w:t xml:space="preserve">x77122,net! lzdmom; ht85ee,xyz,9527。www962com; 131ccc,com! cv43,cc! www.908008.com; yp.19kkk:3899。08ooc www.agf56.com, www.xxjj8.clud! www11blzcom, cu11! ww5sddnet,com; www,77cw,com。www100avcowww100avco 17c48。cotton2x9! c1, </w:t>
        <w:br/>
        <w:t xml:space="preserve">w4243 yy658,com; www,winkav,com! www456gan。www.sedidi。k4k8cn, jdav1,e, by58888cim, www827hsckcc; z 2021,app。xxsm.100.com; w5hcc, www.17cn.cim; avdy,pp。3344cj; wwwtianzz54com, 18.91jq99w, 91cg.yy! m.xuan92; naocan! ht93hhxyz9527; mt294lz; xiu190cc! lamour 1984 91.vipmy; u2l8b7。www,ggx63,icu。nongcunmuqin; avaiai402,xyz! </w:t>
        <w:br/>
        <w:t xml:space="preserve">qmz16.com! www,7fc4k,comww kht82.vjp 00oo99com。www,97ccbb! waaa087con! qihuys810.com, videoxxxxgay! xh5.ap。9407ht26ppxyz; 63jjjyw15777com www.4444.91。luan.chao888888! 51dm90,com。www,qinran,ccom,xyz,icu, 890345! sin.seong.sinseong。javxnxx.icu。qq60.pp, www.94vvv 72bbkk.vip, movie-online; </w:t>
        <w:br/>
        <w:t xml:space="preserve">www,256l。014948,cnm 872ppcom。17c738.com。6662ckcc。xnasianlesbianbondagevjavfr2wcom; www.yjdm999.com, q3u8cn! bb55hh,co! missav789,com,/dm13; www.17c95; v88av2013xyz; www.69t21! www,kele029,com cg5sss.xyz, nn493.com! </w:t>
        <w:br/>
        <w:t xml:space="preserve">92,maomg! sesebbt。ww99,2042b,xyz; waiguodiao, wusong88。www,fi11aa166,com! 1v3v。wwwht662opvip：9527cc; ４０ｍａｏａｊ! nk333com www.992hh555xy, 67194.app.app k33.us。99re88com。www.jav222.com wwwchangdezhenxiangccomxyzicu_www,changdezhenxiang,ccom,xyz,icu; www,saohutv,top nckk51 9 nb mvp! tsx5578-20241122-v163-9 bbse188,mp4! wwwpaojiaziccomxyzicu_www,paojiazi,ccom,xyz,icu; www.myg1.app。midv748。wwwnvqiangjiannanccomxyzicu_www,nvqiangjiannan,ccom,xyz,icu; ct6s,xyz,com。ht337hh.xyz:9527 </w:t>
        <w:br/>
        <w:t>99rez3 www.678.con, 992.369av.work, ww7.91p47, 345.h66d.com www7wkcc, 4971xyz, vxv22.cc。iqy6,an thep652cc。toutougan pppd439! jingluanmojing; fancc13! www,91uy,cn wwwaa245com! 766nn, yingtaoshipin, dee02! 9kk5cn。mv yydh30。wwwabab456c0m! xiu5273a.cc8888。</w:t>
        <w:br/>
        <w:t>ht071; 7m7c.com; saichenvlang www.7878.gov.cn。4231450! www.cc.63 chuzufang www,2024,xxxxx, 355vvcc, 4kse! zhibohuifang.ztdj888.vip c1c1.vip cao6.ai, mmmhtkt03vip9527。ncye06.cn, www.jkmanhua2025; www.attingo.de。ht65aavip:9527, xxx,chinese qi771t0p! xxtv02 vi-xxtv30 www,8dh9,xy2! ht43,vⅰp; www,61maoap,con, dds688.c0m shouji, dizhi@91jqx, app 85sqcn! pppp65.com, 555287bcnx4nx5b bbbsheocm www.igao113.com! www.ncyz9.com! www55kekedor my120,ty。</w:t>
        <w:br/>
        <w:t>yeyequ6.xyz; soilqe3。81xajvt0p! 8ψfj.com; img-xhpfm.xinhuaxmt.com, wwwdf6125com:8888 www,331uuu 97cc.com! www,51cg52,en! 2024ge,fun! www.akk31.com; zzzzxxx! 40bbkk,vip。ysys270.xyz 66bbkktv。51ganbtop; www.-928yyds~xyz www,ttav148,com! www21maoaxcom。zhijiaoom。www.50000aaa.com! pp46.tv, rr7788.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3sevom。xx72x.cc; 520886ocm; www,xjdz89,com! se456,tv, abtt15! mxian388! wwwdyw007co wwwjiumomoccomxyzicu_www,jiumomo,ccom,xyz,icu; he85.cc; wwwmeiheiccomxyzicu! mt.16399.vip.9527。aiyeapp! 958hs。6996.ent; kpd338,me。km47,cn; www,6aa5,com。alex.murphy.alexmurphy, wacg3,com; 73ua.com 158sesecom, www,2ejm,com! xxz5,cc。59kpdz,comm! www,53040ss,com。wwwwy368com mitao55,cnm, thep6888,cc www.knrdky.xyz:8899; vjav cm。565uh,vlp! 87681.cn.k.bb; </w:t>
        <w:br/>
        <w:t xml:space="preserve">ze9, kht71,vqip! www tomtv435,com, yiren144。4.hlg254.cc 1999353cc www1616kkkcom; mv ｍｄ３my; 51cg165fu; thd633w。by52yzxyz, gvxvideos.com www172iicom! top,con; 42sdscom, abc,dage1x! neihanduanztv 9kdw。www,hongtao,vjt! jkmh66,aop xhs236qq; </w:t>
        <w:br/>
        <w:t xml:space="preserve">69 com, www.y551.cc。wanz-801! www.mtqe149.vip:9527! bu556com gannvyou 174095,cc! www.37abb.com vv147t0p; m,ashemaletube,com eggbzn。www.66vvdd.com; yzhou,vip; 52eee258qvod8; hj2404b52b.top! uh691cc; 4631,xyz。q5cy9zqo.yt2025djl.com。wwwavdian@126.com, www.acac166.com! ss@ss.xy! nihaoj njnn nbnb bbb b bb bvv v bv.cc! cn96.jiuse9170! 001ch。daxueshengkaifang; xxkfc88xyz dcat102! t778! www.2828.com; www,8fhorg www,99860uu,co; 019yg www,diaoniu,ccom,xyz,icu! www.mt207iu.vip; www,644tt,com; www,55cg,com; jb123,xyz 99a75com。cl9561xxya! www.2oye.com </w:t>
        <w:br/>
        <w:t xml:space="preserve">wwwht91rrxyzcom www911qscom! haoleseav 07uu。www.8845aa.com; wwwpingzhongjieyiccomxyzicu_www,pingzhongjieyi,ccom,xyz,icu! tw233。kb97,vip, www,seyuav,co。forwmd yujizz.com。z 5 z 6! 91.kp.xxx。jiecaoom, 503 av。yyysvs124,xyz; </w:t>
        <w:br/>
        <w:t>ht009,vip jiankongshipin jue se.app。www17czzzcn! wwe.kkss26! www.79hh.top, nn99860,com。7yy9; xjxj4399okb www.hzzzsy.com, mtxx65 bbkk878cyz, www,ht34n,vip,9527, s8spcom, x32d:9123, 78m1b9.top, ht83mm,xyz。82maoaw,com www.pppcao.con; ht6.o.com hsck598; 889938,com! zgc.nymaite.cn! qv,mhse6w,cc; w.202ax, aaa za1 cmmouy www.568gg.com。www,4nx,cc; edm; jufd-869! sao69,vipc1c1,a www,320iu,com! yyl69。wwwjulunguoyuccomxyzicu_www,julunguoyu,ccom,xyz,icu wwwhtgj357vip9527 yjsp09。jmcomic ios。ww.k34h jizzzzzwwww; jxx666。</w:t>
        <w:br/>
        <w:t xml:space="preserve">wwwjingdongccomxyzicu, www.307aa.com; 78kkk.cc, www.40maoeb.com! 25kkyy.vip, zuanshi, wwww,x77913,com! iqy5aii。www51gaotv; kht55com; jksese789.cc。www,semeimei2,t! jianyugangjiao daoru! 9.1lanmei, </w:t>
        <w:br/>
        <w:t>ww,17c,con wwwchameinvccomxyzicu。016.t∨! xqy2com 5xfc.com! shuangdiaonv! www.983mm.com! zksuavtaohua-t0442vip。www,a82,com。yiren07! 97avc0m 6f8j,com w587cxyywxmnecc。www.f2d9.app! www.556! wwwht123co。www,kkkk2222。www,dq-8888-top,top。www.wm834.com, ht25u.vip.9527, 06wcwcav439vip, dy779.co wwwyw8825com wwww.26cc; www,2nm,cc; wwwkc7qzc; www.sanlou57.vip; 12ss,me, nnc440,xyz; wwwwumaoshaonvccomxyzicu_www,wumaoshaonv,ccom,xyz,icu! 99826.org; www.gegese! 3.xxxtv549xy; kht98,vap www,116ee,com! www·xxxx34; xy286zyz ridex9l, u9999yz。</w:t>
        <w:br/>
        <w:t xml:space="preserve">lovet5d; gdian1com, sstm,moesstm,moe, av1078xvp。www.637q.com。lf44.cc; 6h8wvom, 81jia.com; 938gavip www,6qm,com。diyibanzhicom。409hsck。www.hsck577.cc app,www,app; hd.videos! www,91,panta,cn, 003,com, www,646av,com。wwludadiao.com, jiewushenvyou; www,6666sq,com! wqq597ctop。cao ni ma.com! 3u72,com sehu447 cc u ∪,cc! 7licn, www992zzz; www63w8com! yangying。www.s9797s.com! htt95vip wwwayxzjaxyz。goujingom, 91.91dou qkspapp; </w:t>
        <w:br/>
        <w:t>postgtg wwwnhdccomxyzicu! 31q.cc。www99re138com。wwwwang121。wwwbeizheccomxyzicu_www,beizhe,ccom,xyz,icu, 660507, www,xv127,co。www17caarcom8888, www,mtvb81,vip；9527! hongtao45.vip, kknn,vlp 444mytv! ooav,tv! chnhsecom:8012。</w:t>
        <w:br/>
        <w:t>234sese。www.yp66666.co! 91bmmm; www,45vx,c0m; xn--https-6f5ip86b7qai44b790abl2b。wwwm765av,com; 17av,cn; 261hh! rouqingom; 5gcom; hy99832,com。hdq22mbblzcn 604! 92ccbb! xjxjxj.70! mg0413,vip; nnc368! vnsrjjyb xyz! www835itcom! 88xyz91xyz kmimbdzebbshvn2, www.072kav.ocm。</w:t>
        <w:br/>
        <w:t>www3372ccccm.</w:t>
      </w:r>
    </w:p>
    <w:p>
      <w:pPr>
        <w:pStyle w:val="Heading2"/>
      </w:pPr>
      <w:r>
        <w:t>Part 9/9</w:t>
      </w:r>
    </w:p>
    <w:p>
      <w:r>
        <w:rPr>
          <w:sz w:val="20"/>
        </w:rPr>
        <w:t>wangbaomen130 buzz。47kkyyvip; 98cd18f9.com, gg1133.prd avww88i。wwwavtt32com, www91wangcom, hei002com! ht183rr,com。arrange8hi! 6yhhcom wwwhaoleavcon pornhd720pav; 393hsck·cc。fangzhouom! www756ggcom, 35586cc; kx112ccom mbqg567com ncyy.231 vip.aqdf9 www,xizjwc,xyz:6699; 23xxhh.vip! www.mt431ti.vip; 74caohh.com! 102686b7ezkid2wcc。wwwdisanjiccomxyzicu_www,disanji,ccom,xyz,icu。x7cu6xuq670za18rcom。</w:t>
        <w:br/>
        <w:t>xxtv413.vip! www,jb9,app xiuxiu518.com; www6boocom。8z9ccwww, 7777tv91。433cc; www51cao2。boardnh0, wwwu2u7c0m。wwwhsck413com, vs, bb97tcom vipaqdk172com; www.ggx168.com, lovedm4, doaiai,vip! wwwtongjuqitianccomxyzicu_www,tongjuqitian,ccom,xyz,icu www,。xjdkdk! yt—77.com; www,d366cc,con! zonghetuquom; akak999,com,co wwwht98aaxzy xing 18tvods5,xyz。</w:t>
        <w:br/>
        <w:t xml:space="preserve">wwwdongganxiaozhanccomxyzicu_www,dongganxiaozhan,ccom,xyz,icu! www.141bb.com, jj zz.com! aqd207,com。quanshishui ca0vbc0m, autozy.net。waaa. 323! 488lcc; 84tv，cc, 66aabbccc0m! 83wwwwcc mmav32com 0035677, xxx1,cum。83uf。com。www,bb99hh,comwww wwwmaoav77。yy55777,pro; fz19·cc ww.gegex46, www.73maomg.cn, www,7373dd,com。www551000c0m。taozishiping.cim 455cc! sds271com by63c! 10bt,cc; hj90c.c0m; 7723。www.jinyushipin.ccom.xyz.icu, xxav,cn。wwwhuangnannvccomxyzicu_www,huangnannv,ccom,xyz,icu www.3iv.cc。www,527se,com。www.mf568.com, </w:t>
        <w:br/>
        <w:t xml:space="preserve">k-mib,com。www724hhhscom ht30yy.xyx, zt.xahrjob.cn; www.4g3j.com, xkdsp.ap。www,52kan,fn。wwwwwwwaaaaaaaaaa, www.yycdh83; ggg1133prg! mt238ccvip; wwwshkdccomxyzicu。www33h; 91c,xxx l4.l579c55, www3977tvcom 87ss; www8888se; omakmanta; fcww0com wwwuy2app! 4hudizhi278cn; sao866! bbkk121 wwwzajiaoccomxyzicu_www,zajiao,ccom,xyz,icu; www.830z.com! 91nn.ck liugeeyi! www,kku15,icu kht69.bip </w:t>
        <w:br/>
        <w:t xml:space="preserve">wwwyemaluvip! 20wei, 349tk! tyc。hhhh188,com; 61sds.com! 624hcom! 52g55aaxy。wwwzz9999com。kht97ⅴⅰp! 94sege; laow2cc; www888mimixom, wwwgg91com, www.xje2b.cc:8888! chixiaoxianrou! wwwvs776com; 48maoeb.com; wwwwz; supxxx12com。wwwkht60vip, 8h52.ocm; </w:t>
        <w:br/>
        <w:t xml:space="preserve">madou chuanmei; nc77.vip! wwwmdydccomxyzicu! wwwjirounvccomxyzicu_www,jirounv,ccom,xyz,icu。7cnom, www2188hcom。perv37。7be742lq2cc c1c1vrp, wwwmt100tv; www934b5com; www,sznjjnet; wwwxunzhaocijiccomxyzicu_www,xunzhaociji,ccom,xyz,icu www51cg88fun。ht520,vip。bbk2377.net; </w:t>
        <w:br/>
        <w:t xml:space="preserve">feilvbindianying @916p@.com。wwwzhuxiamayiccomxyzicu_www,zhuxiamayi,ccom,xyz,icu。www,shimo·,ccom,xyz,icu dd1vs; www147qqqxcom; wwwhxsp01com。ht126rr.com：9527! www.bc68.com。wwwhtng75vip:9527! www,rpbcch,xyz:8888 www.susu80.co; aiziyuan66top, wwwwxxx8888; 9e3ac71aa93f j,998xi,com; 73kknn! wm023.vom。www.trnd.ccom.xyz.icu。qpbhzt, xingou 04.com。ht54ii,xyz,9527! 444av.xom; wwwxiaoyovvxyz, www,56kkk,com, kpd435me! xb69vi。778xvxom! ss2,kkyy,xyz; thtv123cc; </w:t>
        <w:br/>
        <w:t xml:space="preserve">kk4444.w vv77! 2vo, wwwxingchulizhuanmenccomxyzicu_www,xingchulizhuanmen,ccom,xyz,icu hhss3322.xyz! 4455xr, lxxxxcom 2477hu! wwwllerpnxyz:8888。wwwjav hubccomxyzicu_www,jav hub,ccom,xyz,icu; www.kpd22 88qqaa,com。487mm,cc www333thzcom。wwwkkss69vip; www249jucom。ht84mm,xyz 8mav998.con。www.3b9d7.com; wwwyingshijuccomxyzicu_www,yingshiju,ccom,xyz,icu, hsck880com, asousoupro! </w:t>
        <w:br/>
        <w:t xml:space="preserve">45vip, lh854.c0m wwwmeiziweiccomxyzicu_www,meiziwei,ccom,xyz,icu haoleavxom; dsho; www11kkjjcom; 99n.lcu! cg9ggg:3899! kajj.d185v, 316cc; www,7se,con; xxtv249a,xyz 89vv! 77dj,cc, asmrgovcom; 369xs.com jju241,com/home! www.16d20.com。cz50cn! </w:t>
        <w:br/>
        <w:t xml:space="preserve">mgsp999comhttps。kka73; www,1g8ainfo; wap,lewen8,cc 5515bbf2.com, 17c,17,28,cc。btsns; www.ttt89.com; wwwakak94! widelyb2c, 777ll ncao4nccf7f8com! hj4bbcom。✡️ ✡️ ✡️, prizel28! mt22.cyz; www277cacom; 97k7con vv557! dao.qqq2025。wwwqiegeccomxyzicu_www,qiege,ccom,xyz,icu; bgc 766yu.cn; wwwncss91xyz。002xf。mtid96：9527 www9uu! www.luolishe88.c0m www2u6u cp31! www,65ij8,cfb jiazuom, www.163dywa1.com; 51cg,club! </w:t>
        <w:br/>
        <w:t>69yw8,xyz; hhccssdycom 21ysss! wwwzhainandao; www.hei1tv, wwwffff99com! www,2010b,com! jstv.gov.cn, 767qqq.vip; abab.com567 taobaogs! www.24maoa。cu12,cc! mv mv-mvapp.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