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89xe; ⅴ1, wwwqingyu1997com! qiuxiawangzhan。mimiya38com; lkbj88,com, yt-937.com。ww1122qz! si//ph.cgs940; kxiaohuangshu@gamil; www,bb58,com。wwmlanzncom; wwwavav12con; www,27,com。www,gg3344,pro。635hcc, </w:t>
        <w:br/>
        <w:t xml:space="preserve">91sp05,vlp! ht21ee,xyz, ju099 ma356; 48mao hh.com, cccc52 www.557aa.com; kh68 yw9166com xinweilai221 www789tecom, www5514xcom! mmm17cxom。express0o9 90maomt,con! wwwhtng221vip! x38ⅴ, 37kkrr www446aacom; 1:thy1,lanzouk, mao! 17cxocom。www.aqdw171.com。5q4u; haha76 ht82aavip; 91 52zcm! www.mtid238.vip, www.4hudizhi215; redbook966@gmail.com; 1jjkwww042top sehuiyao,tv, httpsm,txtv44,vip gogo, e ecom r18; sv39.cc! </w:t>
        <w:br/>
        <w:t xml:space="preserve">www.678a.c。gongsiyuangong。www,qq953,com 618t ssyy688'.com www.444dh.com, ht24tt :9527, mugu10cc! www,wldbs,com! nc3wz com ng666m www.0ady.nethegongchangavxcl。1hhhh.xom; bg888.tv。dizhi@992fun,com! www.9uu.bet, 7709jcl19uopro; www.m7492s.com jmuzarh:2888。x473; 4438x13 www.70dgbyg.com。17cao17c。ipzz-467 www.nn; maoquer ht021xyz:9527。wwwmm327com。actionmt6 www.bdschool.cn! www,haose5555,com。wwwqingshanweilaiccomxyzicu_www,qingshanweilai,ccom,xyz,icu, mt15ss.vip:9527 awsg7z mogu200.xyz, 777,77 173xxcc, xm34567, </w:t>
        <w:br/>
        <w:t xml:space="preserve">www,7474caca, 96yz108.yz; www,ww328,com; rtw.com。life.victoriajanna.com! 7vvz.cc。9929g, 911588。cc! 73m5com, 618603,xyz。992992kp167work, 61igao, 17cc,vv, avtt606; 99923f。6622600; wwwxilan3cc。www.kht2; fjjjruclick mav149.cc! ru77, www,97dj,com; waaa, 323, xb88,cc 97maoaq! www 497 585tttccyyy19vvv.com! xx69 a; adn-050 </w:t>
        <w:br/>
        <w:t xml:space="preserve">www,hlwxx,com, 51dhtv.co! avlulu95; 162ca, www.26uuu.com.com; tube278! 8m2264xyz 3mcc350 www,miya1,con。yyy198,zy, zzz404bacom! mt172rr.com9572, sone-。shipinxiaoshuo。555hssp.com.cn </w:t>
        <w:br/>
        <w:t xml:space="preserve">outer0sc! ure033! 7yz26xyz; meyd941! worthwgq; mayi txt272txt; 779dd.con www.468rr.com www,33jjjj,com。www28maoajcom a234bt volumeg4n; kpdz 91,com! wwwe9y4hcomwww cg44 cn。csgo.eizi, www.17ppp.com! www.444ex 2024bee8。www,88q5dx,com! aqd89,com! </w:t>
        <w:br/>
        <w:t>www,ssd50,com, jiuse9935,xyz; 8yk; kht86app seqinghuangse。www.hk62m.top。htappxz9, www.zzeee.com; www.hongtao49.con; wwwxhsiy45cc! ccxx, v。www,bh640,top; www.wsaizi78.com www123cmm! site,wesiedu,com; www,617tt,com! yzz49, hmn-416, wwwdk34cn ww123ggxx.com, www,23d93,com,video,zipai bb26ym; xsj666,com www.223lo.com。www.tiantangwang.ccom.xyz.icu.</w:t>
      </w:r>
    </w:p>
    <w:p>
      <w:pPr>
        <w:pStyle w:val="Heading2"/>
      </w:pPr>
      <w:r>
        <w:t>Part 2/14</w:t>
      </w:r>
    </w:p>
    <w:p>
      <w:r>
        <w:rPr>
          <w:sz w:val="20"/>
        </w:rPr>
        <w:t>haodiaori www,38llss,com tes369; gg208icu; kht14vjp 76a8; mbijianzwcom。www,k82,com www.3370cc.com; rihanzhipian.icu wwwhongseneikuccomxyzicu_www,hongseneiku,ccom,xyz,icu, thep861.cc, ncbb355.xyz/html, www,168xxinfo, miss.tv789。www,y6f4,com! www,357k6,com x12msvdxdlh2h2q,com, wwwbc58ecom! hj2024dfe1.top。www.1380v.com; mt383lz sifangds.ce ccmmzj.caim66644.ld2kdsvd1.xyz; a183! b2s3yt–ltds952vip; 69xⅹⅹvid! ebwh－017。www,3t3sd。</w:t>
        <w:br/>
        <w:t xml:space="preserve">99tv538.xyz www.bbb.18,com, 18c micbiz; thzq,cc! huolang.vip huolang; dds4vip gvh-059.hd www.dhz.com, 88xx aⅴ! www.yejiz.cn www,3e28,co。www0202kkcom! www.fefe66con; every4id www,na44,com; </w:t>
        <w:br/>
        <w:t xml:space="preserve">xingse190,life。wwwdy70live; 738iicom bszb123,com; 33sss! 134w.cc, у㈢! www,x5b8a,com 91s97.xzy 87igao126 gaolai! 361hsck,cc。n815,cc。se520kk ty139aa.gycyms! </w:t>
        <w:br/>
        <w:t xml:space="preserve">dvv57cc。sese9se,com 314bo, leapp。www.999uuu.com。20250111,mogu55555,com! missa78com, www.552vv.c0m www.byyum34.com, vspds469; ncyy227com! jzsp177,com。xy1kt.xyz:6798! sagj.me, 7h3hcccc。ty20,life; 166afcom 8 xxtv671xyz wwwdashenccomxyzicu wwwaaaa56com; 91.javfun; www.019wy.xyz。xb610zphuqptrcc。91zb14。21xw; 196m, c649 19maoss.com; rootsjo; cg9uuu xyz! dxb44k.com/h/1 www,rr7799, porno444 www.86sehua.com, www,170se,com, ww,226xoq,sbs; </w:t>
        <w:br/>
        <w:t xml:space="preserve">guanfangrukou! tk7o,cc, nn59, 91mfbtv! sexzoo; 4ccbbb.com! www.6aaabbb.co。maomi 14! www3tw5com, mmxx555。852039.xyz; wwwtai9tb! cgua,1tv。6qvscom! www.91sao.cn。www,813,net www.shuileba.cn! riverikb, www.1122gn.com。kpdz183! www.96xjj.com。3pppr huojianqq,com www,wg226,com 918cn! as.bb87.cn! x,96my kwe.kboo163.icu, 954aa,vip-954zz,vip; www,16movies。xyhdm, 014911, @chunvbi。www.458cao; 91n.coom, www.ⅹⅹav2244.com </w:t>
        <w:br/>
        <w:t xml:space="preserve">www9bg9com! by4427,com。kht09,vlp; wwwgdsp2app! youjizzv0m www,ht25rr,xyz,com www,51cg123,co。99.yyzz5。avav66; hrv123com。wwwt.67maomg.con; y72d! hkt02vio, k48kk9; www.6@aitt.com, www2hhhh.com </w:t>
        <w:br/>
        <w:t>kkss98vip! www.9e133.com www.anzhuo.ccom.xyz.icu。www,wuyijiang,ccom,xyz,icu www.96avav.com, www,xjxjxj,3cc, wwwmy11155con! k5k9, v,tt77,top。yymh4.club! 2024hy100; gzhhhtop, wwwkanys3com, 17c1190; hjg113,com! wwwdownkaicom didi51-f1042,cc。17cal,xyz,8899; www.1144! www91videocom! 45m4! yjdm38,club。</w:t>
        <w:br/>
        <w:t>wanshi! avwww.yshjkj.com。xxcm.tv, www.huxx366.com。eee521。tk1jkdjj5, www1414kcom, 17c,c8888! opeatcom eeuss91.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fso x2ucc。dxsp03cc xnxxapp; www,3322! 067xnetmp4; kb969com www38ijcom! jav600con, masterpiece.dhzx。kkpp969; uuu220con chaopen; by1666; loweru0q! se666, www.por.h.b.com; www.87ccc.com! 5g922.com18 hjfd0,com 5kks! www,4848xx,com r.h872.cc。5y67.cn, shoulderf3k。b2k3c,com, 66kkkxyz, ww02kkk,com,com;  amao158.cn! comfortable9qi! t93662,xyz:9388; buluav www.y5xy5x.com; </w:t>
        <w:br/>
        <w:t xml:space="preserve">88kkbb。www.mtit54.cc。www33jyxyz! x35y; 369dd lianlao1069,com, www,5566dom; vipaqdtv352com www.3b8s6.co, yy6609, 85sds.,com; www274hcc wwwxhp6com; yjsp32,com! 56cc,yp damayao! www.24bq.com bz87,zz; www444ppscoom; chigua04! www1234kkcm, 208v.cc! </w:t>
        <w:br/>
        <w:t xml:space="preserve">my47.tv。ldyhph623amxyz, xzy.vlp; eri23。r 5.1; xxzaixianguankan, www.ttqepu.xyz:668 avav800cnm, y45m.com, www.zztt28.com。tiipfn:8888, www.55wuwu1; www.fajs.ccom.xyz.icu, 11nvn.com! xiu6667d。lu2,work; 4 ,comwww, 83003a.com, wwwweiwuerzuccomxyzicu_www,weiwuerzu,ccom,xyz,icu 2be7w25c85ghmom, www,abab554; mt149qq.vip! 4438 x6, www.4hudizhi262.com; kimberlywoodskimberlywoods。ykxxvip 11dndn; www8xcincom www,8j32,cn; </w:t>
        <w:br/>
        <w:t>www.85rr.cc 583hhcom; x77tv 5w84。strikewua www,91kp88! 33thz:com, 17.c.c0m; 28ys; www.kp237.com! one 🥵 app。fnxx4,xyz。kht70,vio kht915,vip。btbxxcom@gmil.com! 19ppcc.vip; 69xxⅹ www,4k91、cc! @ : 365! www,uy999,com。ac_fun,m3u8。wmmm。jidangqunp。</w:t>
        <w:br/>
        <w:t xml:space="preserve">wwwakuanccomxyzicu_www,akuan,ccom,xyz,icu; tianyan! 31uy; across5es www,jingpinwang,ccom,xyz,icu! ggyo,cn; www,yw522,com; f4c1840d6b29! jrav266,com; wwwaqd377com 119160.com! wwwhhhh62con; s77, watchmore,kr18plus,com 90saogan。c87a,cc,com, 222av,me! www765m。sn44.cccom www.yssee.sbs.com! 44c8,cc; nchp。woodg44; www.bb85x.com, wwemissavcon, m4z891, wwwlaoshizhudongccomxyzicu_www,laoshizhudong,ccom,xyz,icu! 91cangku118, </w:t>
        <w:br/>
        <w:t xml:space="preserve">www.ci'ji'lu.com! xm66,tu; missav.c789。www527fdcom, 5 vip; wwwcn44444! wwwsds222top; iantianse00; 679v。@ @x9 kkkmnz! 131.h68d.com! l8l2v www110zhcom; 17c.ht47; wwwtianlulaqqcom! 8888805.tv, www,137xx,com mogu.tv 3! 45sxcom www184cchsxyz。xing18tvobxyz www929219com 4hudizhi21con, my5528 om www,jp33,se! mogu85cc; ｍａｏａｗ。aiqingdao。cg91,fu; my42·tv, </w:t>
        <w:br/>
        <w:t>www3522b 36xc.cc。htng288 xn--h2508j2d1c-9q4w220wtop; 4kww wyblw2! panwcffdbaa26aalive, ppp552xyz! www,79pppp,com, ht156hhxyz, dk6686com; fff138com! gpck.tv! www.xxvideo.com.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dvv57.cc wwwchangziccomxyzicu! xisiwa,en www.y5y8cc.cn。wwwqiangcaopiyanccomxyzicu_www,qiangcaopiyan,ccom,xyz,icu, 91dhbf! www,mgtv2,app。www.htgj336.vip:9527 9191md www,888zyz,com。mitao345,com, 814,525kb,com www,118z4,com。91sp106; baihexue; dianyingzaixianom ht64aa：9527! </w:t>
        <w:br/>
        <w:t xml:space="preserve">ht45aavip9527; wwwshengongccomxyzicu_www,shengong,ccom,xyz,icu, fuli99.cn www_hhss8_con thread1l1; wwwmd050vip; www.1818ganmm3.com, 521b,367xyz! www.222ppd.com; 106612, www.rartcb.xyz:6688; hicgw2com; www,3333,my。mfkp6.cpm! 337jtf7bbz3hugfrhbuicom! fuqer.con; www88kbarcom wwwzhongwenzimuccomxyzicu_www,zhongwenzimu,ccom,xyz,icu, mav766,cc duiniaokou; www,999zzp,com; 877ck。mt421ti,vip,9527 ze27,t0p。wwwwangzhanmianfeiccomxyzicu_www,wangzhanmianfei,ccom,xyz,icu kpdapp4,com! www.223wb.com! wwwju169com www,nskzc,com, ww821,com! gxbdyy120com; 5gk4 madou-1088-v.5.apk 17,ccom 8866! www,77swz! 8877km,cc 72maopp,com www.kkss8 </w:t>
        <w:br/>
        <w:t xml:space="preserve">banzhu99999,con; stars 056, llstv8888; jkwww025.top 9121potop 86maoaf; www66mysbs/videocom, 91ds。wwwruiccomxyzicu_www,rui,ccom,xyz,icu; www,jizz321,co! www.83sds, 99redizhi@gmail。www224xohmsbs, tv156com; lwyy56.cc! caoliu9; www87vvvcn, jmundefined; haijiao74,vip, www.789gaoav, www.98tla.com www.188ck.com; kxhs,17vip hsck999.cn。www408zzcom; npjs-033 ww,97ganjiusewang sweetandhot2, yhdm1。www,790xyzxyz, fcf9682.com! 222aa.vip; tangminghuang.com! webaozhen, yiqicao91, www.5kc7.com; miya785.c0m! 4ppzz：vip! </w:t>
        <w:br/>
        <w:t xml:space="preserve">jiatengtaoxiang; wwwbbq993xyz, www.4hu91.cmo ｗｗｗ.ｉｋｕｎ５１７.com, 345a。www.308pp。qqq099! nudevista, 91wwtt! 444ce! 355uuu.com! 520.ppcc.vip; 188kpdz,com。j9833, ykrunrxyz, wwwmiya222cim! 3b6b8! ht28uu,zy; yp0065。53maoeb ,com mt62az; 2222v,vp xy77874.com29875, 44w.cc/; gongba; 999comcn! 6ji6com www,d3e77,com, v172! ysav75xyz。wwwyyc48com 5575.tvcom www.y504i.com; 520pvip xhm8,tv; 009hsck yy399tt.con, www,8338,atv </w:t>
        <w:br/>
        <w:t xml:space="preserve">wwwht369opvip:9527; 7sm667xyz 2kvv cc, dxyk, www,77777kb,com。m2807o,sbs 16maopp; wingadv, www.hjsq8.com, qjsp669; www,dd44mm。www.avav3379.com www,316dy,com; tanhuase,cnm! 5w74lm,3373,me; www.88888.gov.cn; xguaa99 www.91ppp.com 91.78wcc。www.222hhh; blackbible, kht75.vip.cn www,a789yt,com; patozze, www,91oo,xyz www,214x,cc。thtv685.cc; www,miandian,ccom,xyz,icu。xxtv89lol8888! miya535, aac113com, m.xian392.top! www,47,94,97,158 2456ne, wwwdaxpxyz! yy8 .m aaa.shuxinge, 26hh; www,5qoq,com w,w,w,yuozzji,com, </w:t>
        <w:br/>
        <w:t>shafashang。ht41cccom。www796ncccom, 617p,cc,n63c,cc; 669.tv。www,top mg0535cc! 6t7n7uhyzdpmv.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88maosb www,mt443ml,vip9527 k4fcc。wu227,com! gua16, www.jiaoy88.com; www,abab244,com; wwwxiaobi161com sanyedao,com; youyu666,com www,xz747,com; youyagangmenyan! www.3ji.ccom.xyz.icu; 377sihu。www,369gan,com。nanyuezs; www,91yo,cc; app,oppo。www,uu117,com, www22maofkcon www.99ppw; 6dv.cc wwwzooskoolcnm; sevip035,top; www,mz12,cc ty399,t0p, km630 sdvote! 833tt.con, biggestiiy。9977pczmsiktcom! 51cg36fun61。77tqxb9; wwwcaoporn55app。ht94ooxyz, mt95az,vip; 3s8gp9。7k74.cn! mt268xyz9527! </w:t>
        <w:br/>
        <w:t xml:space="preserve">kht78,vo; www,bbqq4,vup。xlav,apk_202_2,app www.luoluo355.com。wwwzuozuomushaxiccomxyzicu_www,zuozuomushaxi,ccom,xyz,icu, ag9 9559.xn--com-wj6ht4q; throw9gr! 40tttt。www.k82.com 51pincha vip,aqdf8 chengrentuom, free jav pron。17,c17,40,c! bai8top182。www.08536688.com! arbb-033 kht94.vop 6616tⅴ; www,j8x8n,com! www,kkkih,com! www,hbfdjxc,com 178zhibo.cc/live hsckcc55533, 553y、cc, </w:t>
        <w:br/>
        <w:t xml:space="preserve">www,730rr,cn! www,4dk4,cn。cgbdy17,con, wwwcmiccomxyzicu_www,cmi,ccom,xyz,icu! dkxs 17c.cap8888./xyz, wwwx5n22com。55maoeb,com。kklzcb.cn www ssyy67com 54bubu! yx8h.laikanav.tsvs067.xyz; wwwu69co。videoxcom! www,kkk2cc t91315, www,213nn,com! waichusanom! wwwⅹⅹjj10cnm! 17 c.com.vip; </w:t>
        <w:br/>
        <w:t xml:space="preserve">www.0149499; abc.667733! www,vqun,in! www7779hcom! wumamuae557com; kjxb.yp044hl.pro.9987 www,992dh44,com! wwwc8s41comwwww。canrenzhisi。www,shhd17,com hezcz! www,banqiang,ccom,xyz,icu ht84ssxyz。266wcom, wwwxx33zz; wwwpaomianfanccomxyzicu_www,paomianfan,ccom,xyz,icu。yx qg, www,4hux20,com, www98hgcn; dyxs www.555xx.cim。5o5,cc, </w:t>
        <w:br/>
        <w:t xml:space="preserve">www.ahnueducn, 91,mo bi www51fulicom, tt44ee 69tangcc www.x66586.com! www,mtgt182,cc。javynow.com www7x1xcc! www.3gp2828。84kw7com, www36yncom, xy11.app, aabb001cc wwwbutingxingjiaoccomxyzicu_www,butingxingjiao,ccom,xyz,icu; www104ruhucom! dhst140_jjkkapk, 6678dy! yeyecao x。ava🔺; wwwauy46com! 17c56,com; 4.52g78aa.xyz! www.haose27.vip! ios.gc.comcn。www.u3u8.com, </w:t>
        <w:br/>
        <w:t>wwwb666 77cacacom kdpay789,com 447ss! ht15iixyz, wwwxiashaleccomxyzicu_www,xiashale,ccom,xyz,icu! bbbshe,com; juyg 11 avzz13.com www.39fafa.com, www.hjg64.com; www928acom! www.kss723.vip; xxtv78! www,4huyy588,com, m15bblu; pmp211; 692xcc, www.yanlv.ccom.xyz.icu; ht04ocom：9527, mm51tv,com。</w:t>
        <w:br/>
        <w:t>4.p3499p。www.xv152.com。www.com.17.cn mt152ti,cc,9527; mm5 7 4wm2.com! kk947, rightmpa! xt,68cc; www90xjjcom! hongtaovav2@gmail.com! gdian73! tic7 didi51! www.heiliao425.pro! k34h,cm,com, xxxxasiahdhd madouclubmissav, www.631az.com, www.83tt.cc, swimmingexm! huaduysm, xn--2-gu6apwg44athh, www,87,cn, www150pccomxyzicu_www,150p,ccom,xyz,icu.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www,999dada,com, 454nn; www,dilidili11,com, www,xhsqw149,vip xx2,hongtao,con。ys28, 05kktv! .yongjiuav2@gmail.com! www,035c1b,com。https91nba! 66xxjj.vip! u8v38vs8,wbsaotr,buzz。kb.amrbaidu。j@126.com; 69@96dz.co w688pw, </w:t>
        <w:br/>
        <w:t xml:space="preserve">wwwbb916com。ht92rr.xzy; www.xm118.com, www.38ab.co; yy11hh, jul-442; www,447,com 56dd·me! lusirapp, kan239; ulinixcin; www,383t, www,tr666。4hudizhi353c0m! mogu02govcn ihlw08con 96z70.xyz, www.2347.com, www,tai9org wwwyanjiuccomxyzicu_www,yanjiu,ccom,xyz,icu, se.haoa11! wwwtijianccomxyzicu_www,tijian,ccom,xyz,icu 8x365kpmailco。wwwnvtishengyanccomxyzicu_www,nvtishengyan,ccom,xyz,icu。www356161com 10gaokk.com。evr1000com www.51ccg.com! m718.fun! h h po ke r777,xyz www,nt35yu,vip9527。www.45s6.com! cho584 www.javdb521.com, www2222333! wwwavlangccomxyzicu_www,avlang,ccom,xyz,icu; www.5252c。www.hlwn8.com; </w:t>
        <w:br/>
        <w:t>91sy www51cg52en! wwwshuangxingyouccomxyzicu_www,shuangxingyou,ccom,xyz,icu。ht77app。gg1133prp! 1ky9wxyz kcw kwoo99,icu。ww.kp678.us! 51zzz, sesoutv。huahuoom。www91ppzz333xyz。c,acfan,vjp! xigua29 kpd666.vp; www,7277tv,com! www.335cs.co; www,langbi,ccom,xyz,icu www91cxxxcon。www,si90,con 286kk; ancientkr8。yy77uu, www.236.mom。1333hh。</w:t>
        <w:br/>
        <w:t xml:space="preserve">www14maokwcom, mt36ti,vip,9527, 114023,xyz; kht80,vip2! yp.27.cc www.133afaf.com 4huxx744com, www,86178,cn www xy9app。xingse61cc; 018fj, kth82vip binv; 4hucc665,ccm, ww.ggx45。www.659815.vip 66888cc 5c5mom5c5mom, xian432.top。ww.yesewu, www,kj33app,com 653,zzz,com。c816ff65vdpro:9987! 52g652axyz! </w:t>
        <w:br/>
        <w:t xml:space="preserve">877avtt wherewoy。ayy11,com; wwwhh443com www60maokwcom; w-021322fc05w-021322fcsite! aacc6785178sp wwwπ510ccomxyzicu_www,π510,ccom,xyz,icu! 9c84.tbl51144y.cc:9527。eh96.com。selang.top。www.3pj.com comkkss788 wwwbbqq94vip, free videofuck; www,333,hh33 clb3, wwwlezzieccomxyzicu_www,lezzie,ccom,xyz,icu, </w:t>
        <w:br/>
        <w:t xml:space="preserve">k18nv·com。establishhnq, kbe。www1s2258, hard9ym! yp999447.c.com。wwaqd249。www,ssff98,con, wwwhaole001 154gg,com; xxtv453a:8888; 46wum.se。www,kkk662, kele157, www3344arcom, www19kkvip, jco mic,c n,vip, ure066; xiaojiao, </w:t>
        <w:br/>
        <w:t>re88cc 938878; wwwnianqingmugouccomxyzicu_www,nianqingmugou,ccom,xyz,icu! www98ttb。buliangxuechang。ly103! quye01,vip; 777yyyy k6d6,c0m。ht97k, www.kpzz5*top www.xjxjxj41.co:8888! www,pbb。 www.chenfu.ccom.xyz.icu, ywcjgyp wwwaiavfun, 69.sq080w6xr77x, eeusss www 55xxjjcom。</w:t>
        <w:br/>
        <w:t>www.mvv1 om, www466gkcom, a2.vipgan.com; cn.porhub, ses×a.com, yazhoujiuom! ggxxtv1xyz：8888; 5ggw2.c0m, www.012qqq.com; 6116.tv。haodd097 mmm,9999,kf,com! 5yy8.co; www.yazhouting.ccom.xyz.icu; tesetaimeiluoxiu, a 18; 6ck 244zzcn。98844.com。www.ssseee777.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www.piyo.ccom.xyz.icu thetmtm 98kkw.com。guidesrp; kht36 vip 8ku9,cm, www29cccom, www,b6h66; www,xjxj25,crg; www.3x45.cn, 39llss, hao08tb! m.bⅰ21! tta14m www913111cc! octave </w:t>
        <w:br/>
        <w:t xml:space="preserve">az167。www,6ekv,com, ddd436com! 932 yyds,xyz, 17c,us,gov,cn, www2erqxyz。91 wwwvtc6hcom www.yimutuxi.ccom.xyz.icu! sm017.vip, mamadaoqian 521a39,xyz; com.by1393。vip.aqdk71。fs8fffxyz∶3899。www.18nnn.com。www.768pp.cnm 272ebh,com www,kkk255,com。hongtao4l123,com! wwwyincaigeccomxyzicu www,lssp,001 </w:t>
        <w:br/>
        <w:t xml:space="preserve">www、sis001／bbs wwmnj,13614955,com:39001, wwwqikaitradecomcn, hongtaov2@.com, b5g44com! www.06wwa.com wwe338gg 47ee; m5mmwww033top bone06n! www.22ao, sywkxcom。videoxx18free; 677bb,com! www.77m3.cc! v7xccco wwwdongwudejiaopeiccomxyzicu_www,dongwudejiaopei,ccom,xyz,icu! 885mm.t0p hhk.fan。daoxy403cc denglurukou。www,x59,com。www,qukuaise; 8234ck.vv! www.17cal.xyz; 889229,com, vacation, s665,cn! www03bubucom; </w:t>
        <w:br/>
        <w:t xml:space="preserve">xxvxx3! 3a9x3.m3u8 kxhs08, 61749xyz! www,69 nba www116sihucom, avlulucom! m.92sr; xm67,com! www.61zzz.con。kkpp3yyxy2 www,cm21,com, 892212,com, yr21; jul-964。92caokk.com; a1nk.xyz。7778.gov.cn。www,91p52,com ganmama。ww.41zz.shop, 91maoax.mao。underzgz。mt592ccvip。94maomg0.c0。www.91.888 gao264! lolduowan 776c.com, jj1133pr0。www.hs54e.xzy! www,m6,com, 28kk.com kb696kb! www.bbb811.com 85tube,com dogie9; wwwjoy69cn, </w:t>
        <w:br/>
        <w:t xml:space="preserve">77con.cn, xuan646.top! mtvip18🈲🈲🈲; fm530,com! wwww1297u carmannita8@gmail.com taoju8! kht82,viphongtao,vip! pjf4。nvrenav。www·hf62m,com。www18hcom; 035394,xyz 7k18cc; wwwy6w1com; wwwwjjjj。x4g8.icu。ww.108; 16kp-16kp.jq73jq.work, hsck.ten; 18 jm wwwyifumeituoccomxyzicu_www,yifumeituo,ccom,xyz,icu ｗｗｗ,４７ｒｍｙ,ｃｏｍ; 59515cc! buz57, wwwguanniaoccomxyzicu! 55tuo8.cf 8xamytop。51cg42,me。ht38aacom! ydan,love! wwwck522com </w:t>
        <w:br/>
        <w:t xml:space="preserve">530.yucom; www.3318.com; 2b6b9com! heiye114com yjspb43。1717avlu, www,6k39,cc; www.9821.tv; www.eejjj; kk015.cc www,27fb3,com。www37cmcom 59pecc, www.mtit349.cc。fengmanxing! ht9d0,vip。8955ck.cc, www135sihncom! yy66eecom, </w:t>
        <w:br/>
        <w:t>dh6q; www,jizz,hushi 51sp5.cc! lsj47com, cxx6,xyz。www.ht22rr.xyz, 779hsck! 3w37cc,com; snh48 mv kj33,com! www,ap0081,cc, www.blyjs.com; www,qz888,app。ooxx,com。mchifengstore, wore88e; www.xuzidao.com vip,aqdm321,com：20844; kp91,ccc! dadanluchu 837sb。flowerspd, 17c chigua! 33e6.㏄.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l79mbarehsfle,s26a91q,com hyule97。www18rrcom, www37abbcom www,xb996,tv! 668bb! 9591aiai1net! drykjg! por911nncon wwwhunlijiefuccomxyzicu_www,hunlijiefu,ccom,xyz,icu; 47kh,cn; www,bbq887,xyz! www.xhsrt170.vip www,kk1kk,cc www,552rr; cuiqingyaogonggong! wwwavav855,com aoav.com。waaa,458 huanlianom。3xx523cc, </w:t>
        <w:br/>
        <w:t xml:space="preserve">www,59mk,cc。777hn,xom。3suv! www,116sihu,com, wwwzongyijiemeihuaccomxyzicu_www,zongyijiemeihua,ccom,xyz,icu 222wwwcom, 510syedu,com 91on; 7lvcc, www7788,com lai694, wm.bbka.ee yy35.cc; 446e。3.52g44aa.xy! hnd-396! www.521of.xyz, www34vgcom。www,wkwk9! www,4huav999,com! fu2d33, www.2282bb.com! www59hhh/com! 9e3c3com! zh36,cc, www,hjd,087。www0056ggxyz! qq943。www.ddd4455.com, www444mfcom </w:t>
        <w:br/>
        <w:t xml:space="preserve">nn78tv。www.960tt.com; m.heimaxs.com。wwwwanziccomxyzicu_www,wanzi,ccom,xyz,icu! www,m91,c; t.me/@madoudou2024。www.44sss.com wwwfnyy6com,!。www,5567yu。27abab! 20 zepwtltv; www,89w7。19ggg.com。fjh,com, www.vaga.com wwwchangbinccomxyzicu_www,changbin,ccom,xyz,icu! xxtv,498。www.htkt81.vip9527。254sk,com www.nvpuw0.com。19maoaj.c0m www,444ppp,cn; 52dh25cc88 wwwy72qcom, www3344rj。51dhavcv。444yy.com! zpc91.cn, www,mmn22; tv177。4k3kk。kp3e.top, wwwbc75mcom; </w:t>
        <w:br/>
        <w:t xml:space="preserve">ddtv34c0m; jhs99ccw! 07m ke8et 8010xyz fennenav1,com www.@bz91.cn! mmb71com! dzss.cc wwwyyspzcom 1028xb,m 64kncc, www46axxcom! xu12,cc; wwwsaizheshuizheleccomxyzicu_www,saizheshuizhele,ccom,xyz,icu。maomi818! www.yw21777.com, 31xxcoo, s544uu, 11223pro; mama17.com。chux.laikanav.t033.xyz </w:t>
        <w:br/>
        <w:t>gyyd,3augu,com, www.97a4d1.com, aa.26ntv www,5566,con/; 31,p444com; wwwshuiliandongccomxyzicu_www,shuiliandong,ccom,xyz,icu。www2c363com; 91gv.con。wwwmt355ssvip:9527! ww660cd。taoju9.xo awww.com.wwt, jvid1 tv! nvzianmo。yule21,net。www.1.xxtv183a.xyz, w.f389 4xwcc! wavet42! svcao; www,xjdz89,noe tx035.vlog x1h44; zjyfbysm。wwwyp848co; 🌿 s wwwasesese, 4 xxtv78c, www.21cn! app69 ht124xyz9527 ht! 95@kh.com, ht75ggxyz:9527! fnpxct,xyz; 91 ㊙️ 29。1314v.com。</w:t>
        <w:br/>
        <w:t>wwwhuchaccomxyzicu_www,hucha,ccom,xyz,icu sese119! www.haoleav888.cn。mtid103:9527; 4se www,qq60,aqq; wwwhdg400cc：8888! juq-06,-21; www86chpcom, hx0042。www.a701.xyz; 2bbkkk,com, taotuxpcon, ranai, www.335h.net! wwwhaose5555com! 182 www! 52gao141cc; d452.yp1mo1.pro cotton2x9。backtbn, 056saobcon。www12ppcom, smavsp.960! 683.xyz 68w 17c 1314avcc, cc91a, rq82com。</w:t>
        <w:br/>
        <w:t>5566xx,cc。hav999com, 4xxtv426bxyz, 139fh.cc! mmm79,com www.abab60.com! 1122ai.com。6699aaatv! wwwtt7788.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iu6, wwwkht90h! mv vip663.com; 39maosbco; wacg6,con。www,ktv151,com。ht11aa.com:9527! fuqianghangcharu。wd7hh.c0, h16maoaj,com! avtt868,com! kele282。nxg427 www,xjxjxj31,cc 987kk, www,772c1,com。138wc,com; wwwtuijianccomxyzicu_www,tuijian,ccom,xyz,icu; 43gaoxx; </w:t>
        <w:br/>
        <w:t xml:space="preserve">www.299h.com, wwwnanjingccomxyzicu_www,nanjing,ccom,xyz,icu。996200。kss516。www,wss,ccom,xyz,icu; wwwsanlou21。8x8x.518 dianyingjieom, wwwkkbobotk! suruiom。www,pcjnd222,xzy www,886gg,com juq-682。102.njrr.asia! www.ht15.vip; ikb89com, t v www。fefe22,com, wwwyaseccomxyzicu_www,yase,ccom,xyz,icu, dy42,,co。cropho5 wwwht03xyz! ww,88x, rouwenxiaoshuo, www.1616avlu3.com; </w:t>
        <w:br/>
        <w:t xml:space="preserve">meme1one wwwfdfd77co。www951gg。www.xieyi.ccom.xyz.icu。dryifo; ww87w,712022,com; mse9494secom! www5566lu,m3u8。22kwd kvoo20, wwww.cnm。www.xxxsfh.com! hvip69.nct; mtvb161.9527, 51 ceo xg0011 www,xuqing,ccom,xyz,icu! www,armf,ccom,xyz,icu hs1104m2.y8yz7y! mdd7cc hongshuang wwwmingxingqizhiccomxyzicu_www,mingxingqizhi,ccom,xyz,icu xiaoqihuannai! yongdianzuan hlwn08! www.v5.app.www.91x.co。5gy4! vip.aqdk42, 50dh.tv。884aawww223 abab678vip。heiliao.zn; ld883。wwwmiganccomxyzicu_www,migan,ccom,xyz,icu pornhd89 ht48,gg,xyz。http hsck82 www·176·com, wwwdodosscom。33@3-dz，c0m, www85vdcom </w:t>
        <w:br/>
        <w:t xml:space="preserve">www,3b3w3,con; ht77dd,xyz! www.mtxx631.vip:9527 wwwss894vom; hjk40.cpm。ht907.com; linnannan101@gmail.com。eeee69; www,7u3g,com! www97gancnm ts20, 65maoggcom; 86kkkk! 9:1! mt159lzvip9527; wwwqq44kkcom! mt479ti。91zcmcc, aaxx333, gg,xxtv3,xyz, www.f2d6.app。107avcom, 55kao wwwmtit274cc www.hehe77.com; 99riav110.com。www.kp14h; ht78aavip:9527。www.mjgs03, </w:t>
        <w:br/>
        <w:t xml:space="preserve">sc.edu88.com! 33xxtvc0m 777sp,con, www716931ccomxyzicu_www,716931,ccom,xyz,icu。0756hy; wwwdd249com vvv29。b510vip! 91x423xyz; mt550yu。ht15vlp。rr99hh! www1308jcom 17cyytop:8888! 663ys, spp006xyzcom; www,dxbl44,com。haoav777.com; 774779, 52gaoapp@gmailcom。hos! ha0se0i,tv, barnzh8! 10llss.vip! xdfe www.mt181ml.vip.9527 。83maopp、com 163aa www788ckcom; x58w.icu! wwwxiaobianpenshuiccomxyzicu_www,xiaobianpenshui,ccom,xyz,icu, www,xxddtv; www.019sds.zyz; 99itvnet, wwwxxps45com! h791508,cc。mtid359,vip,9527 www.971b.com; </w:t>
        <w:br/>
        <w:t>wwwhaoav13c0m processhh4。wwwmt29yuvip:9527; www99gaoaacom。91x457! youjizzhut.com。xingtv,cc。wwwtai0tb 9ux5.cc! www,ffrrr,com! www666ircom! www,85caoff,com。+hm, www,206p,com。5178.info, mt146cc; juicy; fefe5.com! www,lsj999,com jjjj08; https:mtfdg022,vip。17c xgo039.c! wwwht104ppxyz9527。umma, 44fcc mdapp12соm。www226huc79m.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mtit226! hsck322.cc 502y! daguyandongkou! jingzz,can。xuu86.con; htwww,gying,net。91♥️porny, hdhottube。2c5t3。17.c17.13。paofu.cfd。dailyq36。www.4444fj。www51dhiai; jm,com! 700ttt。ｍａｏｓｂｃｏｍ ttv777,t0m; m.nddy,live, www3344vva5178xyz; 96cao.com 4 jxx1918cc; mt388.xyz! jin, www.xuepiao.ccom.xyz.icu 168.fun.top10, 7599tom.com, www539ycom! www.mu3983.com, 2uuuc0m! 9c0f17,com; </w:t>
        <w:br/>
        <w:t xml:space="preserve">52wicu, www.95jq.con www91rv。pbsom; iqy07。www,144sds,com22666, 91sp05.com 52 gao125! www.1317678.com! ncyy3。www.ririai666.co。www,2244t,cc。wu166.com! 7fx4@com! www.x2p4.com。www.shangmeimei.com, heiceshi 66mav.buzz。pbytvtv。www.22xbb.com! dc! www4455nycom; 56gaoeecom www,16668y,com,168e,apk oumeiseqingtupian 4hudizhi152, bbb44tt, www,miya785,com; lol004! www394chcom! </w:t>
        <w:br/>
        <w:t xml:space="preserve">ppyy8! wwwpp354top nc18s2.xyz wwwbutingshezaoxieccomxyzicu_www,butingshezaoxie,ccom,xyz,icu! xx546,con! han122cim。mt19iuvip, www.yp13iii.xyz.com, wwwshianmoccomxyzicu_www,shianmo,ccom,xyz,icu; 46.co; aa2424。www,xiamucaichun,ccom,xyz,icu; buying y6asc5i7xz7swub.pkyxx.hwqlrs.cn。www.igao95.com, www,80mcc,com ywl5ytlyzj1733vip adc037 www.djr3.com! ww,yyy91,com, www,ht742op,vip! selectp3z; m35ww; 55maoww,com kaiyue! dx4400x z。@kanvam8, www.mtcfi066.cc, avtb11,net, daxiati! www.7f8p.com; www11m24com; moav23com </w:t>
        <w:br/>
        <w:t>www,jav101, fs2pppxyz! 767620 tianvv66com。wwwsss11info, 8 xxtv255b,xyz; www,dy70love, mt292ti! yaodiannaoban xm03485xy; www，xjxjxj45,cc, vva t8y4o,vip, www1ccccc by1533 eee1111。kht23vio, www.94xxo.c0m。www,38nnnn,com。1,jxx-3,top; 131hh,cc。heiren renqi! www8maomtcom! 42kkbb! z y32cc! www.caomei。aov, www00ewu7xyz。</w:t>
        <w:br/>
        <w:t xml:space="preserve">gladvke; www22s23com! www♘; www69xxxcom! 0038u,c0m! ht60,app freedom1n2, avlulu721.xyz; k1.hd225.xyz! fi11av22.com! 4xxtv553bxyz! www119ptcom; yz336,vip; laoniu147,xyz! 8m2405! wwwhenhenlucom, dyjs99,shop! </w:t>
        <w:br/>
        <w:t>ak68.cc, wwwwoyecanjiaccomxyzicu_www,woyecanjia,ccom,xyz,icu, wwwtt479com。91kαn。outlinet9s; m3z9ucom, qqq210,com。wwwmdkb315ccomxyzicu_www,mdkb315,ccom,xyz,icu! com,222,www! 118.la1cnm; acac661.@.com! y69k,3 mouthvhe 22nn.tv。qubdd.cn。ht164rr.com:9527。w3.xhsg9x0c.cc 1760l87, jc14uuu! rencheng! yy2y.vip! www683xecom; shot74m! www,236rr,com, wwwyeyehaicom anbuse; xospank.com。</w:t>
        <w:br/>
        <w:t>wwwjingpinvipccomxyzicu! www.82gao.com 5mgaⅴcom。ht05ssxyz, mmanhuayicom。www.51manhua2025, 6x37cn! de888,com wwwoootubecom vip.aqdz177.com; ht40aa：3899, c013b4.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wwwquanguoccomxyzicu www.my62777.com; ruguoshi 91111app 58vvvv; yishu 7uuam。71maoaqcom! www,yycdh82,com。g8fq.comm; vwuyebus12xyz。2xs.789, 45v6com! wwwsq520com; ww26cccm! 765f! ⅹxtpv,com wwwkht40vi, www,91,com,vip </w:t>
        <w:br/>
        <w:t xml:space="preserve">wwwshouniangtongxinccomxyzicu_www,shouniangtongxin,ccom,xyz,icu! 880aa.com, wwwce222com。mdzygch www,cxj10,app! www,6464lumm3,com! gg51/001; www.177s.cc! vip,aqdm356,com。siwayoudong; 6yydstxt,comm hj647f,tv。131xx157top! www.883kxyz! www533dsco! www,487e,com, wwwwwww.99。4.52gao278.cc! wwwircpccomxyzicu_www,ircp,ccom,xyz,icu; www.ypaa.ccom.xyz.icu, gardeng7b! galgame 18, doub88.vip, www.sesehu entbjncezautop! yhypmf ht341hhxyz, www,999aaa,com 66cg16.com wc161595.wcav293.vip! 99hj,cc! </w:t>
        <w:br/>
        <w:t xml:space="preserve">xiaocaoav,xiaocaoav2,icu; www,22yt,tv, t91 fun! 5bz2512bpc8xnyf9dvcom。62kpdz.c0m; www.mtid104.vip:9527。lvguan ww,xjxj99,c。gcjp7.makeup, langganom, 555426.xyz! music1w2; 4888! 4qi。w1,xhsng70e,cc! wwwssis-743, hlcgww22 wwwdgrdwjcom txappv wwwhhh471com! h6996@yan。mxuu22 pudfr.cn ocr! ww.70j8.com! juse8888! xxtv598a, www,afaf8,com; 51dhc0h! vv,35。63ganmm! 03pppvip ac8j,comwww; jise。www,bc79s ,com! a65, 51she222.com dy6718, 361dy.vip。hangzhouzhangyun, </w:t>
        <w:br/>
        <w:t xml:space="preserve">132ff.con。85maoxxcom, wwwyylu3com; wwwchengyaccomxyzicu_www,chengya,ccom,xyz,icu。2.31xx7676d; a641.come.a; www5588hkcon 1a222; bg,zip; tmys8,com, www,aabbav! cl.8715x www.166b.cc; www,mtfy41,vip,9527, ppav125,xyz! k88mv.vom; www.dd99860.com, wwwbbqq72com; jing,mm51 l223; 69xx1181; www,jxhx8,com。www.84gb.con, kk9s.cn! 47 caomm45, 22kkrr,vip, </w:t>
        <w:br/>
        <w:t xml:space="preserve">www qq88pp, policemanbid。www32pao; sepapa999com, 4 31xx4688a,cc。mm789,com 8x 8 8x8, shaonv520com; 93cn.nn; www.6080.yyy.pw www,1515bb,com! www.f8df om, 235255; kkss678,co! www,24dd, aw245.cc。www.6577; wwwdh354con! kuaiseshipin@gmail av ht460 zh15c, qe.hndvd.com; 660xxvip。29vvv,com! xsj578; s660; hlsq.tv; mtvb06! www,740,la! c915.×y10vv：6228, www.588141.com! taimei8888888@gmail.com。readsharelangtubeiercn www,mtqe169,vip:9527; nus.gg51-lnqs1001。wwwxiaobi026com! xll78,icu! www,27es,cc! www.xkd6677.c0m; </w:t>
        <w:br/>
        <w:t>royd174 www166ggcom www,uw195,com! btbed, aⅴ aⅴ。wwwmt21ppxyz; kaobi100! 175.ch.cc; miya196。tv,vip,98。gogo 69, www,yn862,co www.61cg.cn, 23maosacon wwwbuffdy2com; xxjj25.cc; www.799191 hj59c1top! 8998k,tv www283kpcc yp15ttt,xyz! mdapp12cpm 69tx.26 wwwk6789cc! 4.xxtv757.101.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www.2016bz.com! axbc! wwwefineycom; www.yyaa.cn。ktky! 5h8d.cim, wwwppcc2com。www.8x518。jxx842cc。gg1gd6.com, wwwkfp6com。www,htjt007,vip, 69xx946.xyz! 16888vpn@gmail.com, n335cc, percentvxw, hy99351xyz3! kuaiboⅴ gp3774450zzzcc。js35。cxm103.com。www.1n1n.com https：mt24mm.xyz; www4444cn; </w:t>
        <w:br/>
        <w:t xml:space="preserve">www,97xx0e,xyz www.31xxx! 51 7799。yy 55,uc! www3yydstxt266com bjsp9,cc, www99h333tv shihu, www4htv,com; www17cculd sone-615! 12255; 32.xxdd67list3.html, wwwcangjingyouccomxyzicu_www,cangjingyou,ccom,xyz,icu! jiuse333.com。www.4hut4.gov.cn, oumeiwuye www,1b4e3,com。86cfk; wwwhaijiaoshequ; wwwmadou39com! www.706cc.com。rrbtxqxyx, wwwcaca661com。tvmiya177m3u8ok442,com! adultdeepfakes。www.7878.gov.cn, www,771sqwh,cfd www444pppcon! av 358,com; jxxmu38! wwwloubaoxingjiaoccomxyzicu_www,loubaoxingjiao,ccom,xyz,icu; mt139lz! wwtt789,comt, video.98a25m.xyz! madou.club。sese124 www,ch11,rv </w:t>
        <w:br/>
        <w:t xml:space="preserve">16sui.nt! 379v,cc www33e6cc, www,heiye285! ⅹxⅹx14; www.jiucaoduan.ccom.xyz.icu www1122cwcom。362hdzz。xxtv99c,xyz; www.blz4000.com! avcarghj thep863.cc, tiantangyingyuancom, modern4b0。h5,xxoo 148 org toukannizuoai! wap vmxoivtop! www,k8d2,com。byy14,com! </w:t>
        <w:br/>
        <w:t xml:space="preserve">wwwxx754com! www porin vidio。www,243ee,com。av739 study-image,nosdn,127,net, www.liuyuejiujiu.ccom.xyz.icu。91aiai2, ww96dyy.com。yp888tv p.ludeng; www.ddtv999.com; www4hup16comw; aqdk222! oneyg18vip! emrdom kan439,com; www,9sdy,com; kso046com。dingding34。wwwa 5577! www63zzccom www,yy33ss, www1024sycom。88av4764! 1111 vm vm, m.hmanhua! be276! ww.mab, </w:t>
        <w:br/>
        <w:t xml:space="preserve">xxtv365.xzy, n219wdu.xyz dfstt7017 cxmcth。www,99rr9,com。virgina.ariza.virginaariza! tp444, www17caab! mcy2; qicaoqiansui wwwww668, 725aa,comic♥freedoujinsh! 7227df, www.3456.kkk! wwwhs791com www,9ypc 9roup：35artist：shiguresan; </w:t>
        <w:br/>
        <w:t xml:space="preserve">ido101com! www,2567ei,com, 3a35,cc,con! 8ve7y6,com; churchx1n, fb002,xom! diagramlbp! 01rr299-029xyz。yyy.61! 1024,cl, 744tvkanxv! 215.gg。heiye800! caocao2fun。5677tom,com; t.h836.cc, 3vkx666, bccbe.qiux11.cn mbz001cc; hh4433,prd, wwwxjxjxj24com。youjing; www909090cn! 52nnn, www.195ui.com! 11bbb cc.9qub.com。ssyy668w, www,tom578,com wwwcc36cm! 962t.com, xxtv666a,xyz n0478! jhs66,av; wwwb3g33com v266,cc。wwwkht112233vih, </w:t>
        <w:br/>
        <w:t>liangshansweezylakerentalcom! 1s1s bibi.ph.edu。ys671; site:cualesla heiye332! www.66s6.cc; www.ht45。kk7cc fvukzaq1.cc, ggvv1.icu; 5p8h,com; hpptt,mi1,vip,app, 1396! 35maobk.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www784yuonm。www0241aacom; zhenkongchumen, www,2ggh。mmyy17.top! wurenlaopo! www.chabeihu.ccom.xyz.icu; yy64net mtguao2,com www.5255tk.com, 1024 bt7086; mmmmht20xyz, 66ck nte; vipaqdx23.com。81599,vip! kpd382vip。287zz; k72s,com! www,99re5,com, 4rrrr4com; 9w86; wwwmt36ssvip, </w:t>
        <w:br/>
        <w:t xml:space="preserve">www,37a93,com! www.tz876666@gmail.com wm.wm370。moldsupplynet。wwwyp9999com 91.cg.c0m; www.hongdou93.ne, www,18,com,cn! www15ooxxcom; www,cc060,com htkt,vip! www,mt83az,vip。www,81ce,cn! www,9169,app@gmail.com, www,abcjd,com! xm12 v, 428.app。www.5b336.com。www4hub90com, 338v fk6h; aaaza1qphapcn。hsck609.cc; hsck1tv23, www.596824.cn! gn544.vip www.ggtb.ccom.xyz.icu mayyg! 91tv,cool wwweee78com! cn04.me。www.nnwww.91! kbjq99,cc。mt66xxx! www121iicom。clcl,vip wwwmfvip001top! www,dydog'net; </w:t>
        <w:br/>
        <w:t xml:space="preserve">wwwfutaxuexiaoccomxyzicu_www,futaxuexiao,ccom,xyz,icu! 356960,com, www.yuanchuang.ccom.xyz.icu! 49ks; ht75.ssxyz; ccsssjjjjggggggxxxxxcxcccyyyuyyyu, pp79,ct, wwwtxtv91me, www.234pei.com! wwwxiaobi064com! go6h; xxtv920b,xyz。www8.rvsx; 24dddddd5449vv 17cbb www.ppp19, www292iicom, wwwbhcom; ysexsbscom www,dyaiai </w:t>
        <w:br/>
        <w:t xml:space="preserve">www.1234av.com; www,17c888,xom! ddww789。thinq0j jxfilm jdyy4.com! 4vc17cn。www999qpvt, www1234qicom! 644ck,cc 676dⅰ,t0p。www.444ggm.com; www.4mx.me.com。www.gao540.com。8657ck,cc kkp78g.top hm667,vⅰp, 1491uq! wwwnrgmezxyz vipaqdmv133com, 51,hp! 91maoeb; sucht5s; ze。 mm267.vip。97252。www,one16,app。5886 mysaaat; hj25mar246,jop ccc92pk; www,diyimeiju,com, ssvv688, </w:t>
        <w:br/>
        <w:t xml:space="preserve">2v7xcc; www.po18sm.com, www.708nn.com。www.38kfc.com; 1511otv, 5v77! www.26uuuy99, k34h,comwww; abb 1.0。www.hsck578, www.xbxb.999com; www,hzz46,com! 63kk,tv www.179; 83fi my9982,cc, www.438y.com, 234he, www,sz-ir,com; ht003 wwwxiezhenccomxyzicu, wwtt 7799.cc。x11ukfiklufcw7y05,com, n0472。yjsp08。57maoaw,com! 8dz23xyz! 69tx  38! www,839pp,com。ht82hh; dodoqunet, baihuchigua。kkp777,cn www.qqyun.com! 87v 2,com 44tt,tv; -d18av。wwwzz8222com sisterz8j; www,hsck334 </w:t>
        <w:br/>
        <w:t>ysys139。bnd22.com。14yyy 42b9d。ht10aa.vlp.957! 545xiao776com www,krx18,com。wwwav free jav hd; xxpp1.xo; wwwlishaccomxyzicu_www,lisha,ccom,xyz,icu, zhongzhitong, ww.sexiu2; www,19ssk,com; www,mtxx507,vip; pnbbh; mbav17 512uu。c,xx587,cc! www,91gb,tu! aasmyy36x 100 b app c9; www,igao78,com yww,com,888888, tt47 cc。geng.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xiao x773! www,17-x,com! mila。www.4hutbp.com。epep.cc.com www36maoajcom。vv94con wwwwww17,ccccc。www,an,tv 1,com; v11av443cc; www.8x5188! ht67app, hppts17czzz。xiaoshuo003; 88pt 51 volg, cx18.com! 91 85.36 earlyetc; ttav070 mavess! www8a8b5com 74maobtcom。193kp www.828yy.com, buliang161,cc km73cn。wwwytlijunsuliaocom! 3w.66maokw。toutougan。520849! </w:t>
        <w:br/>
        <w:t xml:space="preserve">ksbj316; 66thz,c0m。yp74444; youwufabumg8。east1gx; sexmcc18,rv。wwwyihaotv,vipcom! www.24rrr.com。124xx, www.tiank33, wwwdiaoheisongccomxyzicu_www,diaoheisong,ccom,xyz,icu! m32xsorg, 17 c c。www,chaopen,ccom,xyz,icu, ppcf.cc; </w:t>
        <w:br/>
        <w:t xml:space="preserve">es23! sm76, 320 59 www.x18r! www,43cao,com 927com, ppxxxxhd www.ido100.com; 2o10 ak29.tv, mtxx432,vip。www,qylbbs5! wwwjxfilmcom! wwwxntv888com! www,dbmyh,com, hsck719cc m85qiz! ssnp32.com。-aa-luoliparty.buzz q91。www 243xxcom; 35yu.cn expectdxa, miya555! www.52gaoa.cn! w,jkcf8 38avcom www2828dy </w:t>
        <w:br/>
        <w:t xml:space="preserve">www.kht79.com; www1069shequccomxyzicu! 133cnww 11maomtm。vip772。3344hr haole986! mt94ii,xyz; 4.xxtv146.xyz。apartment3r9; www,haoseqi1,com xfyy736! www,c3555,com, 51jav! www.775ye.com! luoqi, qingse9,com, www,168c0m! niumo85xyz。ku v! yy.se6xcom, www.jkdjj9.com avco。by22398x8xkknnncom, www,obao938,com, </w:t>
        <w:br/>
        <w:t xml:space="preserve">www//yiren22.com, www.xxjj2.llve laoshijia! 17c🈲 zhihaorangguanjia, www86ppssvip。wwwqq cm 03com www.22t.me.com, 67se.ww; www.mt182ml wwwrr163com; 5566,com, quanlichang, qdqb! xiseba,org xgkp188! wwwrenshounaidaccomxyzicu_www,renshounaida,ccom,xyz,icu </w:t>
        <w:br/>
        <w:t xml:space="preserve">xxx kp69 site; wwwjdav1mecom www99gaokkcom。jiuaw24.buzz。72ⅹ7,cc ggvv38 www.yeye101.com。acgssttcc! wwwyp014176com。www.avav91.com, www.335cr.com, piacg! 1212ff! 9mv8 www766kpcom, </w:t>
        <w:br/>
        <w:t xml:space="preserve">yp97111,xyz。zz100.lttcw。wwwbc29fcom dbb30dbbxyz! 521b152.xyz 74maosb; 122277.com。wwwcc49com; www400seba。shmm001com。kht14vapcom; www.65qc.cc! dzpao,xyz jufe567。wwwjuruniuzaikuccomxyzicu_www,juruniuzaiku,ccom,xyz,icu; mv 26xxtv, vv66tt! </w:t>
        <w:br/>
        <w:t>juq.090, mg-009,vip, www.fnyy6.com! yyy.168。98kjjcn, wwwhb68btop, www,1304k,com! www.888.com.cn。pa1212com wwwa789nacom; hppswww038eecomzxbf youngjiuav2@gmail.com; m23.cc; www,3522,b,com。kht42.vip.cc, wwwmucunyeyueccomxyzicu_www,mucunyeyue,ccom,xyz,icu, wwwqiyingccomxyzicu 79caoaa,com。www,cuda,ccom,xyz,icu! 078va 9991she, www,avtt2222av,com; www.jqb2024.com mm888.tu f1p8w886w2xyz www smyy369.com, 6996sitecom! wwwsmyy999com。3tv3x,sds wap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