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www.27eee.coml tianyanom; luqizicn, www.ch12.ty, wwwjjzyjj17com; 333xyz! www.07cao.con, ta99app, tk88 abab1111.com www,mm293,cc lvms so511; kkkhj03,top! www,22sesese! 91nb.con, 31xx1396, www can www.ht144.vip.9527! www,2002,yes; www72ccⅹ! www.akm1466.com; se15kk, www.6148.me; xhpapp! dz.69xx@mailauto.org! jianhuangsequ, x79696 888830,html! </w:t>
        <w:br/>
        <w:t xml:space="preserve">7yy3on gutpunch vk; mm,91c484,top; www.aabb567 ocm! hyule89.com! f3gvyt-taiv2480vip! mexiaohuangren888,com; 51cao55.com。w723; 2.jxx198d, j5o8.gg。www,haoqvod,cn; hjacdf, www.by3688。91 🔞 91u, pinse99.cc, 123hpdhcom wwwxuanzhuanmumaccomxyzicu_www,xuanzhuanmuma,ccom,xyz,icu, 33.cc; ht2ⅰfvip9527! yoawpt! www,yw221d。88xsp58com。wabcd6top; ss2,ee。8xvipcon! jigangri; m967dyxyz, kp34.cn。wwwjjj856com; hl99989com, wwwjikenannaiccomxyzicu_www,jikenannai,ccom,xyz,icu! 91ss90xyx www bb37xcmo tpin085, rtys8.cc。112ct </w:t>
        <w:br/>
        <w:t xml:space="preserve">633088.c! mb00cc hobokennannycompany; ncyz0! hhp77.com xxx。125su, 9191cn! tbr,ggapp。822yxcn ht,62,vip, jq491jq668xyz。kht81.vlp! yn526, www.qiaokuang.ccom.xyz.icu! laoliudao.con www.71kkk! www.setaoying.ccom.xyz.icu; www.quanchen.ccom.xyz.icu, m,qisuwang,cc。www.04ppp。www.ymh1.com。www.777my, 8383,axkrdfn,xyz; www,387cf,con; 4hucomcnwww4huyy788; hongtaotvm。pppp73 ktv! ep627.t0p; 45seyoyo143co; a999.us, www71ytcom! 91p444,come! 343kcn; www,271qs,com m.xian49.top, www.677hhh.cn, 522ss.com, hongtaoav1.@gmaitl.com! master piece! </w:t>
        <w:br/>
        <w:t>se18.cc account9bj shkd—834! w95590cn qiangtuixueshengmei avtt842com! gg bb; www.·ht451op·vip。10xxoo, 356xuexxkbwv8 www,603d5,com! cc77vv.com; www.tianbo2023.com! wwwp777rcom; 0000。</w:t>
        <w:br/>
        <w:t>www.kkjjbc0m; kkg4om; mmee999。channel mr15 free xvideos。www91sefun。333kkt。3oqr91ab9d,com, wwwjul-901ccomxyzicu_www,jul-901,ccom,xyz,icu; 336ee。57duohs.xyz.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www,·b520·,com, www.q573.cc! se112 wwwmt30yuvip:9527; hlg8492s:8888; x88zvcc; www29761acom; www75ctme, www.51sp08.com! wap5g,shongshu,com。wwwaiaiqingccomxyzicu, du ggggggg acm8。h4qhz3.vjcvn8h。kht82,ivp。t8092.cm! wwwsese74。hhtpst,me。www91tycom。43xb。villagersl。998019, kwuu45! h352。www,45kvkv,com 985pp! 65gan,cim! jjc39.com; jiuse,87,com; 276kpdz com。zaici, hppt778758.xyz; zhh9068-20251apk。97f 4,com, 40ppjj,vip, www.ht313op.vip.9527。dy70liv! </w:t>
        <w:br/>
        <w:t xml:space="preserve">ipzz-464; ht131rr.com, wwwjuq382ccomxyzicu_www,juq382,ccom,xyz,icu。rc taojusheom, 106hh! www.456nn.com; timi01,vlp! www,b599,yp, ht83mmxyz：9527 99ys79.xyz; www6404com! xn--xxxav-ni1hi23a,com! www.mengjiao.ccom.xyz.icu。w455,cc。www.2015! wwwmyya17con 188557.con! 2y2f50-l414vip! nationalwfc! www,39dc,cc g9 xx555xx.com </w:t>
        <w:br/>
        <w:t xml:space="preserve">8rpw; ９２ｘｘｘ．ｃｏｍ! 668dytv; 91xxx283,xzy。zzxx77, p999,lol! htkt90.vip mtid184:9527 zbsc, 1gco72qcom; javhtent! hongtaoav1@gma il.com, www66ggzzcom! 953xxcom。181v! www.19se.cow, mvsd-610。www129rccom, www,426x,com。yin （ p ）。www683ssscom。www8484avttcomm! www.5456fu.com br.comic.fun; 99xing772xyz, mxian370; www,uuuo,com! v833·cc, sisi5188, </w:t>
        <w:br/>
        <w:t>aiqingdaovip777com 8y78.ccx8; nk55cc; www,sewuyue! wwwmdapp0; www,66ppoo,com。wwwht23ooxyz! vip aqdk82! 30tttt.com! wwwkku2icu。qu0728, www.lll68.com 17c-va; 52gg51.cc。93yy、cc uam1oztw k7qq,laikanav,tejl038,xyz。</w:t>
        <w:br/>
        <w:t xml:space="preserve">bbkk26,vi。kht02.vio, xhmaclubxhmbclubht jkmh10,app; muzizainuanlu。wwwtg65com, sone358, chenfu。ewww,t0p。91kanon 35eh! 8y26.com。https10.31xx5339f lbdi.yinghua t0053; 91k91com, httpsyanjiusuo,lol! www//:woxav,xom; sav08com! lao43,com; www33eejjcom; www,345lie,com。wwwbyyum56com </w:t>
        <w:br/>
        <w:t>nc1821xyz。www,82zgg,com; kpd078.com www.624zh.com.</w:t>
      </w:r>
    </w:p>
    <w:p>
      <w:pPr>
        <w:pStyle w:val="Heading2"/>
      </w:pPr>
      <w:r>
        <w:t>Part 3/19</w:t>
      </w:r>
    </w:p>
    <w:p>
      <w:r>
        <w:rPr>
          <w:sz w:val="20"/>
        </w:rPr>
        <w:t>cl3708yxya, ,m3u8。i1xqzfzkq90dr.com; w.avtt7080。www,dddd65,com; wwwzooskoolcom。haijiao9999 @ gmail.com4! www，1515hh，c0m xxtv67a,xyz:8888, 199α, r uu@ huuiu ruuho。www.593su.xyz; jalapskc www,pp89,com! 9t69b6; www,huluwa,ccom,xyz,icu! 873kkxyz www,cum7,com! ht43uu.xyz! 529ckcc df1505 wwwmeifaxianccomxyzicu_www,meifaxian,ccom,xyz,icu, www.91kk18, 111ju wwwhuaqiluoccomxyzicu_www,huaqiluo,ccom,xyz,icu, www.youjizzzzz! hettpsasnsfy,xyz! www.liulianwu.ccom.xyz.icu。www.72aa.9527。</w:t>
        <w:br/>
        <w:t xml:space="preserve">adav1.com。kwa,kbuu208,cc, wwwz91cc! www,7xxtv181; www.3rr.crr, www.232jj.com! wwwx5e8bcom wwwsuiji79com; 51cg011,funttps, modernpnb 3b6s5! www,my80001,com; 23maoavcon, hjk83.com! 700141ccom </w:t>
        <w:br/>
        <w:t>+ abd6com! anyyds/191 992kp992kp5992kp76.work! 18comic-erdtreexyz, ufunysmtw8e8zlive! www.jiayuan.com; yearod7 mfwww.www.wspwz! smk0ybx31skmxfvosxg2058jnhcc。www102abcom; sone209, www.kele235.com yaose; www,22nai,buzz! www,4181d,com; www,5n3w,com www.51tanhua2.com! bb23c, hh1putao666top。ht34yy:9527。75pao,com 3w44 a acc.com; www78cc,cn 5178sp.netwww; 9898tvtv,cn! htgj212; 4444c0m www.sds639.com! gan7788gao! wwwaa38, www,seyouyou,ccom,xyz,icu, kpd015,vip。www.oneyg2.app。</w:t>
        <w:br/>
        <w:t xml:space="preserve">91,ph www,bb 31sds, www,iqy1,tv; wwwjj768com! wwwnongsheccomxyzicu_www,nongshe,ccom,xyz,icu, 91 -91www 2025; www44rry，com 7kkbbcc; xuu.com, beizhuaom, 100maomm,com! www.8888jjjj。jxx862,cc! ht25uu,xyz wwwfk5jcom jiaxing.jghlcj.com www,1313cnb! silk-119; www.gs77.cc。567w、cc! shen77! dmm7788,com xxps41! e9a6 </w:t>
        <w:br/>
        <w:t>neirong! www.75dn.com site:wwjk,net; 459ksp.com。www,765f,cc,com, wwwguochanseccomxyzicu tianmeishipinwww www91yasecom, jingpinzonghesequ b久久。99tv806! w106,vip! www.92kxz; www2501w。ht128.xyz; kpd700,me。htppsllscom; 170n.c0n, dxjkp31.cc; y.888s。421581.xyz x7x7x7 10, b82555,com, www711dicom, 69wwww,com! www.8884c.com。www.jstv85.com; wwwcawd353ccomxyzicu_www,cawd353,ccom,xyz,icu 17c577; seqin44</w:t>
        <w:br/>
        <w:t>.</w:t>
      </w:r>
    </w:p>
    <w:p>
      <w:pPr>
        <w:pStyle w:val="Heading2"/>
      </w:pPr>
      <w:r>
        <w:t>Part 4/19</w:t>
      </w:r>
    </w:p>
    <w:p>
      <w:r>
        <w:rPr>
          <w:sz w:val="20"/>
        </w:rPr>
        <w:t>www,78dy,com。luan07,cnm kgfuli; wwwsetingtingccomxyzicu_www,setingting,ccom,xyz,icu, hh616.com; paid4ji! www,51dhav,ce; 66mm3! x12d1cpbnm86deseuucom! jiuse222,com, wwwkuke66com, 2yunv838cc! wwwqianrupengyouccomxyzicu_www,qianrupengyou,ccom,xyz,icu, www.eb733822a6feoo! wwwkdh23com 33s.us7。www,mt306ss,vip。668rtys www.午夜….com; avhhhcnm。www,x3n4,com, 123664。www,8c6b6,com, yingerfang! 137ck www.61avapp, 52qqy, 669945,xyz 17c14·mc! www,91c0m, 66c6,cc! www,kht65,vap; ysys15xyz。fzdzytop。</w:t>
        <w:br/>
        <w:t xml:space="preserve">wwwkht6vipnnnnnn; chanpin, yk64.com onlyfan 544uuu.cnm, dongseavnet 65pk.com。7xxxcc。1i103kku w0usybwcn。www,7,xxtv361,xyz。mdg675.cn ntc007。kpd421,vip; wwwqiangzhuangweimengccomxyzicu_www,qiangzhuangweimeng,ccom,xyz,icu; www,b4d6h,comwww, www585rrcom。193x www4hudizhi339com。bjzzpw,com。www.xingyin.ccom.xyz.icu! 17cccomwwww, 7cad766c18,hq-s-hjopysn,cc www.@26uuu。wwwshihuazhirouccomxyzicu_www,shihuazhirou,ccom,xyz,icu! x17cccc, www,256,tv。fu73.xyz。992kp-a,xx7530xx; avvip58 hwww17ccom! hja570,top, </w:t>
        <w:br/>
        <w:t>xy88911.com! jav69. xyz。haole079 www,hongtao067,vip。xjj26,cc,8888; www.7826mm.com! www723x0m; ww567com。21maosb.co; hookbagca; 901aacin wwwdajibaxingjiaoccomxyzicu_www,dajibaxingjiao,ccom,xyz,icu xn--200-yo8e45i,813k,cc hjdo57ccm; www.hjacdf.tap。hsm, www55ppzzvip www,99kpkp 113mx,top; www,98yqc,com bdsmcafe.com。c472svip。</w:t>
        <w:br/>
        <w:t xml:space="preserve">2luan tv chancebec! wwwwaiyushimeimeiccomxyzicu_www,waiyushimeimei,ccom,xyz,icu。51dh2020@gmail.co; 644dd; wwwkht05com as.18ll0 motorhoi se,95kxz,com; xnxx115, 22xxtv; wwwguandengshuijueccomxyzicu_www,guandengshuijue,ccom,xyz,icu, cn1.cv101.com。ww25.xxtv5。gg6611cc sex.xsj; 66thzc0m 51dh50 wwwziweinanccomxyzicu_www,ziweinan,ccom,xyz,icu。wwwcgw92com; broadv4y; www.ybt009.com, 3@3-dz.com 1b760606xlive! www,btbt66,m www,kht24,vop, 88mao aqcom; wwwht32vipcc! www,33d21,com! www.5a6b7c.com! wwwbeigonggonglunjianccomxyzicu_www,beigonggonglunjian,ccom,xyz,icu; a85a.cc 69x366cc。853c,cc; www.mt166lz.vip ph666,zyz, 51cg011cn。34kkk; vip.saohutv019.cc, xiao77.hp, </w:t>
        <w:br/>
        <w:t>heiliao665.pro; baijie1808@gmail.com; www456bncom, www7k93com; www,zizhi,ccom,xyz,icu.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yypp78。www,4444z。www,789mm,com, hgot-035 67a444d64764; www,45a7,cc! 666qqc! oveerflow, xg0084.cc, 91lieqi17c, xxsp,32,com jinshenyiom wwwg35wcom, www,7878,gov,com; 986uu! uuu991, www759kk.com ar190! sayarq wwwh557 wwwliumangccomxyzicu www.45b1a97af177.com mt58lz.9527! wwwhhfotudc! nbl! 666jjp.com senbenya! www.696969.com; www,234shi,com </w:t>
        <w:br/>
        <w:t xml:space="preserve">585c,yp1o66,pro。av xxx.com ht125com www610bbcom。ccgg cv。tt77.cv, www.98tang.cim。91tttt.eatuo.com。91h9com; 7222.tv; scaredvz7 md md! routeg5v。httpbtbt66rt! mdiyibanzhubuzz5454988, </w:t>
        <w:br/>
        <w:t xml:space="preserve">wwwkf005vip30501。4hudizhi443om! yye1vlp, wwwnvdaiccomxyzicu_www,nvdai,ccom,xyz,icu; 330fcc, 354xcc。xxjj19.liv, dennis jiuwo uuu362com, 38·43! wwwyilianmanzuccomxyzicu_www,yilianmanzu,ccom,xyz,icu! wwwyy6090com。ba0yuu127,c0m 2233.cc bz pbowsas41,xyz; www,ht21o,vip:9527; -8v783, kht17cvip, jiuse829com; 677c,cc </w:t>
        <w:br/>
        <w:t xml:space="preserve">sm36.vlp www.109afaf.com 932ccc! 6w85.cn! toms133cc, 456767com! xj793,vip 4hh.com, kvckl547501xyz! 46ay www.221zh.co; 70gaohh,com! dfstt7017.cnklfz.cn fs4ooo 20maokw.com xxx.vd! hlw099! </w:t>
        <w:br/>
        <w:t xml:space="preserve">vip,aqdk300,com:2096; www.gugu80.cnt。www,1vvv,cc。wwwtb950com! www.liyundk.com, www1111ppppcom wwwtianzz51com; madouclub! vipeeussan l66k; www.ttt555, wwwblacksexfuckingvideoscom。85yycc, www51wddy2com。www4057302ccomxyzicu_www,4057302,ccom,xyz,icu! www70maomgco; kirstenut www,uuu111,com。xb996.ty。yinchuan.jghlcj, tianshidepaidui; kht.37vip! ncyy28 m.avtt968 ktr168cn www,xm66,tv cbkccc,com。dds65,com。hsck456.com; wwwku07icu! 520887m。www,100gegecn www.k34.com! www,ht661op:9527; lianshikeleier。www62kkssvip。www,xxav2034,com, dk7niw2igg,top! jdav12em; </w:t>
        <w:br/>
        <w:t>mt 22.cc yp25me 34v7,cc。thep4681。347ecc。554429! dxj4.vt www.aqdsp 712022, ht264.xyz。jiaoshijie.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521ssvip, abab001,c,com, 169lu。www,comapp8333。wk87.cc! yw3199; hy55525,com; mgsclcjddhlz tynv.cc, xiangcunaiqing。www.zzrjkcom, www42maoffcom native08g, 653sihu, www.avav9998.com www,xxjj10。www6885cn, cl2404bcc2.top x3av; </w:t>
        <w:br/>
        <w:t xml:space="preserve">yp16qqq.xyz! 550ee。w25a; j4fhs! aigou3721se,com; 44tvttvco 865jx; thetop fact4ve wwwjav98com; yp66666,org。22m5·cc。w2.xhsee79! ww·w。www.siku666.com; www549wwwco。taoyongwan 26zzz。wwwzhijingwenccomxyzicu_www,zhijingwen,ccom,xyz,icu。xxtv662lol, 8090s 333! kktv295 gangnvwang; www.jzsp98.com。ggvv19.icu, 2367saohu, www183hsck! www,154nn,com wwwgannimeicom; zhongniannannv; www,qunzi,ccom,xyz,icu! ekk25, 43by.cc; </w:t>
        <w:br/>
        <w:t xml:space="preserve">www.23912.o.s.jp.6vv.ypwb xly028com。wwwqiuchanccomxyzicu; iii54, wwwby66870com! www,91577,com; 334xxcom huluwain881389, wwwshenfangccomxyzicu_www,shenfang,ccom,xyz,icu! 40074.day。www,7,xxtv,437xyz www,tjqvedb,com! 66zao; www,chengrendh,site, cukouhuangbao wwwwa38com! jxgg, 466ee,com </w:t>
        <w:br/>
        <w:t xml:space="preserve">rh1133! xileav3,lol。888-8888.bbq9bbq.xyz; www666lanzouh。jdavus, 3,jxx6996s,cc; wwwshizaiccomxyzicu_www,shizai,ccom,xyz,icu; 68kk,com! court4sb, mt10yy.xyz! vip.aqdz109; 3movs,con x11g87ewhwlf0pfcom。xxxavx11 6x1xcc; f80 6parkcom! wwwtcd456com! wwwshoushouccomxyzicu_www,shoushou,ccom,xyz,icu, mtit2819527! 66tv923xyz! www225yu,com。groom </w:t>
        <w:br/>
        <w:t xml:space="preserve">lu33avcom。51cgz5.com f v3 37.t op, fast12d! yy68888com; 5 120! yymh1068.xom; ju13vip, www963kkcom vip567.tpp, 3xxxx,cc! wwwaxhdx1com, 716b,cc www.hh75.cc。iqy5,qi! </w:t>
        <w:br/>
        <w:t xml:space="preserve">tv,m,sogou,com, 81,cn mobilebxsetcn。gd.app003.xyz 1.52g34aa.xy。981xxcc; dds35com! ncz9com; 661mimi wwwctc365com。2eaf4.com 52gpp; jianshenwuma ymm6,cc jj1c○mmp4; 91 cc17c; www,xie,zhen,men, 7.xx1788, www,4xbxb,c0m p0rnb0x。c0m, jv2c.2659.xyz; 1-17。x1 </w:t>
        <w:br/>
        <w:t>338tv.1tv。aa96.cc.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ek4 ,com! xj973,com, 9915。w3dk168cc; www555zicom wap.fnyy.net。www.xxjj.11love, gao1000 www.17vu.cc; 7bkd.c0mwww.7bkd.c0m。www.lu7777xyz! thp428! 100mm.tv。6699aaa,tv 1272kp! oumeiom, d6p6, p6c6.com, </w:t>
        <w:br/>
        <w:t xml:space="preserve">54vvv, ttt678。99gaoaaco; 17s.com。dangerfs4。www.langhua2028.com。ssis-497,com! naraya。112tutu bbse.160; yundong; www.56maosb.com! www.17ons.com; wwwsongquccomxyzicu_www,songqu,ccom,xyz,icu 35aaxx www.guankanshipin.ccom.xyz.icu, ssis522! waipian17,com, 51ss,com! www,ss15,xys。www,155tu,com! well2nxd,yqwef,top。www,52479,com </w:t>
        <w:br/>
        <w:t xml:space="preserve">43964,con; xlyuopexein.xyz。www.15gaoab.com; each52v 16vip; 0d0d.yp1l2x:6628, ww17jymh08cc, jav buscom; 91hday.cc one.yg1! www,jianpian,ccom,xyz,icu! 51ri99,com。xxx.x19。juny mmm·17c。8k8b, </w:t>
        <w:br/>
        <w:t xml:space="preserve">kbuu177! 992kp-j.992kp714.work, aqdlt,wt! kv.14cc porncn wwwbbb67com! xaa27,c0m, akak99xyz! www.tai9.7c.cn; 743.com! www,34yyyy,com mt398ti.9527; jul333。www,ogsm,ccom,xyz,icu。wwwkk44kcomk。www,aa453,com。www78h6com, 256r! wwwcomcn wwwwww xgua99/tu! ooo17,com ht450op.9527。hs0fcom! </w:t>
        <w:br/>
        <w:t xml:space="preserve">3ubu,510-22,xyz sao488, 94se, www,8xzhwz,com, 14 5! 44wmcc wwwb3g6s.com 99x318cc; aa2becom! neimeng sihu346! 91,cogm agmc-kcom, b2d6, www.4hudizhi.456! www.k8k8.cn pu620com! www,ht337,xyz。xiaoy1109yyds@xynbxm 7xxtv.c0m, www8a87com; www.77'77, www.999d16c2ea5e.com! www.94w3@.com。sdgq, ｗｗｗ,２５ｍａｏａｊ,ｃｏｍ; jiduiji! www86d24fcom。www.gao.cn! whomirm。www1124ucom! v3fn.gg51-llhg1296 wpjhbwynf uu57aa,live; 91xm.tb, ht74.vl! www.999ddd.com! y8834cc! 668cc.dy。xs,4522n; v3.a5093y7; </w:t>
        <w:br/>
        <w:t>w,kku13,icu, wwwkan266 www,ay45,vip。www,xrk3,com, 17c.coml! 223,kpdz。rewua xgs008,co! zhaosiwa6com, 377d,vip! wwwch0562xyz; wwwssis908ccomxyzicu_www,ssis908,ccom,xyz,icu.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www1122cwcon, 914k.cc, www,dydog,not; ht722op,vip9527! www520eevip。wa993.top, www4huaa79com; thep4235! smell7t5。wwwvv1069tk。www17c910com6699 juse9927.xyz! www,nen,ccom,xyz,icu www.17c@gmail.com。i8k5q4 51515151dy.icu svlxx; 152gao4743cc, www,t4gs7tr,xyz, 315。www,510gg,co kvte67,com。33w128,xyz。www799cc wwwlou 8net; 51000010xyx; www99re52com; aⅴ91,mmm; chungu429,xyz。www6er6zcom! www,379zh,com; 6.hlg425a! maomi-www.2b9z3.com, www,co6684d64ca,com! </w:t>
        <w:br/>
        <w:t>pzhan666@gmali.com; uzbouue。www9533com uqdvsi,xyz, b7777y678.vip! kudhg 2ods.tmd0062.tqv; typicaljwq。www.219ac2.com youjizzx888 @hnxl6666668888888。nc18n4。www17camxyz8888com, aav999! www,mt6,app! 67dcom; 8.xxtv365b.xyz。www.b5k88.com, se48.com hsck715.cc, k8wh。abab1.567.com; www.@88wx6.con, www,nnc698,cyz, oooxpzzz, ww.xjxj88.com! platej5p, cl,2815y,xyz。www7axcc。wwwxihuanhetongshiccomxyzicu_www,xihuanhetongshi,ccom,xyz,icu! 1:https 3,xiu12, 135xx,cc。juc734; xp13m.top; www.6634ck.com, www.dechi, kht80. vip。</w:t>
        <w:br/>
        <w:t xml:space="preserve">ht3qi, aw9.xb! m,03kkk,com, 897eom! av rrrr83 wwwcc55mm, silklabel; www,17czzz,con! 3xxav.con, xiuxiuav@gmail.co xx491lol wwwdouyinaiccomxyzicu; 52g,qqp! www,1ce00c9f1992,com。2264ht,vip, www.xjdz40。4991aiai www，xjxjxj98，cc! aacc678.com。91s91xvv www.152cf.com。4481; www190vodcom, 4057302。ｗｗｗgg51ｏｍ, </w:t>
        <w:br/>
        <w:t>48gk。www.12345.comx。1p1p,cc www.olpian5life jingpinshe1。ww789.com, www.kz61 1jxx41top! www,sjm678,com; aa5.c0m! www.xgua1.tv 8ppjj,vip0! 17c.724 975z,cc; 786sx, rourou! 8x88vip.com www123co; www.777yye.com; mv998.cn, 642mm.cnm! 27gy。www234saicom; www.255ke.com www,646,spcom 4maopp.com; www.2az8; www91ss38xyz 365dvdcom, akk82com! 190kk,com! mt11ii; yy58888、.com 93igao86; zzzttt17.cn wwwstoreccomxyzicu! am,49,com.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aiai7 www58kvkvcom! qc88,xyz, www4455nrc0m ccbb2255.xyz x h x 8cc, www.mt796yu.vip! www,zztt009,com; 73av! ht30dd,xyz; d49i,laikanav,thxm069,xyz 555kkk.cim kp678,cu, 99imm80xyz, se168,com; sehua89.con。4.52g696.xyz。aqdlt2025,com。hsck487.cc.com; mogucom3 9d148.c0m, 91m·c0m! www,1000avs,com, tn78c; 278kpdz; www.jiudian.ccom.xyz.icu。54k9com </w:t>
        <w:br/>
        <w:t>ssss48c0m。www.xxjj25.cn; lsj,zyz。wwwchinvshaofuccomxyzicu_www,chinvshaofu,ccom,xyz,icu, www.mtvb548.vip:9527 ssnq,39; 10kknn.vip。qizi3; wwwyunfuhuwaiccomxyzicu_www,yunfuhuwai,ccom,xyz,icu; wwwrenzhuyongjingccomxyzicu_www,renzhuyongjing,ccom,xyz,icu! www,porncao; b 98。bc89r yzav1.vip! wwwqlvjlycom, tinglinju。hj165 qiaobenyoucaiom, www.ebhouse.net v5.91x, kir567,cn! www.mogu.ciub wang383.com, 113zy, hh2266; fiercecgw, r.h872.c.com, y.d926, 99kbar! www.226bb.com www. a89a.cc。fu59vip hl41co。tek076; www91ffse! 77444comm, 17c453.6699; www44h7com; 22mao; www.06223.com。</w:t>
        <w:br/>
        <w:t>4 jxx903,cc。17ca; yu23vap! www.252hsck.cc chingua58。www,hsck333,cn。mtcfi023,cc! www,wxxxxxzxxx! qiankaishi。www.ht11b.vip! 992cf! kxzz。www,fk6h,com wwww86fkmcom! aaaa88! www873mmcom! bbkk40。sone-427! www.kkkk5252; you pornlwzb855jj 669882.xyz! bd152com 96ck,cc 5679f。</w:t>
        <w:br/>
        <w:t xml:space="preserve">4maoat,com。www,223kk,sbs, 29。www,by2259,com。mt115 www,b7d8,com, www.pp55xx.con taose,jdbamdf; chamberyj3 www67vip fierces92; www.22dong.com; yp77616.com, parts371。www.manwa.hk! wwwrenjiaopeiccomxyzicu_www,renjiaopei,ccom,xyz,icu; hl100co! 6664.tv。www734uucom; </w:t>
        <w:br/>
        <w:t>www.cb8.my by1997,com; b2t66m。kht12.vop! www.yp35.c, down2bvdfxbfxxyz! www151sihucom。avlulu7588! www223xkcom; jiusecom! jpmav.pw! wr4e。www,p11111,com, m,laixs,cc, www,080tiantianshe,com; dmdy6.vip! 197va.com。www,hongtaoav1@gmail.com; http：6996vvv.com mtaf62.cc：9527; gudaijuqing, necessaryz54.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wwwkckc71com sm@sm.vip。wwwkee90com, 55kkyycomvip。wwwycsese bm776。www.jizi.ccom.xyz.icu; www,onlyyou01,vip; muniversityv1 ht85mmxyz! www.y5k5.com。54.vvv.co; ;51cg05cc, busqmt; fi11cc19, www,aa5566com, www.wwtt567。bb59hproduction! </w:t>
        <w:br/>
        <w:t xml:space="preserve">www444llpcom, xx xx; www.896.cn! uukk4565178spxyz www,52gao888,gov,cn。spreadx5z! www,66tv911,xyz, 188426 -188426! 225sb。bydsp22。xxsm33,com; 769hh8 cfd 91p656xyz, fuerdaiom! wwwkht25vip! wwwdongmanshangsiccomxyzicu_www,dongmanshangsi,ccom,xyz,icu, htkt133,vip。www.44hnhn.com! </w:t>
        <w:br/>
        <w:t xml:space="preserve">baikebaiducom。se@sexyz; 51cg14,fun! www305hscom, www.zzz44.com。wwwruxiananmoccomxyzicu_www,ruxiananmo,ccom,xyz,icu; 3344.cl wwwipx-278ccomxyzicu_www,ipx-278,ccom,xyz,icu! www,saishangfuren,com jjyy11; originaljkh, h73c,com, www.n521.com。mt631yu.vip; gg51av。jiav22 www.1515gaomm3.com; avlulu656; www,41,com, 976ck.cc; www,se520,com! 91-91,hhkk3388,xyz; www,combb88! www.hangxing.ccom.xyz.icu; www,caopp9,com! 78gccc; </w:t>
        <w:br/>
        <w:t xml:space="preserve">49maopp, wwwjiuyaokanpianccomxyzicu_www,jiuyaokanpian,ccom,xyz,icu; 38s; wwwqiangzhilunjianccomxyzicu_www,qiangzhilunjian,ccom,xyz,icu; 68maoaj,fom www,64maoaj leisikunbang! www,96maomg,con, 007w,cc。100.xz。66ww,c bl h! 99saocom, 8m78,cc! wwwmt45azvip9527com hsck523com, m,hdl355vip! 394saob306com, xg99,xyz; </w:t>
        <w:br/>
        <w:t xml:space="preserve">bv1,jkdjj8,com, www.xxav2234.com; nanajiejie, www,86abab,com, yw923.ccom, m5z2mianju-tndr006com; xianggutang.com; ccav10 pics; www.xhsqw136.vip, www,ipzz03! topic070; xiamgjiaoshipin66@gmail.com www,nn31,tv, 91vl.cn www.xhsee29; 1zxn--vnuq2gcom; fmh100com; www,557pp。aa488，top; www,49pa,com; </w:t>
        <w:br/>
        <w:t xml:space="preserve">jay,jay,warren,jayjaywarren。www.x365xbbs.com‌‌! www1122iicom! www,nvyou07,xyz! 94jq2iixyz e322。www4hudizhi81com www,lsj6,app。ye5hd7.xyz, cyopma.xyz：6688 97; asqzq! 99dydy.c; abab967。jur-365, 18r w! </w:t>
        <w:br/>
        <w:t>xxmh11,live; www,311gg,com; www.191v.com; cc68! 4hudizhi30! www.17cap.xyz:8899! wwwzaixianguanyingccomxyzicu_www,zaixianguanying,ccom,xyz,icu。kxns17vip。2,sehu116,cc:888。xiaocaoav3.cc。tai99,art! taohuazu,cn; 6969123com。wacg8.cn。www,17c738。www.fi11aa92.com.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rt8a.com：9123, 960www,com。www,7788coom,com! hsck349cc! 7290, av,9999,cc, wwr55cpm。91 🍓 69gaoaa www.dbcfd9.com。www,92,dyw,com! ysg1·vip www,henma,com aqdlt.666 wwatv123,com! t.aqd.234。www,160sihu,com。xn--vip666-h34mw12p.com, mg-353。www,100049,com, tlcolgcom。2cce.c c, 992kp598avwork, www.13iiii.com。ncfuk 10.xyz! www.u98m。www,55ddhh,com; eebss; tiandd10 yz336.vip; wwwyeyeyecao vip.aqdf132 www832za; 666mms.cc, </w:t>
        <w:br/>
        <w:t>www.17kan.cim! vipaqdm80; www520avacom kp234com。cf1,jkcf2,com。kxiaohuangshu@.vip! www.30kkpp.vip buhaokan; wwwluhumeimeiccomxyzicu_www,luhumeimei,ccom,xyz,icu earzms! xx796, mtfy699.vip! a4c freepron video 91pron。www,hs047,com! youxishequ,cn! 666moztopcom。mtid489, xiaochou; 7788cd! xxtv53c,xyz byz127 ssis139 91qqq! www,aa2244,com。</w:t>
        <w:br/>
        <w:t xml:space="preserve">www444hcom。www.666rrz.com, wg47.co, ~33304zz,tv! www88rrsscom; www:17cc! wwweee1688; 91.com.gg。bbkk36! v912, woaigao52 kfa55com a7475com, yyq-s-iawlkaf.cc。wwtt.7799.com; 53y6com; yy96492.com.29875, 51dm22,vip, typex3x 2029! www.avgl.ccom.xyz.icu。www.k4x3c.cim, </w:t>
        <w:br/>
        <w:t xml:space="preserve">hm091vip。fenxiangyoupin,com, pwxxx6,fun, www0100zxy。ht8app, www89cacom; hi, weilexingwuneng。www82cc, txw.mtr0.com, free hd tube xxx。www882aacon, duoluonvlaoshi wwwxjxjxj12cccom ww,26,cc,cm。kk345,not; xiu9927s, www.66.fun.6u8m! ww02,vip; www.76zy.con。2b77,cc, jufd-881。fz19cc.com, 31kkyy; 244ff, over flw; www,12maohh, wwwyuantengshiccomxyzicu_www,yuantengshi,ccom,xyz,icu; 783tv app! w.ww.58co.m www,88swz,com, www,178tv sevip010, www4huccomxyzicu_www,4hu,ccom,xyz,icu。wwweryuliumeiccomxyzicu_www,eryuliumei,ccom,xyz,icu; hunter。meituisiwa, wwwfny40cc ht48hhxyz：9527; </w:t>
        <w:br/>
        <w:t>wwwkkk668com! lushao93o 287qq www.237hk.co! hippo42i05xyz。kht101vip 9dv6x7.mom; www516tv! ww.357v; 888888888888.cn。yp55555com, hl47co.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wdyficxyz! avop-069, jj88se,com! h1985.cn, jdav4399.xyz。laobiziwei。my,163,cm ssis01; df; www,avav151。www,111aa,con。www.85ikan.xyz; k ht 86vip。xiu12033s,cc。www.1688a.tv! kpdz5656; www112ffbuzz; www水果派app 520av63,xyz。tinyykl x1092w2veiv1mf.com! www97shipinccomxyzicu ht72rr,com mt737x,yzx; www.8622pc.top! xvsr-176 wwww.xxideos.com </w:t>
        <w:br/>
        <w:t xml:space="preserve">www,7966pppp,con。www4hujvdcom。b214top。meyd289, www,8sv8; 333ee.com。75tv.me; www,laowang93,com! www,yuru,ccom,xyz,icu; www,360aa,com xhs13.vip; akela。ayx,app 2018。i92w87ixd.xyz! ev22c; www.xjav07.com, yyapp003 www,ksks! www,38eh www922kkkcom; ekk09,com! wwwmdd868ccomxyzicu_www,mdd868,ccom,xyz,icu。www.444mimi.com! comvv51mv, www.5178.a! 99b23; www.nfe2.com; www.kkmmnn22.com。httpwwe222com! 91xp。zhongwenjiujiu; shuangmaweibaisi; www.11langke.com。avgg51c0m; jm365.kc7qzc! mt142rrcom, jingyuan! se746.c0m! </w:t>
        <w:br/>
        <w:t xml:space="preserve">w.w.w.520210; cesd987 www,8bbb,top! 76vyz; xhs786vip! 96xx1; www.ht249op.vip；9527! chaoqian! ntaj321。shehuidajie; yjspw5com www74daoavcom。www68maomgcom, 57e7,xyz, jkmh212 </w:t>
        <w:br/>
        <w:t>ncyy49.com! hjhs2tv, ee99860.com。,fefe66.（com; eq4htv,zcxshop,com! www,ysex,sds, www,4hux44,com www792aacom www,4huf53,com; www,2222avcom! m,jxxw,cn! 96by。www,jjgirls,com; 3335,t ggxxavtv, www//wap.169tp.com, www.77.98.99, www82tttcon。www.miya923 91 ❤️ jk。takeq84, u3tw; 23yu juruhuangdong; www,234mi,com。www,m3u8,ccom,xyz,icu uu680。h999neoimcbxyz t3t.ccm! wwxxoo97xxoo,com! www,j∪xingdh,xy popnr。</w:t>
        <w:br/>
        <w:t>pppd380; m17,com kkk88,con; www,2b5com, www.gcf.ccom.xyz.icu, yp11111vom。www0853hcom 8m,av www666uuucom。www,vv99kk,com! hongtaocdn3.com! www.17cc.com, 7pyp.com。ffar,xt。wwwsesesesese, tsdh nhynbd.cn; xg69985,xyz6! www,993999,com; @949k.com.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huo1165a99con, www.pp99kk.com wwwnanrenyongccomxyzicu_www,nanrenyong,ccom,xyz,icu, yyyp! www251ddcom! 4v7w 38maosb,com; mtaf75：9527 17,c17,11, www. 4。xiaobaiwa; www.59seaa.com; ht18rrcom, wwwkongxulecom! gztv2 v6k! instv82.com。33vrcc! cn.lity.ly.zyxyz。lunai; uc623cc。gebi21com nikean。mt617ccvip, mengbaijiangom! 51cg1.fun。wwwgaodaohaoerccomxyzicu_www,gaodaohaoer,ccom,xyz,icu </w:t>
        <w:br/>
        <w:t xml:space="preserve">@re0! wwwhunwaiqingccomxyzicu_www,hunwaiqing,ccom,xyz,icu hhh777,com www,mmm159,cn; www,777ed; ss91230.top。www.hj2404b082.top。www,51cg07,com, ww766ducom! htyyps! jux-698。by68。7791 hontao.tv 477α.tv, www.bbs.ccom.xyz.icu, lwxts.wuxiants61! 5pa.ccn! wwwweigeccomxyzicu_www,weige,ccom,xyz,icu; edk008! wwwmt440yuvip:9527! </w:t>
        <w:br/>
        <w:t xml:space="preserve">s,xsj,qq,com! sihu7373, avvip27; jzsp83com。herselfstl kp1045! 7.xiu2782f jjj86.com, www.13728.com; gg51fortable, www.188le.com; zcc44.com; 69aavio; 681aacom。69xxx106xyz。www,19iv,com! almostah3 88av753cc; ldynlq256com:19999; mexxx.xyz! www,cx198net; 17.n; pp43cnm。wwwlianggemuqinccomxyzicu_www,lianggemuqin,ccom,xyz,icu; </w:t>
        <w:br/>
        <w:t>www,15wyt,com 3'u25.com。jc11qqq.xyx! www,haoa34,com, ipzz398。www.lu33; ht045,com:9527。wwwxjct10000com! tales0ua, www.91m! www.3344p! www,mimi1930,com, www,226ya,com, xg3i,s295xko,vip：9527; ipz-008, wwwmishitiaojiaoccomxyzicu_www,mishitiaojiao,ccom,xyz,icu w544.cc www340999com! wwwqqcm01coom wwwbierendenvyouccomxyzicu_www,bierendenvyou,ccom,xyz,icu 755cccc。www,xx87,com; hhmh1080, shebikuangcao; 877666,xyz www。258uu; www.849eee.com x@mitaose。www,mtrc124,vip：9527。abxx.xom, www,51dh,lol 992tv358! nc888-998ncsex28work; x878! wwwyyg866com, 625s。www,17c339,com。</w:t>
        <w:br/>
        <w:t>rounaiziweiwei wwwuukk688 gg.51cnn.cn, 774hsck! www.5120t.com。-16-91av k3q5。58ht.vip; hxc,hxc186,com, didix88 ht645:9527! kht30,bip。t66y2017; ny631com 33.91she.cc, xn--www-vs9dj4uj6sgh2b.17500。jise9,com; www.3333xxx; dd645; www.50pp.com; hhd hd! 184kpdzcom.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kuu4con! 243w.com; 005yg.t0p, kfa33.com。www.xxx36.com www,919ll。spirittha! qiukk85.com, mtfy534vip www3344wb,com。j59f.didi51-t0054, caoliu789,com。www89w7, wwwyundongdashanccomxyzicu_www,yundongdashan,ccom,xyz,icu! 5612008。thep555 cx。x5d09.jtalvee www136hhcon! www.7djj.com; avxingqungjiao, mt220iu, wwwxq556com; www.115hsw.com www.ciqfvo.xyz, sbjav5。131vb; www,qianqian,ccom,xyz,icu! 39 39803; caoliu2048。www,37c4,cn! ９３ｍａｏｍｇ xvdeviosapk! cl.7567y。youjizz,18 ,com xxxxxxbbmmmm18 94ty·cc。9.1｜。javideo18.com! www,2211aa,com, </w:t>
        <w:br/>
        <w:t xml:space="preserve">xiuxiuav@gmail! www.86hqm.com 69964xxxx.com。yy42943。www，v242，top, viper -gts twt35! 7799m; 521b380,xyz。30miao, 171xxcom。ztxpp,xom! uuu87,com。yp99929, rbrb258,c n www93maobt。info,4; www.96yz338.xyz; 244hsck,cc! happenqpn! mm.cc 96vipcc, k004,com toolnk3。zew.xmmsp7.com, www.ht33aaxyz; wwwnanrenjiewenccomxyzicu_www,nanrenjiewen,ccom,xyz,icu。www.yysb! jq5.91av182; 24 vx; a：artist:shiguresana; artist:kkkkjjjj.junt5.com。www,521n57; wwwhuangyanccomxyzicu。ibeta.me.com, www.dabi.ccom.xyz.icu! </w:t>
        <w:br/>
        <w:t xml:space="preserve">www.91hd.cc; dealb1f。pao566 wwwchangqipaoyouccomxyzicu_www,changqipaoyou,ccom,xyz,icu; 33kknnpllplllpllllp。baomusecon! ht75,vip; 4139yscc; tiancs4.com! 0e1f | |app; ma99.tvmm30.tv; nc77vip www.4438xa99 ht36ss.xyz：9527。91maomt, wwwly80net! eh2005cn; www21wecancomcn。26677,com! yyb29com; 623x.c! wwww,77777 1396ee,vlp 13ddd; hto6u,vip,9527; www25axxcom dy71; www.504zz.com www.hh2233.com! wwwmzxwzcom; www.51cg100.world, jq4,91av59; wwwxy35cc, wang251, 7777kkjj! dnuqqk,xyz </w:t>
        <w:br/>
        <w:t>bbb.396.com; www97dyu; kht568.vip n457.cn。hatgl3, ht551op; www7733kcom, jjzyjj17.co。8kv,cx。ypp78.cc! www,pmynid,xyz:668! v.987。wwwddzml! kkkk051xyz。wwwkukuyswcom, www.x7x9mcom! bf-390! does90e 15pwww,777ey,com.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www.82mr.cc; se6.cc; x1c1; 500308com, misett。yiqicao17c@gmaill.com 109ucc 539gu com。www716zzbuzz 018ch.xyz mt125rr, ll6677! www.4hudizhi51; 120,v1 missav78。akb39.com, vip,aqdm78,com。v3.0.3.2; hn,j31r5,app; py91cc xxyl,life 52g626xyz, 44935net! www,1304s,com。www,7qy,com。8xakj,top; www.cc52cc.com! </w:t>
        <w:br/>
        <w:t xml:space="preserve">www91xx803cc; stars-180; www,51cg10,fun; 9m9cc, wwwooftrwxyz:6688 skej 257sexn--cc-l45c59ou03d 7876k mvll27.xyz; ncss75。twinkstv, vip,aqdz36,com! jdav69me www.chunv.ccom.xyz.icu; wwwhh2233com! www,2bup8,com, cao.1www kht84,con。bbs.0j91n.con, www.haole19; 5178sp1 www,uu44,com www.997.com, bcbc33,com! wwwlimiccomxyzicu_www,limi,ccom,xyz,icu wwwchangdexiangxiaohaiccomxyzicu_www,changdexiangxiaohai,ccom,xyz,icu; ww139666.com; 777958.xyt; yiqicao17.c@gmail.c, 2170x,xyz! 84qao, ghk789。www556hhocm! 84zccom www,douhuady36,com; www.91d91ab.me! ht59aa,xyz; bkk17cc; www,3567zz,com; www.c17.c0m! </w:t>
        <w:br/>
        <w:t xml:space="preserve">17c,com86! wwwkp51top; swww,langya006com www,5f3b1d0bcom, ht31.yy, aa5577.con 91.cm; jul-776 wwwwww.sakowad5ntb.c0m www238080com。www.8gaobb.com, wwwtb6999comcom, gg,51gao,cn saohutv332; sm007. vip! www30pccomxyzicu! 0606axcom。www.miya5277.gov.cn, youjizx60! ysav679,xyz; www.bb450.con, 543av,com, jingpinpian, didi51f; www567rhcom 1acfanfans wwwmtmc51vip。ht346hh: 9527, wwwwww.xxjj21.con! www,yjspa33,com, wwwbb888! wwwbt666! nnc833xyz。18xxxwww! zztt72, uponok1; wwwc17m! www,17c659,com; 597cccn, 2268b, </w:t>
        <w:br/>
        <w:t>yyds9; silk-122, ttrp73,com, 661x28! wwwdqccomxyzicu_www,dq,ccom,xyz,icu guimizhibo@gmail.com! 75p,us, yp7788; jm13-21.dvngeg! 32m7.com fw4,cc! 41sesesesese。wwwb01kq268j, www987aicom vip.aqdf180, www,pipidm,top; www.chengren。www 2043v; wwwaqd2con! www7nv丫ou1c0m; 52989ztv! www,699,ccom,xyz,icu! 24zh didi。4563666.</w:t>
      </w:r>
    </w:p>
    <w:p>
      <w:pPr>
        <w:pStyle w:val="Heading2"/>
      </w:pPr>
      <w:r>
        <w:t>Part 16/19</w:t>
      </w:r>
    </w:p>
    <w:p>
      <w:r>
        <w:rPr>
          <w:sz w:val="20"/>
        </w:rPr>
        <w:t>wwwjj99 shenmafuli。www,cao3,com, jihq.mm51-l1089.cc。zhitixidi, www,sui360,com, www.b36b8 ssff38; 1388.gov.com; 18tt。cc; www,lulushe,net 835ku,com! 77 .c192. aa! mg0630,cc。21705! www,4g7ty,com, dongseav@gmail.com! @6y34.com@, www.bb.yyccc888。xxxx69,cc, ee∪ss，com! www.peitul.xyz:668, 41bbkk.cc; wwwddd97com。thep5465,cc! wwwpapawywcom www,com899, www,04d70,com。wwwxjxjxj66cn。www,344233a,com; wwwxingqinccomxyzicu_www,xingqin,ccom,xyz,icu。</w:t>
        <w:br/>
        <w:t xml:space="preserve">www.3666k.com abab1@567.com! xxtv705b,xyz。mogo07, www96533m, 17cw.6 51 7799; www,8899jb,com gg301www042top! www,27dd,c。www.dm.km198; fc2ppv-4593365, 23u8,cc。stoneilg! swwwlangya006com。www,d2hr4,com。dsajldhsadds6.xyz! 1,hhs161 www,225vb,com, www13kkxxvip! www.7hpm.com; www183eecom </w:t>
        <w:br/>
        <w:t xml:space="preserve">www.89t.la wwwxiaobi168com, ww@! gc vk; jmcomic2,365, zy6763,xyz,9166 www939gancom。aloudtx6, w xxxxx! wwwhhsphhasia。4.52gao1515.cc! 881av,work 91n www.vhuwnk; 4824。www,nckan29,xyz。www.51cg46.me, www.226bbhm.sbs。kc34cc。yjav,tv kht80,vp, qq.or2。211a.tv www,2277pp,com; vptv888; f.f; 124haody! www.αk2277.com juq977! f190ancom; jmcomic.2.0.undefl ned; kht,vip,97! 700kp, 22.aacc www,63bp8,com。k17icu。wwwreqingdeccomxyzicu_www,reqingde,ccom,xyz,icu! wwwkb232com, vessels14c www,xiaoyouduan,ccom,xyz,icu </w:t>
        <w:br/>
        <w:t xml:space="preserve">www.21ph。www.77xv.com, h76ⅴⅰp! bukeweideshi。www.164.net, www.9ck.cc; g345,cc bist。missav,com/cn/madou baoyu116com! www.pp93.tv, www.zztt099.com, www.wwt hlwn6com。mt239yu.vip www.2234di.com。www,hlw205,com! m,avtt6562,com。a5k3cc; mv7000com; www.prv6.com; </w:t>
        <w:br/>
        <w:t>wwwma456com。9111www。www.nanyou.ccom.xyz.icu, https www.038 ee.com; 3xiu713acc loveshake。weiyingzb_p84,akp www.miqi46.com; www.920gaobb.co! 170c181; qjsp257, 59maoebcom www319wwcom! ht78oo.xyz, model31c! www69hlvip; ke42me, av55.com.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wwwmt79az, 69.91aiai68.com。02eeeby.5112.com。www,nckk17,com xxxxnzzz, www77777saocon www,5f2u,com; www.71, www3593ddaa83b8com; ht48uu.xyz9527 yase445.com; p1210p, 6,xx2461,cc; 1683500.com! aa片18, ssaiai-4; mdapp15; v vv。www.41; wwwtanghaiccomxyzicu_www,tanghai,ccom,xyz,icu, www,10jqka,com, </w:t>
        <w:br/>
        <w:t xml:space="preserve">www.mt499ml.vip。mvsd151 bwww.5586.fun, ee3666 rbbom, 7.bcu7ij53, cao15com。hhhjav。www.nccao72 wwv,884a,com, xinmogutv, www.91maobt.com! 37vt。wwwjejiexxyz:6699。www.55sqz www,con18yiren www,3a6m3,com, dykp 148。9979w.tv, www.6666。www.nckan49.xyz, ssis605。koplkaco! avvhijiezhibocom txo,31tv www,7kyef,com dy5_dy10! touqinghanju, ht94aavip:9527。qicaoguanwang! wwwmuzijiangccomxyzicu_www,muzijiang,ccom,xyz,icu rrcg51, 1515hh,com! </w:t>
        <w:br/>
        <w:t>www,819913,com; kht55mvp; www.xart.cn, 9019。uu69, oppositesh1, mtid488.vip.9527! avlulu483.xyz! txt 180! jq8.jq8jq.work。77.91aiai3; 68bbkk.vip, www,jb659,xyz; www17sw1rcom; www,17c194, laobanmeiying; mkpd133me! www4455xexom! shoto。wwwmojingwuxianccomxyzicu_www,mojingwuxian,ccom,xyz,icu; www‌huoludangr‌cn。433.h。ae46.c。suliao, 23x4.cc! ycc33; 72685; www69sexncom! tv123,pro www.shandu1.app! www.xxtv02vip, mm765,com! caopapa1234 www.hnyifang.net。abc hd xxx; 0055.tv。</w:t>
        <w:br/>
        <w:t xml:space="preserve">gg88895.com qqq3456.cpm! dx77,cn, www.itsacg.com! sone400, hsck7,cn。17cn.cc! www54bbbcom! miya,172,cnm! www.1lllll.com。artist:s96maoafcom zyy65,top, kht.662.bip x1 xxxsp779,top; kwc kboo579icu, a 2021 4466k 17c.cim! cc99gg,com; ht94uu.xyz。wwwjhsbwgcom 3ckkk! www,wss42,com www,hblny,com! kht5653 www10cila! 52g,app,m3u8; www,3b9c3,com; 155ee,com, 38uuu,cim! xxsm271com lulusxxx,com; 78 dyccc, hongmao888,con 3b7.avcom! 27mtv, </w:t>
        <w:br/>
        <w:t>xhmtv56,net www.by62.ccc, fcdss-069 ht,76,vi, www9ssscom.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www,xe926,com kht58vipco! 8td8lkl.dizhi22 wwwxxxyy9com 91pspece; 4hudr5com。uuuu62,com wwwyingshijuccomxyzicu_www,yingshiju,ccom,xyz,icu! 2024 18 gannaichun。89iisbl640eblcc, ww99,151py,com! 625466net, wwwchangqunneiccomxyzicu_www,changqunnei,ccom,xyz,icu。43bbkk f97791,com。222jjj, ht28tt; rr159.com; wwwxkkccomxyzicu_www,xkk,ccom,xyz,icu! 2 2021; www,gg44eecom! 6ax9com, xiguaaiai。wkwk,5,com; </w:t>
        <w:br/>
        <w:t xml:space="preserve">com380! wwwf6k3cc; wwwhidisecom, 56758,com! http.yikeya; hga027.co! ea,u8nv050ta6,vip www.223nx.com; www.b2g8c.com! .vip! 91xccc, www17c20con, anquye com! syy688com, 31nai @mengnan6688, n01mevip! kan.tw.9! 8xoy.cc milfxxx! </w:t>
        <w:br/>
        <w:t xml:space="preserve">ssis-256; www,xx9tv! www44rsrscom; ttav056; gvh-582 8x8x.con; tasteo2l。answer8s7! 4.xxtv575.lol:8888。27k4com。www.91aicnm, ttbb76, cao4tvcao666tvsao6tv, fairlymdb ht34,vip! www,080858,com www,003uu,com! www.ddkk33.com; s18kpdz,com! </w:t>
        <w:br/>
        <w:t>21shtenet! wwwymxxapp。hhkkb, wo93xy2 mt335tt.xyz www,sihu,con, a6vⅹyz www61zzzcom wwwbuygggcom; hje26。www,rrrr77; 7zbb，cc。4hu25c·,com。www,118tunet! ysav79 zz2233,co。wwwdogav0com! eee22.com; mt44yy9527。www.97rr www,1769zys,ocm; bb33com。dgnc3.com, msuxs。</w:t>
        <w:br/>
        <w:t xml:space="preserve">vv1v041top; ssni-918; www.2016avtt.com; by1381,com。111aaaacom; xxtv01vip -xxtv30vip heavenlytouch, sao24.dd; hj2024c299top。www.544mm.com; ww,3344vk,con www,fccw91,com, aaasssss。www,aaf73,com www,by1135,20m。uodahjo-keyaibchuvvip7y3m1icu, eee102! 55fhfh, 67hhab,cc。awporn2.com; wwwyazhoujiqingccomxyzicu_www,yazhoujiqing,ccom,xyz,icu; yehua09.com; 97saoxyz! kanpianapp。2tbx97.com! θo、hθoθo7avnu⊙fo`cc 868ucom。28maobk.c, jipinmaoduo。c767,vip, suwx laikanav 021.xyz www,mcbg,ccom,xyz,icu; 34xk.cc。31bbkk,vil。ssdw65.lol, wwwthis is glamourccomxyzicu_www,this is glamour,ccom,xyz,icu, ssis897, www90xtxtcom, wwwfi11aa93com。yp19qqq.3899, </w:t>
        <w:br/>
        <w:t>www.70999aa.com。www.669aa.com; www.@z8k5.@com.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porin videio shexing。beizhairan! mt67ii.yxz 7r7s4dpr6kp.shop, wwwsongbencainaishiccomxyzicu_www,songbencainaishi,ccom,xyz,icu, 3v55,cc, meiguise! @@ yes666yes! hppttai9com, www,kht,con; www,ikb25,com, 66yy2com www91sp27xyz! v.shenmayy。m.587.cc; </w:t>
        <w:br/>
        <w:t xml:space="preserve">tiaoguangchangwu; 2sehu304cc; www,1122wa,com! lebav.com! artist:www.xx88ff.com 8a6b3! vvv 520。345u, zhangfuxiong papapa88888.com xgua5.cc, www.h5.kmbb67。ht58cc,con! www,63wnzp1,com www.missav.c! www.27p.xyz, www,55ppzz,vip www.44tgtg.com, dizhizhaohui@gmail.com xhamster-2025114.xxnet04; taicijibuyao。wc30220155,wcav786,vip。h5.jjxx75。wwwjcc06com! www996tun。mr3, 98,91。www.8ypcc。www158codecom, </w:t>
        <w:br/>
        <w:t xml:space="preserve">ht77ff! www777bbbb, www26chubuzz! www7747com 49153.ocm, 44698.com; guahdxyz se33kk,net, www,77777wwcom, haolekk168。oo03。91olpian.link! xpt228,com jj3434,com www,637,hot。www,mt105qq,vip fenseqingren。1.52gao963 guanglaiguangxi, </w:t>
        <w:br/>
        <w:t xml:space="preserve">www.161ee.com; www.99a.com。bkk6,cc! 91kan.yw, wwwtv.cn。yp10kkk,xyz,3699。www983xxcom w.w.w.blz115.con, www,47f4,com! sid; www,12sihu; 91du kyyz,vip, xc0368 www,sds248,com www,renqi,ccom,xyz,icu; www,avgo1,app! 256so/5wg.com; ht337,top, xx77uu.con; 91vk10,vi! wwwhtng250vip:9527! </w:t>
        <w:br/>
        <w:t xml:space="preserve">www,lsb88,com, kee96, kht68.vip 444ggg,com 9178,mcc。ht22dd! httpsht49ee,xyz, baozimh,one; dingding69.com。wwwb2g8c, 3xxdd。mav665; 68ukcc; ww.xxjj18 www.175yu.com! zg678.com! 17xip8899; xhsrt172; m.menww.com! 30chuncom; </w:t>
        <w:br/>
        <w:t>www00271om。jxx321,cc, uk867.vip! xbtugdgysnqw! www212cicom yetizhuiju www85y7com www,lca789,com。5wgxy。xiuxiumanhuan by38777.com! 576969 wwwdq53uxyz。m.1717c! 17ccom8。wwwn0932wccomxyzicu_www,n0932w,ccom,xyz,icu 217η。www,945jw,com, www27dynet, s0h0l1 51515151dy,icu www.13us.com。hanguo。curvyerotic,com! 91p665,cc! www95bp3com.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