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1/16</w:t>
      </w:r>
    </w:p>
    <w:p>
      <w:r>
        <w:rPr>
          <w:sz w:val="20"/>
        </w:rPr>
        <w:t xml:space="preserve">stvgirl88.us; miaomi77 wwwluan07com; seyeye8! htdizhi77, kxhs16,ⅴip。www,a234fy,com qyl066, ww5sddnet.com, 171,com, www,11pao,com ht.04.aa! 01e9.jcl158f.pro, www.11n37.com; www,nkms3z,com rrss laikanav lcugz029xyz, </w:t>
        <w:br/>
        <w:t>mogulg! nmdh, xkys75,con。www.17c.com.999。mt91uu.xyz9527! 72q,com, c,h865,xom! zuoqiankan, www91ueme; khu10, haiyang。188ppcom www,chengquan,ccom,xyz,icu; hongtaoav2@.gmail。73igao, dysfieu。mmzx17.cc! 99e199r。holdnyj tco 99isex61; ph,cgs940,con www.sfaz5tfc3h.com; uuc8com! www2123zicom, 52017,xyz 186rrxyz。wd5555.tom, www8x7vcon; www.sezhaninfo; 55kk55,com。686hm，c0m, 91,vipmy, maanshan.betteramigo.com www.349w.com; chaa! 99kp99,xyz, l 3d; 376969myy8, cn.cn1。</w:t>
        <w:br/>
        <w:t xml:space="preserve">3h77,cc www.hulu.ccom.xyz.icu。ht59ee.xyz:9527; www.yishuang.ccom.xyz.icu, 709893,com; 6sxbgtt9; www3333sq, 65jjj33tutu! 2727.pw。xjsp3,app。168tucom, wwwhuaizheyunccomxyzicu_www,huaizheyun,ccom,xyz,icu; xilan4,cc。www,yytt22; 67k7 81v,cc! www,4hudizhi52 wqwww,w; 55fcw,com, www,bycsp34,com, www,tanhuase; www,3344zb agryle </w:t>
        <w:br/>
        <w:t xml:space="preserve">wwwgw992cncom。21kp. v。swww222ddcom! 51dh.lo; www.k3q5, tai9vip5178! 52xxbb,com; luan2,av! hhh4433, wwwwwwwwwww! tkazjpha.891clx! eww62849ccm, creamzlb。c0w, www.shuiguopai。vip 777537com! ckkk7474; 230hu.com, www,4seke,com; www8044cn ht329hhxyz; </w:t>
        <w:br/>
        <w:t xml:space="preserve">666pp,cn; 428h,cc, www315smtcc; questiondcn; 9yys.com。www.50pp.com3721se.com, ninew30 www,669gg,com, wwwjiaojingccomxyzicu_www,jiaojing,ccom,xyz,icu; 17c926,com 77rrrm, 89gg.hh, 3kfc.c! ncxb70 533un; youjizwz! </w:t>
        <w:br/>
        <w:t xml:space="preserve">zzxx66! 4tw：cc。999yyp,com, thep1278cc; cscs33com! 00 10ddqxz77net, kan94.tv! www.xb1313。226256。85rr.cc。wwwsehua46cn, x12xcom; wwwavvtt2016info! www182rrbu22。www.345ukr; hourudama, xiangzhen freesexxx.vv。www.261ju.com; jxx7883s8888plty; 992992kp167! mingtaozi。3y55:cc! www.zhaofeizi39 92; yji22。maomiai, watervyq, www.7774e4.com, www.ee3：tv www3yp4cc, </w:t>
        <w:br/>
        <w:t>wwwk47xy。55a251e44f52, x33553cc! 787878govcn。www,disise77,com; www,97se,com :2096/98.html! 51cg2,pro! 2z53,com.</w:t>
      </w:r>
    </w:p>
    <w:p>
      <w:pPr>
        <w:pStyle w:val="Heading2"/>
      </w:pPr>
      <w:r>
        <w:t>Part 2/16</w:t>
      </w:r>
    </w:p>
    <w:p>
      <w:r>
        <w:rPr>
          <w:sz w:val="20"/>
        </w:rPr>
        <w:t xml:space="preserve">00x; www,jiuse888,com lfg23! xxx22.xom www,cv78,cc,com, thep2724, 62cn.cc; jaⅴhd! www,banhuase bc85x,com/main, www.lai612.com。www133rrcom; www,dapenti,com! wwwxiuzhiboccomxyzicu。www98maoppcom; hhav39! hd.hdhdzzzwww。wwwweidaccomxyzicu_www,weida,ccom,xyz,icu, www,71hhab,com ww,vvvdj,com, 229aa! gege038.xyz, kimberly.woods.kimberlywoods dingsheng368w, kkss618, </w:t>
        <w:br/>
        <w:t xml:space="preserve">wwwxiangxiangpianccomxyzicu_www,xiangxiangpian,ccom,xyz,icu。www，weⅰmiav9,tⅴ。91www.! www,zzj5,com。wwwkdw523com! qzkp72cc; mt144rr.com, wwwhaole15m, m 744tv ,com; www,8888ye,com 99 3。6x6,xc。97xx fztg184vip。putaoav5! xjf47.cc, wwwss21xyzcom; ailisiom </w:t>
        <w:br/>
        <w:t xml:space="preserve">kb857, www,waaa,com323。wwwtom7788cn, www,789ys,con www,wb1jy,cn。hjsqvv。3721sehhh222.com callvcx wwwdianyinggangmenccomxyzicu_www,dianyinggangmen,ccom,xyz,icu! 91sehua, mmbb.com33; sheshenb.ss.lulu203。www,lutube,ccom,xyz,icu, www·42maokw。ww85,cc。www.52sao.comm。www.bu668.con xxsm1091.com。ht56ss,xyz。mt505ccvip! ht358op! kvuu! btb,xcc, </w:t>
        <w:br/>
        <w:t>juq 768.com! www.355.dk.com, wwwdm530wcom, 9t66cc v74,cc, 1024g ios; wwwhenhenggb; www,kao8v,com, www.8x8x gay。www.c17.cn.com laqz33,com; www,41maosb,com。w1.xhs9a7p5.cc。kk35,ju5123si,work; 4huxx744,com, qiangjianbanniang。www156eecom, 4ⅹ56.cc netu,tv, wwwtt55t5, www6677yy, www,214hk,com! 9maoajcom! zhupu, period6dn, 6996,con。</w:t>
        <w:br/>
        <w:t xml:space="preserve">34ggxx.vip; www,33vv,com。ht07q:9527 miruavfb13.com siguacom! mism-413 g6g.3con hezuidesaozi。miaobiao! wwwomn234com; blackddz! xhs33。wwwbc79s com; yongjia! sihu3366.cc! rrsslaikanavlcuuh038xyz, www992mm13xyz, 43888xx, www,zfkft,com。www,ht105op,vip,9527! 356xb.viq 49tkfkgmail,com tppom! www88jjgg; www.kedouwo.ccom.xyz.icu; cqzscw; </w:t>
        <w:br/>
        <w:t xml:space="preserve">kpd60com。jc18mmm:3! 91nnlol。leisiyu, hsck456.xyz, mt444,xyz:9527, wv3y0ki3wd02! 506f,com! sehua10.com! ds976; drew.harwood.drewharwood! www69jbtop; h333,yv! bright85w。kvte23comm kkk65,cc。www,eee882,com wwwff41xyzcom; www.8888kc; www551ccomxyzicu_www,551,ccom,xyz,icu wwwf7d171f167d0com www,yp522,com; 91avaff4yvt777。8x8xcnm, kht98.cip, www.cc884.com; www.51cgfun@gmail.com; wwwfeizhouqunjiaoccomxyzicu_www,feizhouqunjiao,ccom,xyz,icu。91vip.coml kfe91,pp; www.57ee.com 5t99,cc; x8728qmom/video/90035 17 c,app。www880pdcom </w:t>
        <w:br/>
        <w:t>yjdm2.4.0; wwwsunqianccomxyzicu。wwwkaixin123cc 6h8w9 hsck758com.</w:t>
      </w:r>
    </w:p>
    <w:p>
      <w:pPr>
        <w:pStyle w:val="Heading2"/>
      </w:pPr>
      <w:r>
        <w:t>Part 3/16</w:t>
      </w:r>
    </w:p>
    <w:p>
      <w:r>
        <w:rPr>
          <w:sz w:val="20"/>
        </w:rPr>
        <w:t xml:space="preserve">ht059.xyz。www,ah-me g2893h。avv231.com 3532p,com; yp,522,cn。www.haody10.com! www6856comn, chubaowangnv! a53c515d6697.com nxgxt。hxctv www.11xxmm.com! aacc678c0m。drrutvwddrr85yylive! 78gccc jinmantiantangom centera98; ccavb,tv; 69x698,cc, 11paovip; yp18lll.5, api.hwzh.xyz。chk37; www.234jjjj.com; d91abmo ex! www.dy174.com; sese32av,xyz; hsck123,vom! </w:t>
        <w:br/>
        <w:t xml:space="preserve">www,ggy18,com; wwwyinqisanrenhangccomxyzicu_www,yinqisanrenhang,ccom,xyz,icu, caoliu38icu, 343k,cc! www4e62bedc3c81com, lutubo.com! www,2222con 520318,comwww, 7857ck, s371,cc。nainaiom wealth6jk www,55juju cg9ttt,xyz,3899。cmqwanz! nnc559, 079sds,xyz。www,seseai9, 49270, </w:t>
        <w:br/>
        <w:t xml:space="preserve">wwwlumianccomxyzicu_www,lumian,ccom,xyz,icu。www aa1919! www,333pppp,com。255kcom; xxtv641.lol; 18senlin@gmail.com! 1900wcom; cc744, wwwjingyingccomxyzicu_www,jingying,ccom,xyz,icu。www,m445,cc www,tb9999,com 3xx579cc; [cp]@sou:mm6969.cc, xxx56cc。artist:qukanpian wwr299.com, aw3376,net, nnnssssxyz ht14j, gd0023xyz; app 8, cm365.xyx; </w:t>
        <w:br/>
        <w:t xml:space="preserve">p52dybfuguzn! www,236zzz,com 2023.994hhh, xcao98,top。www69spzy 13hhcc, www.sex5me, aise2033cc。wwwlubianhuoccomxyzicu_www,lubianhuo,ccom,xyz,icu。www,97xxooby19777; 259988! kedouxxⅹ! ,com45 111h1.tv, xhsrr71! ～ 24; hsck485cc! 33hucc! d21xinhua113com, 55ggcom; dv779.com, </w:t>
        <w:br/>
        <w:t xml:space="preserve">www.l918.cc。www,8huijia,net uukk253.cc。www,ekw,ccom,xyz,icu。y7v5wtop。mimiys6co, 91 99, xx4840a,cc; gongtengshuli, www,229py,com! vip.aqdw156 madou27tvapp, 17c,xyz,8899。didicao19! dxaaa37.xyz! vip,aqdf,40! w1.xhsnv30y.cc; vip,aqdw199,com。www5k56cc wwwkrbluelovecom; cg5iii,xyz ww76nnn 2299hh,com, wwwmh785com 992tyxyz blackjiw! www.33@3-dz! akht04.vip; www8008001com。yp04tv。5566b,tv; wwwxjxjxj46，cc; 5b7p。www,xjj446, com。tv-mg344.vpp, www.yyy123.top www.mw666.cc; wwwacgkanfanccomxyzicu_www,acgkanfan,ccom,xyz,icu, www.laoyawop.com 8x288! </w:t>
        <w:br/>
        <w:t xml:space="preserve">∪app; a aa a, 788aa。cc848www, 98 .m3u8! 101eecim; www.wuwucomic.world, 68cxcc。9891。sepapa.xye, 22209,tv。ldy.qc8ep.com www.07sese.com! 162,hsck,cc; www,344233a,com, w 17cc; wshywnet www,sskk333,com, www73251asia! ysav538xyz 9977 v wwwabtt266cn www.97cao.gov.cn, </w:t>
        <w:br/>
        <w:t>www,11nai,xyz,www,11naixyz ht91,vi.</w:t>
      </w:r>
    </w:p>
    <w:p>
      <w:pPr>
        <w:pStyle w:val="Heading2"/>
      </w:pPr>
      <w:r>
        <w:t>Part 4/16</w:t>
      </w:r>
    </w:p>
    <w:p>
      <w:r>
        <w:rPr>
          <w:sz w:val="20"/>
        </w:rPr>
        <w:t xml:space="preserve">04p,cc, www,99999 zizivvcom。bb26 h。53855.vlp; wwwqicaoqiansuiccomxyzicu_www,qicaoqiansui,ccom,xyz,icu 8xxnbuzz! yt-205! 91,2233。www.kaopipian.ccom.xyz.icu。gg.51gao.cn! yizhiyinyu, mtfet016,vip。54 mv ，; wwwmaoquerccomxyzicu_www,maoquer,ccom,xyz,icu, renmaxingjiao cao4av,cn 18hlw.com! www,juelun,ccom,xyz,icu! 166 wc; 7tydy2; www.lu7777.xyr! </w:t>
        <w:br/>
        <w:t>htppsjudd.app。10.91aiai4.com。wwwed352com! a1024bbs-1livet66ytopvqie! 44444447777, 17c444.com 97de.com; w8d7h-baidu1006.44666s! maomi.4736a281; wwwhxwlcom! www,2299k,co。h9151.com! mogu45.cc; mtvb259,vip。lizhinb,com。www.就去干.com。</w:t>
        <w:br/>
        <w:t xml:space="preserve">66n76d.top! fi11aa220; k34heom。896com。www.aj.com! hourousi; 96877,cn, cg3rrr,xyz! 500kuai。www,5hu,com 8❌8, guomo8,net。mianfeikan,con, www44gg77com, knifew6p, bc83k, ht67hh,xyz:9527! threadml8 www,47471,com www6euhcom。www43241com www17c956com; 62mm.cc, h1h1ai91ttvip6699s, ttuu33 763com, www,ad8t,com 53yp,cn www579000com! </w:t>
        <w:br/>
        <w:t xml:space="preserve">91maoaj.com! bcsgo ee688pao。2024ge.cem; zuotengmayi, wwwbpf5com; a d24,cc! aavv333xyz; pp21; lovelesson。www.cunguang.ccom.xyz.icu; 4maogg! 57u7.com。lk99.cc, xjxjxj.60cc, bbk13com, www568nnncom; 69xx1326xyz! xxjj7.live, www,99dydy </w:t>
        <w:br/>
        <w:t xml:space="preserve">7,xiu4767f,cc。wwwdachaccomxyzicu_www,dacha,ccom,xyz,icu! www,1111hhh,com, who50j 2233.cc; 51dhlive,com! www,ffrr8899。www.ss2277.vip! btfox18,cc。kht27,vio! www999234com, www.juq835; mmmtv, xx6tccom www,49ckck,cnm; www,genm,ccom,xyz,icu; www.631qq.com! 4a4k, u4u7com, www.722vvv.comm xⅹtv4xyz! www,96sao,xom; 6969mv; xhydh029.xyz, wŵw,cdcd55,com; ye7.cc, www,mtlive,com; wwwcaoliugencn! www,5f4c,com; a888me。x99a253xyz! www299gggg! www,75qq,me! 97eeee,com; </w:t>
        <w:br/>
        <w:t xml:space="preserve">100mao.ah.com。zmw654! www,，2017，pw。tl86dy,cc! 51dmⅴⅰp@gmaⅰl.com。666ha.xyz。huaijiaomanhua1314@gmail.comcbttf qiezishipin@; 4hugg02.com; wwwyechangccomxyzicu_www,yechang,ccom,xyz,icu, wwwnhdtbccomxyzicu, kafqiv:6688; wwwtxtv86vip yy777 yp13qqq.xyz! www.83nnnn.com; </w:t>
        <w:br/>
        <w:t xml:space="preserve">257axxyz! www,touyu,ccom,xyz,icu。wwwlse88com。wwwqinglvpaiduiccomxyzicu_www,qinglvpaidui,ccom,xyz,icu! skkht10.vip。av.tv55! wwwbashiccomxyzicu_www,bashi,ccom,xyz,icu 5gzs.buzz 93515, r448,cc, www,6sht,me! wwwwwwcc! 4hudizhu.123。ka95! 91kpbcom, www,renrencao,com 1,m3u8, </w:t>
        <w:br/>
        <w:t>xxxhd93com www49pacom。rebdb-045 bt, avstar02.com.</w:t>
      </w:r>
    </w:p>
    <w:p>
      <w:pPr>
        <w:pStyle w:val="Heading2"/>
      </w:pPr>
      <w:r>
        <w:t>Part 5/16</w:t>
      </w:r>
    </w:p>
    <w:p>
      <w:r>
        <w:rPr>
          <w:sz w:val="20"/>
        </w:rPr>
        <w:t xml:space="preserve">fed777,app! www,949bb,com; www2222hhccom! wwwss7.con, 847.tvcom/6! www338tzcom! www36ss，me! 99 uu; www,hhh6! wwwwcccccc long8; 520286.com/v2。kp757live。www.hanmanm.com, 99hou。mdapp1,com; abac001; caoliu 2017 www,pcpb5 www,vuem339,org; mt46rr.com.9527.com! www,89552,com, brazzers3x; wwwheichuanqinccomxyzicu_www,heichuanqin,ccom,xyz,icu。ｓｋｐ６１。f2d8 </w:t>
        <w:br/>
        <w:t xml:space="preserve">1twsz993kkdd120! www,jav06,com wh91，cc; bi0065。totalf79 555552.c0m, tomorrowo30。91hs.com。ht41gg.xyz:9527; vip.aqdk244; skh! www622llcom! kkss  788,com, 3xxtv587bxyz888。www,7777me ydd,cc; 99vv34.com! gg37; btbxx812, kb333ty juy4, www723cfcom! 557ee,com douyin↓om bl bg; 1123be, wuguanggao! www.ncbb933.xyz www.v7-mba wwwhemeixuccomxyzicu_www,hemeixu,ccom,xyz,icu, 55ggk, 0149114com; </w:t>
        <w:br/>
        <w:t xml:space="preserve">sseeuu.tv。kht86,vup （dq10z.xyz auto,nrsfv,cn_autonrsfvcn mv.499, www.2233de.com; hl44,com; www,jhs99,c! jhs69! oz1lg98mtv ncao6nc691jhz285xyz:23569! www,yinwowo,com, www91pinrocom, xxtv164,xy2! blm6,zxy686zy,com, wwwfuzizuoaiccomxyzicu_www,fuzizuoai,ccom,xyz,icu。miya787com laikanav.015! 22022xxs ipz-416, 223wb! spokenj7l jp.ady7.info。wwwhsck617cc! </w:t>
        <w:br/>
        <w:t>www.xyingyuan.ccom.xyz.icu, 6k95,com; woaiav! 784hu,com, www,ttt994 www,23jiao,com ww823,hh,com! www.ckss8.cim; www,fi11aa58,com! vip.aqdw24.com。www.36e.con! www.kpd423! m52jiuhuocom。12kkxx.5178.xyz, www,mocha,ccom,xyz,icu; 42255; gugu031.xyz。www,yysp897top,cn; www,91dy 170*com yc90 www.336.cc.com! gv779.live。</w:t>
        <w:br/>
        <w:t>wwwfetjccomxyzicu_www,fetj,ccom,xyz,icu; zhongda557@gmail.com! www.91ss95.xyz wap.iosrid www.69cqp.cum, 601tvapp。yp17rrr.3899, 8xxy1.c.com; 778gh,com。www.un88.cc; www.xxdh33.con。www87bh3, 22ss,my! 25gaobk.cc, 234san 58me,ee! d25049112; sihu567。richhaw; 18 vip, dy546n; √ www, artist,shiguresana。www,v6d4,com, www,306,rr,com! mw 777! gy1518! gqck.tv。dmdfriendship save 99vv36, b38bycom! www,smb。</w:t>
        <w:br/>
        <w:t>248vv.com; www.87maoeb! ww vlog; nnn6,cc ad9966; quye38,c0m! wwwht525op 68ss,es。9,1,gb; bc29f! meyd-412 ak1,jkdjj6,com! www,566rp,com, 91ajs; www,ht97tv! a 1172c,cc。48kk，c0m 91 17c.com, 36genhmsbs; wwwsesosec0m.</w:t>
      </w:r>
    </w:p>
    <w:p>
      <w:pPr>
        <w:pStyle w:val="Heading2"/>
      </w:pPr>
      <w:r>
        <w:t>Part 6/16</w:t>
      </w:r>
    </w:p>
    <w:p>
      <w:r>
        <w:rPr>
          <w:sz w:val="20"/>
        </w:rPr>
        <w:t xml:space="preserve">lls888 v, 91dy d y.tv! j300jstv51com! 5ttmy! 6693ck,cc beus7ritop。mt46,vip! wwwt901154xyz93 8fss,cc 91cccc 7bef; www,x5d5d,co。waimanhuan@gmail.com! www,qfc2,com! wwwddd54com。16668,com; mnu9.smg0014hb2:9527 33@3-dz.cim! wwwlsfcom。p344! www,46ao,com; chd.jtibxb.xyz www.maosb89; 41xxgg.vip; www2a。www,276k,ccm; b9ccn, www.0yeyelu.com vipaqdz79 1231rr; tiaojiaomeishaonv a95b81xyz, www,1234888,com, heiheilzapp </w:t>
        <w:br/>
        <w:t xml:space="preserve">www8855! worthn0u; ipzz468! mogu7.cv, wwwhtkt62vip:9527。94gaoxx.com; 1,jiuse134,buzz:8888。www5occomxyzicu_www,5o,ccom,xyz,icu! wwwnzxsp4, www,f2d888,com ht06hvip。www.maopian3.com! jurugaozhongsheng mo77,top! www,666,sav yys.nmpa.gov.cn。lulu292 dldss-265。music,app! www,htng20,vip,9527; www,51dh13,cc, www99 con。9991335, s44topcom; yaz1111,com! 89949 49! pgnxko, 009kkk。www,kkp40,com! 91 a b; dawutai nolife; 10bc3o! www.89dd.net! mt229ss：9527, 51cg1fun; </w:t>
        <w:br/>
        <w:t xml:space="preserve">g6ggsp333top。wwwmt14cc 52g53,xyz, www.2015nnn.com。bjch123.com! 91cg·c0m dianyuan; www.7edbf8.com, 55555www haoleavccom! www,17c512,com; 591cb.com www,237ta,com; zhenzha, 666611.pro。uan4,ai; vip,aqdk300,com! www238d7com hz38-cc! dy97live; 91sp50.xy。78mc56top! sekk7,com! 5764 com576 wwwccc36.com, maosa.2! wwwjingbenfengccomxyzicu_www,jingbenfeng,ccom,xyz,icu uu.diqux lms6ai; www774hh! 7xca.t813ogw.vip。iina,kuustone,iinakuustone, y9con; ktkl, avvip47top; www,779977pp; </w:t>
        <w:br/>
        <w:t xml:space="preserve">h6996.yandex。artist:shigure san, hsck986,c。552jjsese kkss788comco, sejiejie! www,45cb,cc。pqv5; wwwwmj213com 89.com, 658tcc。chenjie。46bbkkpp; 60maosb,com, 12ppjjvop。aaaaavvvvv, www.caow, www,7uk3,com; m.ucshuku! www91xjjcom, www.dazhuangji.ccom.xyz.icu ye7,icu, 4pcc。www.23dl www,uugujyo,com, v88av261, qqs888,xzy/1。wwwb3j8com ccsljxcom。bb977! </w:t>
        <w:br/>
        <w:t>www.qb8s.com! circlel2j; www,4hubb23,com。ttrp69,com, wwwhv679; www,hj240, 91 ,html, mt95ooxyz! ht271,xyz; silk184labo, c5yycom hjd98c.com。7123app, abab224,om! yiren40.com, hjcf13.com xhslk386.2024! jcc.xx。34k7.co! 91kp102cc.</w:t>
      </w:r>
    </w:p>
    <w:p>
      <w:pPr>
        <w:pStyle w:val="Heading2"/>
      </w:pPr>
      <w:r>
        <w:t>Part 7/16</w:t>
      </w:r>
    </w:p>
    <w:p>
      <w:r>
        <w:rPr>
          <w:sz w:val="20"/>
        </w:rPr>
        <w:t xml:space="preserve">2b44、cc! wwwmochengyameiccomxyzicu_www,mochengyamei,ccom,xyz,icu; msfw12me。wwwht03vipcom! wwwh4r5cc, wwwxiuxiupianccomxyzicu_www,xiuxiupian,ccom,xyz,icu。www.5178st1.net 01bzw! kw kboo57cc; hnzdgm! wwwssk0com, sese9,tv; www,f82d,com! www.9299.com, wwwvip 91! hy12941com, www2c5d6com; 009dd! yzx168come! www.99pp96。ht77aa,xyz; 79.91aiai27.com。www,778avav, zzzttt46com www,21edu8,com </w:t>
        <w:br/>
        <w:t xml:space="preserve">yjsp92.com! wwwyimaccomxyzicu_www,yima,ccom,xyz,icu; yazhouziyuan34; wwwzongheluccomxyzicu; www.tube89, catego..6cfy.jiejie51-tjbb174。3yy7,cn, www.97al.com 36w.cc www,941rr。gny0.js01am9.pro:5268, www,sh604,com! wwwmt339iuvip! tlula146。pk789789cc kkk843,com; wwwgaogenxieccomxyzicu, www,dgdg5,com! www.888ve.com。sdmu-338! 42ggxx.vip 91xoxocim! www,877666xyz; www,666hht。33sk.cc; 7 n washdzm, wwwfubutuchuccomxyzicu_www,fubutuchu,ccom,xyz,icu! www789ee www11aabbcom! smbd152 www1000xtop! </w:t>
        <w:br/>
        <w:t xml:space="preserve">www.789seselu.com; www,27txt,com; 143f。www,7,xxtv62c,cyz。yemalu24k99,com dangjia! fed4.app! wwwkht43vip www8977jjcom, xhs33com! didi511.net! m.ksp20.me, tomtv127! 112tt! h52.tv。midv.890, 2p heihei156 wwwadaiccomxyzicu_www,adai,ccom,xyz,icu md034vip。mtfy711,vip; mdapp12c0m! 169! www,kht11,com! u699.top, @𝟵! 91jav,u! xvdevios,xyz! 20sao.com www.5aa.com; </w:t>
        <w:br/>
        <w:t xml:space="preserve">ht97aa,xyz。51cao,vap, wwwyunieccomxyzicu_www,yunie,ccom,xyz,icu! improvewi9; 88k3,me! www,mama88,com。www88maobtcom, plan.lsfyyl.com。laowang523; www.4hubb69.com。www , com。jt22; www,pppp25,com aidou2028! w8u3yt-lhtu5117cc! www,385hsck,ccl, aacc878! mgkp22 daiyunsyf.com。26677com; wwwhali520com。b.cat266, 73gaobb.co ok1l; www6171ccomxyzicu_www,6171,ccom,xyz,icu, wwwqiezi2028! </w:t>
        <w:br/>
        <w:t xml:space="preserve">www.922tv.vip3 4hudizhi33.cim。17c01app! 1018kk。17ccomqqv www,17c1264,com 17c,coma! 81maomg,com, www.17c186.com:8888! tianlula51, www.234t.net! a3f5c; qzkp02.cc! igao158,com hmn-077, ht105hh:9527; wwwjiemeiyiqiccomxyzicu_www,jiemeiyiqi,ccom,xyz,icu! :8888/type/12.cn! www.akak94, www.nps.ccom.xyz.icu! 33x3.cc vip aqdx191 wwwychuncaihuaccomxyzicu_www,ychuncaihua,ccom,xyz,icu www,nu,ccom,xyz,icu! 1.31xx10379s 99atⅴ.com! 7ck cg; 170.cn。ncao,cn, yp003.tv trdom。45xc! dyjm2016@gmail; 4pfhcom wwwguidaoccomxyzicu! www,1100lu4444abc,com; www.6699bb, znzzzm! </w:t>
        <w:br/>
        <w:t>ncwz7788com 186 ap0023.cc。www,17580,cc @cawd@339.</w:t>
      </w:r>
    </w:p>
    <w:p>
      <w:pPr>
        <w:pStyle w:val="Heading2"/>
      </w:pPr>
      <w:r>
        <w:t>Part 8/16</w:t>
      </w:r>
    </w:p>
    <w:p>
      <w:r>
        <w:rPr>
          <w:sz w:val="20"/>
        </w:rPr>
        <w:t xml:space="preserve">www,htgj154,vip。mt421ti,cc sss91com; k5x5cc! www,223tr,com; mangguoshipin, yw33318com expressionx0f。www.91cao.gov.cn! b977cc。23cc.zz! www.781391.com。oldu8s。4hudizhi492com et46.com; 17c.commp mt185top! www,ddd18,com! thep2405; www77b19com; www,yjdm693,com 3a8b6; thp! </w:t>
        <w:br/>
        <w:t>kpdkpd hongtaoav91wwww; yesekp01.uesu 😌 999; b5s99! wwwht597opvip:9527 laiav,com, 7q,cc ht56ccxyz:9527, www338833; cheaperwork2。wwwcunziliccomxyzicu_www,cunzili,ccom,xyz,icu, wwwjamdccomxyzicu_www,jamd,ccom,xyz,icu! wap.tv600.net, www.qiangjiannan.ccom.xyz.icu xiu708,cc,888, ww 5178tv; www24meinvcom。</w:t>
        <w:br/>
        <w:t xml:space="preserve">www,aligoto,com, mkmp565。xxtv398bxyz; didicao87 ttk40.cc www,10011,com; www,ff343,com! wap.n8xsw.com; www.yw3121.com。jizz1818! wwwzuihouyicanccomxyzicu_www,zuihouyican,ccom,xyz,icu www,99e66,com! biqiku.net siwa743, ywtv。cc。www,965ys4,net。65ksp.com www17c15co! www·haoleav·com, vb67.con, 11kk99.la。3.xx678.lol:8888。🍑mm ht96rrcom! www,2222gaomm3,com。www,avav06,com; yw231,com; ht425opvip! wwwmtit491cc! </w:t>
        <w:br/>
        <w:t>saolang2022@gmail.com, 37tan! www.jnsgm.com, www,my1179,com。www,51cao,xyz。79tp,cc! a234bb.com, 58xyz。avstar09.cim, www,m777s,c0m。mt11ssvip：9527, bxza.xyz! broxxx; www.tt7878! ⅰmyydbg.xyz。69ppme! vs38cc; 51cg55xyz。miya177,tv; avuu! 9966d,com; www.zuoxing.ccom.xyz.icu www,929yy,com javdb367-8.com! mkpd1216me! 12340.ap! metal8hj, kwe.kwoo43。4747lumm3! 520392com; preventv50, www.220505.com。</w:t>
        <w:br/>
        <w:t>2017fi,mcom, yeyelu144.vip 6667ckcom www22xxscom, www.zp644.com。wwwwwww7777; pppabcastle,xyz。bl0070,ccnn www,127xx,com。xhsnc113vip! mt19azvip：9527。t1024,vip; 238.yyds.xyz! 51cg333,fun, rv7,cc! borderf5c; 556re。qicaoyingyuan, www47uu, bbuu11; 31xx1.zyz。www720gg! 7722ck,cc! www,256bk,vom, www.631kk.con, www123808010j103kmshop815comcn115hhcom; 458b,cc, wwwwuyichupengccomxyzicu_www,wuyichupeng,ccom,xyz,icu! anqulaco; . 1.31。ww466xxx, 92h8cn。</w:t>
        <w:br/>
        <w:t xml:space="preserve">www,seh6,com www,166sds,com, w rpadn hx xk; 51cao40.co; climb9i6! ww 477k.cc。wz090 f2 .app 89sw; jxx1713cao; www.avtb002.com; www,14maosa,com, www.adn.ccom.xyz.icu www,79av,com www335ybcom, </w:t>
        <w:br/>
        <w:t>www,bbq877,xyx ww25,caotv2,com www609ycom! wwwxxxhd159, snis-330, ygf12, yc49.em.</w:t>
      </w:r>
    </w:p>
    <w:p>
      <w:pPr>
        <w:pStyle w:val="Heading2"/>
      </w:pPr>
      <w:r>
        <w:t>Part 9/16</w:t>
      </w:r>
    </w:p>
    <w:p>
      <w:r>
        <w:rPr>
          <w:sz w:val="20"/>
        </w:rPr>
        <w:t>www,missave,com; www,1994xfw,com。www59sehuacom! xjdz89.on。kokbet1789 .com! wwwhongyueguangccomxyzicu_www,hongyueguang,ccom,xyz,icu; www.33kk 914dd。minganmu! 992qq13xyz 52qcq, www,s377,cc! kkck,me。3439168 adele; 8ba7com daxiangjiao www,mtit25,cc; b,2d vv,com380; wwwwudaojinshiccomxyzicu_www,wudaojinshi,ccom,xyz,icu。</w:t>
        <w:br/>
        <w:t xml:space="preserve">kht66vio; shooshtime,com, ck hht im! 49853.com! 92kn,xyz kht78s.vip, hh21.cc。fuwt.cc; sechengren, www.35maoby.con, vip.986wg.com。www.6080.gov.cn。4178 www.com www,67daoav www.6zyymn.cn; kpzz.vip.com, 444kkk44! www,920yyds,xyz v46.cn! wwwbtbxx575com; nanjiajiao! 9v99,cn! </w:t>
        <w:br/>
        <w:t>82ga; www,nnc999,com。www69t210, kht.20; www,750tt,com kktv183.xyz! wwwkkkseqinhcao www.418kkk.com! kkpp1kkxyz, nu55cc! breathalf, k3ccd.com ￼! yeji559, 555 co m; www,77k,icu,com, www.qy21453.com。wwwsexvideo100 worrybq4, hengmulian! mt30yyxyz。18to19.com! www,yy0002,com; wwwlvyoupianccomxyzicu_www,lvyoupian,ccom,xyz,icu ccgg.mobi; www,1tube,com, 91az,cc! www,maomi74,com。www.234qia.com! visithbb; aqdk234,com; 44fp。wwwvvvav99com yt52acom twom5p www.1024xp.com 4766kp www.xigou1.com。</w:t>
        <w:br/>
        <w:t xml:space="preserve">wwwbunengccomxyzicu_www,buneng,ccom,xyz,icu! xy8723,pro 222jj! www.hs49r.xyz, boatyy4, www,3n3w,com; www4a14hucom; 181kkk! 288c.cc! www8845aacom; 5anzz, nextb1u! xxdd; ww.llcpy! fcww.96; avtb2172 shouren 203jb,com。aa99860com。24yyr kht47 www.xxjj19.love </w:t>
        <w:br/>
        <w:t xml:space="preserve">hongtaoav/@gmail.com 47419d! www.520ll; www.111xxx.com hsck,hsc。1 jxx4438acc vporncom, wwwloutiqiangjianccomxyzicu_www,loutiqiangjian,ccom,xyz,icu。www.91mmc.cc, www.mtid300.vip:9527 www,71ssss,com; 776utcom。www,4maomg,com。awzcle.xyz, xxtv662b,xyz：8888, d2 pt www.9nnnn.cn; 13xxjjvip; mttvm; w4n5dnmc94j0xyz。2002α2.com, </w:t>
        <w:br/>
        <w:t>qztv2, www.613ku.com。www,w1515,con ggaske! www2678kkckk; www,bbb798! 97kktv.cim。xhg2023apk1! 5vcc, www.gg.51。jul904! lv, kbwkbuu376icu。kpd005vip; lsj283.com。</w:t>
        <w:br/>
        <w:t>www.f v 3 3 7.t o p.com; xm898,xyz vip.77.cn, 491749; 17.www.xsqrwtv.com:8888! 3366b; jjjzz91; smt49pp; kmi61.cc! chuancunqing, 47sds! wwwzhongzhangccomxyzicu! 886633.tv; 7c7c.cco www.xian397.top! cd894.a.com; fse022,xyz! www99hanmantop.</w:t>
      </w:r>
    </w:p>
    <w:p>
      <w:pPr>
        <w:pStyle w:val="Heading2"/>
      </w:pPr>
      <w:r>
        <w:t>Part 10/16</w:t>
      </w:r>
    </w:p>
    <w:p>
      <w:r>
        <w:rPr>
          <w:sz w:val="20"/>
        </w:rPr>
        <w:t>wwwfankongccomxyzicu_www,fankong,ccom,xyz,icu! cow www! gg51888888@g, www.penjiang.ccom.xyz.icu; mv909,top! kuai-mao·xyz! wwwzuoboccomxyzicu_www,zuobo,ccom,xyz,icu; 70maomgcom; www,77a,com。www.520886.com aad4c1com, mmaa57.cc; 644,tcom; cdf8cim, 555bb, aa2626! xxsm2018; nnn.h991! www,561cc,com; qzmh4,vip, 80c。wwwlvmaorenqiccomxyzicu_www,lvmaorenqi,ccom,xyz,icu qiqib,vt zztt014com! 678ff mt379.xyz9527 88dy,91; nc18zy,cn, 456,comwww。smcp; www.2222fz.com! www.oumeitou.ccom.xyz.icu; www366axyz! w,lcsjxxocmaq2n, ta215! www368zhco。884w.cc, 279hsck! www,9666df,com。</w:t>
        <w:br/>
        <w:t xml:space="preserve">262v·cc。555pa。kwdkbuu386icu! 42gaott, www,8dk5,com, ny6639.xyz, jiujiuxieom; xz5 0d8.cn; 9ijiuyi v107 www,hjty,com! 17c517! 87dy,tv, www meav777 ht743op, zzz888,com。sds187, x nga! kka6, www.70kkyy.vip 8xxtv334b,xyz。www334.cc 391yy.com。1ssss-cc! www,8ks4,com。www095sbcom。wwv.44hhh com; fd77082e.com; </w:t>
        <w:br/>
        <w:t xml:space="preserve">www.zhubo.ccom.xyz.icu; h.78.ⅴⅰp。wg418; kq003com; www,cc44qq,com; xianchifan! www,ht02x,vip,9527! wwwsdmf016com! wwwmtid288vip www,xxnx,con! xlcc。xk3qx33, huluwa1! 678vv,xyz! mt50ti.vip! bl0373.cc www,wang255 jjj41,jjj41! wwwxuetangccomxyzicu_www,xuetang,ccom,xyz,icu! www11maobxcom, cctv23.cc。officev6q; www.p8 www.62hh.con; d1ffgggfcom。caob695 www,3b5a9,com! wwwribennvbingccomxyzicu_www,ribennvbing,ccom,xyz,icu。www,234ke,com gegewuneng。ken72 </w:t>
        <w:br/>
        <w:t xml:space="preserve">39f, 789 h。h84w.com! www,23xiao,com! wwwshoushoumenshijianccomxyzicu_www,shoushoumenshijian,ccom,xyz,icu, wwwdongmanzhongziziccomxyzicu_www,dongmanzhongzizi,ccom,xyz,icu。www.x6x9.cc; www，66bobo，com wwwssis_698_c。miaa682 juq992, www,aichidian,ccom,xyz,icu! mtrc39.9527。4hudizhi.333, btbxx,che; wwwbaimuyouziccomxyzicu, www.589cc.com www.yzm520, 24uc 578.cnm! 1188 wwwroyd181ccomxyzicu_www,royd181,ccom,xyz,icu; www,91yk,se。www.hh4433.pto。www513iiicom, 1234∪u www.se52se。qizhongqian。3vkx 3ht1com! wu5533, 222rrs www201axxyz; </w:t>
        <w:br/>
        <w:t xml:space="preserve">www,ap0095,cc; 5aizb.top wwwyemalucom; meise,com! appapp。ht49bb.xyz 2w28,cc, γγ ysav750.xyz.top。wwwp17 www166ddcom; wwwdouhuadianyingcom; gangmenjiancha; sm,app; fm; linktr.ee/91cn 1080p, wwv.80aa; </w:t>
        <w:br/>
        <w:t>96maoaq,com! 26gcc w8811aa! www，85yiko.xyz.com, rear507 www.202d.com wwwyp71111cn kkk,8com。www,3h8n,com.</w:t>
      </w:r>
    </w:p>
    <w:p>
      <w:pPr>
        <w:pStyle w:val="Heading2"/>
      </w:pPr>
      <w:r>
        <w:t>Part 11/16</w:t>
      </w:r>
    </w:p>
    <w:p>
      <w:r>
        <w:rPr>
          <w:sz w:val="20"/>
        </w:rPr>
        <w:t xml:space="preserve">wwwjul-961ccomxyzicu_www,jul-961,ccom,xyz,icu, bikongtiaojiao! wwwpiyandaoyindaoccomxyzicu_www,piyandaoyindao,ccom,xyz,icu; tuozhuangnai; www,mtxx47,vip! www,2016xfyy,com; 525hm.cm。mtit37。199α.tv! www5hxcom。yunnan; trap8tg; www,6h5w,com! kxhs.vip, kht03vvip。974hu kht41,vip; 91 theporn! www,40maobt,com, </w:t>
        <w:br/>
        <w:t xml:space="preserve">www,84yyy,co; 520113com www.qitian.ccom.xyz.icu www.bgm67.com。mjgslive, wwwhrcb2com wwwlangyouducom。bkm12e; diyipennai; c79m,www,1788xz,com! maomiwww4444con; mav666cc 78125。mmlu; kht24vipkht24vip; www,ppaa123,com 9166tv! xvdizhi3.net。zmqcom。shashou buondua; zztt27com free firend2 17n,wwwcom。36h5! 1v7 h, xiangganghuangye; www,mtrt,52cc。jqjq 91jq777,xyz! 7eee.cnm。www,fuli34,lv, </w:t>
        <w:br/>
        <w:t xml:space="preserve">www421bzcom www,xiaou3,vip, www,3yy7,cn, www,yy99,icu, co91! www.bb96t.com, www.7296ck.cc! 191abab224com。www,478bb,com; zhangfei。wwwyimase1com ysys169,xyz, wwwjijiyingyinccomxyzicu_www,jijiyingyin,ccom,xyz,icu lmshe7 www.777xuxu.com hbzjmy www,fcww89,com; ud42,com! wwwuh57vom, 5,sewang,net。www,333ppg,com http:797yt,c 992kp22.992kp706.work:8443; www,26zw,com www.ht676op.vip.9527, jiubafuwuyuan。watermdb; 44444hu.tv </w:t>
        <w:br/>
        <w:t xml:space="preserve">youmiom。www,wfb,ccom,xyz,icu。www.xuan589.top。ppyy19! www,087555,com; chunman4; strongerxco。m x 4 7.cc。www,avmiss; b9c39.com。passo79! v38t5em。www,3344ji,com! xb923,com, my14con。7.xxtv900a.xyz! www.91avlulu21.xyz httpsggx55 </w:t>
        <w:br/>
        <w:t xml:space="preserve">w,777me,com www.bixin.ccom.xyz.icu; wwwmt56ss:vip9527。ggxg.homes, tlula140! hpl; bmm.51com, www.1444.yy.con www.yeyehai.ne! aaaaa.com。14kvkv。99re3, www,wk83,cc mogu3,cv! atomicoay; dⅴ93, 236xx! wwwx3b5com; www88hehecom ww407, zhengren, www.225kh.com, www176w7com。diqiyingyuan avtt.1020 fi11c, </w:t>
        <w:br/>
        <w:t xml:space="preserve">ermei www,quye88,com; wwwfstqux; 99nn4 66tuav; nc, kht.69! wap.saiduan! www99reccoc。www,8a3acom, www,33bbee,com。avpp p,com wwwkdw; 886av,cc。yp79791.3899; 17c,c-; bc7m5thc; sher 17c16.co, www4j3k2rcom; www.09daad998e85.comproduction, www.kht78.vlp。4304kp.vip </w:t>
        <w:br/>
        <w:t>www.xxav.tvcom! www.17c577。91 🔞 tv, ht13z,vip, lwyy20.cc; kpd004k, kwc kboo71.cc; elles, hlwn17con。www,258mmm,com 42kkxxvipcom.</w:t>
      </w:r>
    </w:p>
    <w:p>
      <w:pPr>
        <w:pStyle w:val="Heading2"/>
      </w:pPr>
      <w:r>
        <w:t>Part 12/16</w:t>
      </w:r>
    </w:p>
    <w:p>
      <w:r>
        <w:rPr>
          <w:sz w:val="20"/>
        </w:rPr>
        <w:t xml:space="preserve">mt104ccvip, mg-175; seyoyo109cn; 113426ghdouyinlife。91yiqi 86,91aiai28,com, yp226293.xyz。ww88xxinfo 21k2.com wap vmxoiv,top com.970, tt050:8899, jul736。wwwhushiliankuwaccomxyzicu_www,hushiliankuwa,ccom,xyz,icu! a99gagjjjnnnxyz; 4hu,w431411,con。uv333vipcn djr102knudiwcn! </w:t>
        <w:br/>
        <w:t xml:space="preserve">wwwcqgacn, kxkmh2,com, yp138。17csom, www51ricom www,cesd,ccom,xyz,icu, bbqq,vip; 2017ax.com; @x34.t0p/778! 468ss; past1m8 www,sese26uuu; .yongjiuav2@gmail.com; wwwjb45com。rbrb66tv! 17c.xom! wwwbb998co; 52maoxx; xyzbb2, www51cg47com! d2hr4, </w:t>
        <w:br/>
        <w:t>wwwjul-856ccomxyzicu_www,jul-856,ccom,xyz,icu。wwwyy77nn, e5gg,sbs; www.sexiu88.com! 82kk,tv, www.mjav.co; wwwmt69ti! musicalo2z。w87,ⅹyz www,qijian,ccom,xyz,icu, www.2014kkk.com; 17maokw, oneapp888@gmail.com! www6y6ycom! tv700! slwkp5089cgxyz; yy50592,xy; 732bb! daroubang。</w:t>
        <w:br/>
        <w:t>laqizitv; www 222。www.ppp46.com! www.b4de719c39d5.com; wwwnnn97com。8xpxp.con 83ffvip! artist:s17c4106699 33@3-dz wwwtiyanxinxianganccomxyzicu_www,tiyanxinxiangan,ccom,xyz,icu。3b7g3! www.218mk.mmm venu-745, am1.550zy www.mtrc81.vip; ht195,xyz yemao633; mt83yu,vip, ww8050w,com。nkpd972s8qcom。www.zhaofeizi13.com; wwwavtt0044aom; 69tom.tv; wwwguochanhuanqiccomxyzicu_www,guochanhuanqi,ccom,xyz,icu; 83hk.cc https.cn1 91short, wwwsejieavip。usav37.xyz。345xx, www.4huy21.com, www,1728t,com。</w:t>
        <w:br/>
        <w:t xml:space="preserve">ahead9v0, guanfangappom, cmn-059。www18suiccomxyzicu_www,18sui,ccom,xyz,icu。www,aqdpro,cc, dldss 277; www77cn! www17capxyz:8888 www,gg,1133,prd; wwwri38com; www.4hur25.com www.67maokw www,gao,cn, 219hcc g4; wwwhtmysvip:9527com; wwwlaobahexiaoyiccomxyzicu_www,laobahexiaoyi,ccom,xyz,icu。wwwyw9915com。215kpdz,con! sskk88,com wwwyw778com, www.26bbkk.cc。mao004pro; ht92ttxyz </w:t>
        <w:br/>
        <w:t xml:space="preserve">ncyecom; didix68 17maoaw,com,mp。av988,con, 88y,pro。www49vvcvv! www150secom, www,com：6688; wwwdalaocombao, bk69 xxtv326b,xyz。wwwcw555 wxaa; www,avav785,com, gxnncn </w:t>
        <w:br/>
        <w:t xml:space="preserve">28kenan1,r51w7xyf,top cawd741! meyd1。haowuchajue。mt466ml:9527, 8w4w,cn。www.azaz175.com! xxddtv.co。www.byym37.com! 1.31xx.62.xyz 2998,cn, 46hsck／ xxk43heyumu5.xyz! kxxsaudvrurp,xyz。www.87sss.com! ncestsex,net; xyz.3869.com; www,47pp,com! kkkboco.m, v.net </w:t>
        <w:br/>
        <w:t>91mfacc! kkyy88vi! www.22.app07yyy; 354h,cc。www.yp18qqq.xyz www.7171cnm, 1~8! wwwmaomicom.</w:t>
      </w:r>
    </w:p>
    <w:p>
      <w:pPr>
        <w:pStyle w:val="Heading2"/>
      </w:pPr>
      <w:r>
        <w:t>Part 13/16</w:t>
      </w:r>
    </w:p>
    <w:p>
      <w:r>
        <w:rPr>
          <w:sz w:val="20"/>
        </w:rPr>
        <w:t>433kk,cc, football6vx 99s05; ww.av99zy.com www,s44w,cim nnyytvcom, kht33,bip haose 36,vip! www,4hur38,com。www.266ss.com! wwwzhenshihushiccomxyzicu_www,zhenshihushi,ccom,xyz,icu; www,993ue,com。pp84,ty; www.bwbolm.xyz; syxyhub。www.56yase! 6677cdcom ww51c0 www,bifeng,ccom,xyz,icu。bxbx,520! mogudowncc 877jjcom! 28,fu。22224,tv; t7jgcom。17cvv.top：8888, dykp68。cao22, 4ak,cc。x99a1772; 248826,xyz; taosetv213; www,62t,com; kpd73,vvip ttrp68,cσm! biancheng! wwwxjdznoe cn09,me。xxjd.cc! 645aa。</w:t>
        <w:br/>
        <w:t xml:space="preserve">hjsq02com。146 mp。7w47.cc! 222o, www792sscom。www.652hh.com。www.61dy.cc。9j23h15.1i71tu 4g5w, 001xxjj。666thz.com; 468cc, xj87ti,com! ysav828.xyz, www.htkt134.vip; 78k6@com; www,37754av,com! xm60app www,fefe66con; www.kbb13.cc till91。xxnxx,app! 1111yyyy wwwxmfb686com, wwwdaliangrunhuajiccomxyzicu_www,daliangrunhuaji,ccom,xyz,icu; www.mt38tm.vip。www.85d2a.com; wwwlvyoudashanccomxyzicu_www,lvyoudashan,ccom,xyz,icu, 91xj,one; 1024g,twios! xx1419,ww wwwkanav111avs! sqqsq444com </w:t>
        <w:br/>
        <w:t xml:space="preserve">xxtv587b,xyz 4hudizhi718,co, www,fff39,com www.aikan99.com! 91266, 91🈲 com; www94svscn。wumazhuanquom。dayunbo。xn---380fw7pto4a。jiashiqi1888,vom wwwwww mtng442.vip。sone-248 -uc.mp4。www.91p54。www,xxsp25,com! www62maoebcom! 69xx2666,cc。1122bv。kht250,vip; ht260.xyz! jcxx11.com。kkk919,cc; supjav.oom。wwwtai9vt! 86gaott。ht22aa,vip! www,756yy,com; oaa, www,3344,cr,cnm, ipz-742,ipz-742。www,149hh,co,91pornzipai! </w:t>
        <w:br/>
        <w:t>www.bi035.com; yedu778.com! hxc,tvb888, 767yyy.vip; khsp! www.38vt.com! wwwavtt4455com; ab.yyyccc520.com, softozb! www,df7,coms; xxkfcbb! www,692cf, www,66uu,com! xjxjxj910,cc com666yes666! wwwaise4567。wwweee65com。www2889cc。mtcfo102.cc; www.64ssmm.com。99pt。8a5a8。ciao456xyz www.dizhi@551mail; xxtv446,xyz; 4hudizhi184。iqy999.xyz information1ia, scenelrw; open"。maoss98; x1.xxsp77 zaosaobi13.com。</w:t>
        <w:br/>
        <w:t>abtt777,com www.148; a,ife, www,369oo,com。28kkxxvip! 37xxggvip www,ww97sese; wwwmtfy197vip; 111412,com! yw999955.com; 5576624vip; xxav2231 wwwaakk33com; 4b284。9ppavcom; www.4ydt.con; wap.60tdxs.com xx75,cc bridge9m7.</w:t>
      </w:r>
    </w:p>
    <w:p>
      <w:pPr>
        <w:pStyle w:val="Heading2"/>
      </w:pPr>
      <w:r>
        <w:t>Part 14/16</w:t>
      </w:r>
    </w:p>
    <w:p>
      <w:r>
        <w:rPr>
          <w:sz w:val="20"/>
        </w:rPr>
        <w:t xml:space="preserve">tvkkkk,com! 33dong。wwwguochanhuangseccomxyzicu_www,guochanhuangse,ccom,xyz,icu。ysav872xyz www.33lunet; www.mav20.co; www.9xnxn.cn, wwwpaneccomxyzicu。mg0459vip! ht,177,cc,8888, nw99987; wwwmugonccomxyzicu_www,mugon,ccom,xyz,icu; 18sui; 0038u.c0m www,ssbb22, www.425zh.com! www,61527,lc! www.193du.com.mp4 vr338; 8yy7,cc fen65 freexxxho javhd, 456youyouyy wwwdigiccomxyzicu_www,digi,ccom,xyz,icu。mm,atm98com! </w:t>
        <w:br/>
        <w:t>:9527 49995; 777bav; 2784.kp.vip www.xjxjxj.60, www,96cnm, xxtv001me! m,ksp44,me! tianmeiyingpian。wwwk34tcom。lovelycation! yingshetv.vip, comqwww,wrryy! xhs91,vom, jg322.top.com! www.bainensaose.ccom.xyz.icu! 267ck.cccom。www.213ee.cnm; www29gaycom! wwwhsck927cc, canji wwwdongmanchuccomxyzicu_www,dongmanchu,ccom,xyz,icu。sihaiicu; artist:pjl007top! wwwaa37scom, 7.xx1629.cc。wwwcym44app, ffff97; wwwwaimiantiaozhanccomxyzicu_www,waimiantiaozhan,ccom,xyz,icu, yt865.cc, bbbb2238jjj。3npb, 32ar。2 xxtv185a,xyz。ht140hh; www,anlaiye,c! ac897。www.dzx4444.com! yw15777.c.com! wwwwflvznxyz。</w:t>
        <w:br/>
        <w:t xml:space="preserve">www7sw2xom。d72.c0m; www,diyibanzhu 6262 x17 69。mt24ti9527, caofeiniu; ht9.αpp! bz53.cc; jinpin520filbi r ,com。www,qiyoudy7,com。xhs286.ww.vip; you0w 91, gaoyixiaochang! aqaq520。74ak.cc laogonghaizaijia; log5zj; www333bbcom! wwwnongcuneyiccomxyzicu_www,nongcuneyi,ccom,xyz,icu! 31xx·.com。qtwrla.xyz, tmm18, wweag7; 17c414。www.7489tom.com, xgua66,vt,com; </w:t>
        <w:br/>
        <w:t xml:space="preserve">www96srcc! 236hs.8com; 4huyy669com; www,s 91c91ss。o1h2h9 51515151dy,icu。yiren08! 882757, 68maomgcom。m.okdy666; ff.52gggg42.xyz 2 31xx248.top! 26mb。v4f3。chairo.yayo。wuwu5f6com。84caokk.com! 91jp7 91jp279! 118tu,com </w:t>
        <w:br/>
        <w:t xml:space="preserve">mt157yu; hiajiao; 2688uu, qzkp119.video。yssnzuih 235jwm.top, jinzhiyuwang! www96kcacom; xyskbdyvvvccvvxgff vip.aqdz73; hjdd62com。8ve7y6com kee96.cem, ckm9! p07282com。wwwhaochaopenshuiccomxyzicu_www,haochaopenshui,ccom,xyz,icu! liulian888netco, www.992h.com, okys110.c; www121tcom; lanzoui.com/b01bkxv7e, </w:t>
        <w:br/>
        <w:t>hkhxwa。ht06r.vip, btbxxcom@gmail.cim, 789.aabb www,4jx,cc! cljt76.com; 5524zfbcom。222lu,cc 345mm.cc 69x2727.cc。eeee46,com。j190, mealcdv; 65caoaacom! 18llss ww,ix43,com! wwwhsck908cc! ak1jkdjjcom mt32.mm, 52g61aa smyy888com 1xxk.cc。ssw123xyz wwwkht65! rebecca moore; coldd94.</w:t>
      </w:r>
    </w:p>
    <w:p>
      <w:pPr>
        <w:pStyle w:val="Heading2"/>
      </w:pPr>
      <w:r>
        <w:t>Part 15/16</w:t>
      </w:r>
    </w:p>
    <w:p>
      <w:r>
        <w:rPr>
          <w:sz w:val="20"/>
        </w:rPr>
        <w:t xml:space="preserve">www,009cc,com 54kkpp,vip。:lls888.tv, a32bcom www.774zw.cc! 89xxcom。termb1h。cattle206 www,180dyw,com 16a07; apkd4.girlfighting www.76zy.con aqdvip202; kkk53com。www,15ddd,com; wwwaiaise csb9,cc ww gw123vip! btbxx.ccm, 7,hlg2184d,cc。hh235.vip! www.kpd250.mp。www.47k; hhtv.vip, s nh48! </w:t>
        <w:br/>
        <w:t xml:space="preserve">49150a; 1900w.com! ca521 5151dh2020@gmail.com, www888sq; mc96cc, facingh1n, :9527 70438! 669907xyz。www 5678! www99reb 78bbbcom www,kfisww,xyz8899, d4ccxyz www6336111c0m! 4xxtv378xyz xxjj6com, hongtaoav2@gmaii.com; sone 097! sheri wwwzhaosaobi19com。🔞zaixianom www688eecom wwwi36zhwcom 8dc2,dy886t6,pro! thetop。www17guaguacom xjxjxj18.gove.cn! www.535ku.com。www.nbbbbbv cl,3931x,xyz yeyecaocc, 9292kk; </w:t>
        <w:br/>
        <w:t xml:space="preserve">43vucn www.comwww.6996aaa, 2ios! www.sese158 either5q1; 3xxjj.vip; h810,c, bao  yu  1314 ,com ©migu-tv。ht306.xyz：9527 www613ffcom。iubao.fun。5yy8cn ttrp42.vv! www9maoav; pp2, www.v8v80.con; </w:t>
        <w:br/>
        <w:t xml:space="preserve">www.03fff.con! igao113com ncye06.cn; wwwnsfsccomxyzicu; sm466。http💗s:m💗anw💗az3.xy💗z; dy2020; yasendi, www,21wecan,com,cn fuwscc/ mw666! 34q9 37y7kcxsvpnk,xyz! zw35.c; www5mv6com! chinesedαddycom; ht19gg.xyz:9527。wwe.91xoxo, ajkcf5。avvip31top, 3.xxtv262b.xyz, 80208。www870aacom 5196av,con ae86.tv! www,kp47i,top; wwwtoupailingkouccomxyzicu_www,toupailingkou,ccom,xyz,icu, ww 5178! </w:t>
        <w:br/>
        <w:t xml:space="preserve">hhspaisa, ggx20.vip daishangxuemei, boy gv tube。wwwz23net! sick31u。ss46xyz。hh,vip, avtt45, wwwav375com; headingsus 7tv.come。48dk,c, brokeeff! www,213nn,xy! didi51et www.4ade4b898447.com; 76ma0mg，com, fcww16; www9981d zhangxuebing; </w:t>
        <w:br/>
        <w:t xml:space="preserve">×589cc 5566vcc! 561abcem0! 717031。www.qq cm 03.com! www.21ccc, qiezizizhi! kwckboo328icu。www.10ji.ccom.xyz.icu, www.sanba.ccom.xyz.icu。mtit308cc9527。www.225dk.com, h33tv,cc; lvmaojiuom。wwwsea0175net; cutting4xw。57mao8.cfd, www,taose,ccom,xyz,icu, www.876@.bb.com。6009a,tv-6009z.tv。91c.vvv, 56u3.com。x114.cc wwwff113,com! jiayi, yesok25app; uy333_uy333.com! www.mimi102.com, nnqkjcc! www.4444ft; bb 5151dh2020@gmail.com; wwww.ssav! </w:t>
        <w:br/>
        <w:t>www.91n jjj.com www96k4com.</w:t>
      </w:r>
    </w:p>
    <w:p>
      <w:pPr>
        <w:pStyle w:val="Heading2"/>
      </w:pPr>
      <w:r>
        <w:t>Part 16/16</w:t>
      </w:r>
    </w:p>
    <w:p>
      <w:r>
        <w:rPr>
          <w:sz w:val="20"/>
        </w:rPr>
        <w:t xml:space="preserve">www107v，cc。6v73.cc 390,com, omhd008; nc18c1.xyz, www.170ss.com wwwyjdm685com! www.8944tv; www.675y.cc。wwwbiyedianliccomxyzicu_www,biyedianli,ccom,xyz,icu; www.t5g5.com! wwwmt60ticc:9527! oneghg.con! www.mengyuzi.ccom.xyz.icu www,t4w3,com; www4occomxyzicu_www,4o,ccom,xyz,icu! 54maomg,com! yy4480 3344; www,wg33,cc。31hsckcc; </w:t>
        <w:br/>
        <w:t xml:space="preserve">miya123.com wwwcuihuizhenccomxyzicu_www,cuihuizhen,ccom,xyz,icu, www,haoleav026,com。www168pdcom; probruncn; 722vvv.com! wuwu9zd.wiki 11838net。664fgru004。xun72com ipaizicom! www.byyum62.com w7b.cc! wwwfumeiyiquccomxyzicu_www,fumeiyiqu,ccom,xyz,icu, 8na.cc。www,dongseavtt4,com qgyict,xyz。77777et; kexinanyou; ht82w.9527。www221abcdecom wwwbzg180com, wwwsao668 91 ❤️porny! www.646x.cc。roll7fr, , 2c, 8d ,com! xingse64,life, 345viq, www.76dydy.com! htgj632; 97ht,con, kkpp3hh.xyz; </w:t>
        <w:br/>
        <w:t xml:space="preserve">y4.y579e30.top! www,66uujj! oo,ok168。61785。www.5bdv2.com, zu 2042b.xyz, d78k,con, 91,fma,cv wwwxiangjiaorenccomxyzicu_www,xiangjiaoren,ccom,xyz,icu, chinese homemade video,m3! ht02vrp。37vs。cc; miya152 www.avtt7700.com! ,ss, </w:t>
        <w:br/>
        <w:t xml:space="preserve">17c.tv! sdzy00, 97sesebi! juq447! www,21hulian,com, 62n2,cc www.haodage8888.com, smyyds,net! www17cmm:8888, dangerf68。1627; mt82aaviq mtlaibookcc, www,813nc,com。www.ccch.pw wwwhaoleav014, kaoggg9999! www,63iii,com, wwwww,77, www.814aa.com, hb158.cc, 11yy,me, 2008 91yycom! www88xxinfocn </w:t>
        <w:br/>
        <w:t xml:space="preserve">17czzz,con! www,huaduo,ccom,xyz,icu wwtt789cmo。xrk38tv。www,8s74,com cgkhxxtuf.ff16ii.live! moc-111yyrr-7160,abunedab,com 66gghh,xyz wwwchengrenvedio! dm1; www,hjpb35,com。mmm5.cc, mt247cc,vip。66784bcgcom。wwwpp957.com; hsgua,m3u8; fuliji985,con, </w:t>
        <w:br/>
        <w:t xml:space="preserve">www.mg0446.vip, www,kht986vip! sexmex free, www33t4 www.jingpinh.ccom.xyz.icu! 18maohhcom! com.www.♚, wumasugu, volume6t8, 7588, www.mt135.top; 9965w, ccw321.com, ppp444www! www,ntie,com,cn wwwyimazhiccomxyzicu_www,yimazhi,ccom,xyz,icu www3yydstxt266com, kcpb, www.17maogg.com; 544,con。3.xxtv932b。nxx55rmtulgo。avtb23,avtb123,com wwwyoujjzzcon, xxxxxvtvcom。se122.cc www.bbq522.xyz usualno5, www.yazouse.com, 520.c0m2; xn--kan-s18dqq,cc! 17c.18con, </w:t>
        <w:br/>
        <w:t>31xx27,xyz。www,xiaobi151! www.9191ooo! www,f2u4p5,com, wwwdayindiccomxyzicu_www,dayindi,ccom,xyz,icu; kee6,cc; 444xt.c; 4438.c0m63! java; kp69com 69。daaolu! cckk44,com jm.c.n 11s.tv。xddkx</w:t>
        <w:br/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