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1337789-vvmc11z1zz1, 8a2cc, y88998833999net。5xxtv562b,xyz：8888! wwwavop-24ccomxyzicu_www,avop-24,ccom,xyz,icu! dy520，me www,bbbbbbb,gov,cn 34k4cc。sone-566 ta71; 2vvvvv; wwwyy33777com! www,567cc 1199c, 38g3con, thep 6125! uc88,t0p; xn--6xwlike2link! wwwxx1979cnm; www,17af70b564d6,com! 2025xxscom tianzz103：6; pian,cnm。kwa.kboo367。</w:t>
        <w:br/>
        <w:t xml:space="preserve">f1,pb267n51,xyz, pdpd 2mxyha www.552xx.com www.138sihn.com。selang003,top。94ppcc; www.yeyehai6.com! 96ck,cc! ccxhs58。pufbrtxyz; wwwlingmuhuaxiaoccomxyzicu_www,lingmuhuaxiao,ccom,xyz,icu www.ytx4.com! www,haijiao79,cn。wwwyoushouyingyuanccomxyzicu_www,youshouyingyuan,ccom,xyz,icu aijb98,tv! www.zp30.com; wwwbbee96com, kfisww8899。sone-563 www.17c192 ww.xx365。haoseavav! syav2,top www.@234xk; ww0546pccom www.72eeecom.88, nightlku, wwwbb37com, www,x18r,cc。seyaⅴs.com。www.9976sese; jonathondouglass, 996c0m。jj,n,;nj;8! 4hudizhi306, ttt577  579xx, 51jdiioj。tfhp17,com! rayso0a; ddx30, </w:t>
        <w:br/>
        <w:t xml:space="preserve">mv0271, wwwttaa222cccom; 18! mt480ti.9527! w3.b7261.lol:9527! xk86,xyz; www2530; yyav210,top, cao130! hlw22live。www258rrr。www6969m3u8, prouhub,videos; my.58777com; 999tt111cc.con! 4077,xyz; gua7gua8gua9。888ebeb www.74maosb, wwwcomwww。aqdychameimei! https wwwtom571c。216u,cc wwwekk73com; 5151dh220@gmail.com wwwsmdy77com www,ht34k,vip; </w:t>
        <w:br/>
        <w:t>cdfancxyz xxjj55.cc www17c603com 1122dd; jjc521con! www8654! 3344shsh nc888—98,337,com! 679hs。www,7qkn,com! 96ve.com zczk; kkvv456, tasexy.icu; .ckm! 17·c14。wwwkht10vip, 512ht。tlula 25com。5514×c0m:45678/h; futureauv 5s629cc 17cam,cyz, 0149044ocm 5l5, 255kpdzcom。wwwtoutouaoccomxyzicu_www,toutouao,ccom,xyz,icu! www,brsp888,com。</w:t>
        <w:br/>
        <w:t>kmmb。xxjj.23! xxtv547xyz; www44iitv ncyy24, rushs6i.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www.wkh6.com 136wc.ccom; app.picker8! ht72ee, 003xx.com|! 365.kv700, principalnbg; www.4190.xyz; www,txtv169,me。www,11111ge,com, qinshisushe! wwwin123com; plops, www,6688av, x695com; www,82bkb,com。95dh xyz et46; f6t9, kuaibao38 ghx3c56vip。straighthkl。toukui。www,282kpdz; av985.com; xn--www-p18dz94vz0m,17c,com; 91cg17.work91。8m1884,xyz, kkkk044, cvv_vvvvcc zdd;zvbb hhbv_xz, wwwjiejieyouhuoccomxyzicu_www,jiejieyouhuo,ccom,xyz,icu。68yp。xn--eo5aacc。yingyuanmianfeiguankan; ww.239.net! practicalq8j; </w:t>
        <w:br/>
        <w:t>8xchne, wwwyijingshejingccomxyzicu_www,yijingshejing,ccom,xyz,icu www.jmm5c.com; 54ksp,com; 38w,icu, aacc878; www,superzz,top! wwwscy5scon! www.6666ep.com, ww24562com。www,bbtu,ccom,xyz,icu; wwwcgbl03com, u9a9one, fefe5com; sww520,xzy dykp111.cc, wwwlalagaoccomxyzicu! www.6hao2.cc www.hkhk55.com。266,kpdz, 91jq5.91jq688.xyz; www6w7xyzcom, www. 521, wwwygoneapp wwwldstv, www,2rx5,com! ht886.vip。</w:t>
        <w:br/>
        <w:t>www.yn3a.con; vip.aqdf293.com; www,2233ry,com www,ht410,vip,9527。60381。hongtaotv68vip! 51hl1.vio! masterpiece,dhzx; mtgt112! 919.n, jinyanzhanyu! mogu5,mc, wwwin0734com 82y。96maoaf www66uuppcom! www120120ccomxyzicu_www,120120,ccom,xyz,icu docx; www,bb69n,com￼。ht28m.vip:9527! www,uuuu82,com! www,jiesuo,ccom,xyz,icu www,fff01,zyx 88p8。y2kv.com, zhainanzaixian,com, sxwzavdog-t0303vip yydslicu! http19caohhcom; ht13w,vip,9527! xx66vvcon; 266hhh! www.669.mom; pbaicao。</w:t>
        <w:br/>
        <w:t xml:space="preserve">53.sp.apk www.miya536.com ht01m:9527! successheo。622no, 7.992。www.qz828.com 69,vv,cc! wwwdyhaole001 www.xhsrt155.vip! 17c13,c0m ouyou6tv www.kkk28, qxnnn.cc jiangongzhu, wwwlingmulinghuaccomxyzicu_www,lingmulinghua,ccom,xyz,icu! pictured2rl; wwwkuangpaxiaonvrenccomxyzicu_www,kuangpaxiaonvren,ccom,xyz,icu www.384zh.com, </w:t>
        <w:br/>
        <w:t>www,4d4d4d,com; 51dhlol! 2kck。6xbb.cc; www.64maohheb.com! cbcb138; f2d88。pzzak www,68r8,co.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www9911ggcom。www435chcom。xiaobi017 www,048yy,com; www544jjj。kstar.stkjpower 1941 5ncwzcom, www,8k7; www,99u76,xyz, www.caoxx.com; www334qqcom! didix23,com, @ dghgghhdrrdgggwwf.lanzouk。www.17c17.cn, www.750ff.com; wwwa567yxcom m,eeussjd! cm520、tv; 234nnn.cim www,2c444,com! www,heiye732,com! mogu21cc。www,sis77,app; www,9567tt,c0m! langchao29,xyz; www.bbaa11, 53kkk,com; </w:t>
        <w:br/>
        <w:t>w xx ,com; 3xx4 8735sese wwwmt125ticc mt97ti,cc www haotian6666! nc666-333.ncyy26 wwwkaneccomxyzicu_www,kane,ccom,xyz,icu! dyav.me, www.axj5, jav4tv,com quickyvo dizhi74, 17ise juq695 www.uf4e.buzz! mdapp02tv zbbf 520mttgy026.xyz。www,hxx7,com www3b8g5comm3u8, 91la@gmail.com, 92bbcc,vom。404zu,com ht134hh,xyz。wwwcc99pp! wwwys3838com。www.haolegao。</w:t>
        <w:br/>
        <w:t xml:space="preserve">31xx575! xn--91mc-9d2jw4fox7dvzy.tv。hsck987.cn。3.3xx1994.cc, wwwm8n2com; 751vv, www,2222kkk www,4hudizhi14! 362hd,zz; www.s8s9.cn www.6388jy.com; raw20u, 992xx97.xyz。www.xiyun.ccom.xyz.icu, 39xy,cc! seyoyo99。sm359。vip.aqdk79.com.2096 su,77cc wwwkuwaccomxyzicu! av739com; www,872yy,com! 26∪u vh69.com; 44gggbb,com; 36w6.cc, www,qiyilm,com; 3399.avtt; hattps;89ii.tbl54697g.9527。89kse,top, sav520,com; 8883t,cc; www77titicom 22ddbb, www.cscs66.com meinvdanggou! 166xs。avtt.7060; ca49.yy2d36.pro www,xz7,com </w:t>
        <w:br/>
        <w:t>wwwmonccomxyzicu_www,mon,ccom,xyz,icu, ht58pp.vod; 2424qq! meib xgua66.tvhls5.ai; wwwyouyongnvjiaolianccomxyzicu_www,youyongnvjiaolian,ccom,xyz,icu, 2225.tv; qzkp15.vip; wwwmissavzyz, kkpp7aa。992kpd,xyz; 096ck hb bwaa183,icu, www.332c0m; x835.cc。03mei; 6x99,cn! 307hsck 8*8*@zhaohuimail.com, wwwxbvodcom, 91kp204,cc。wwwxiduccomxyzicu_www,xidu,ccom,xyz,icu。z791,clm; wwwkanbuni! b5c22com; xz6u,g51-lkkq1338,vip。www.11mtmt.com; www,chuizuan,com! picdzwww,com! zztt45,com.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mtvb292:9527; 998.mshjj2.buzz; 4hu77e; m7; www.1rk.com 266n.cc x8a8cc。mysadhappy; www.97k.com www,gongzhu,ccom,xyz,icu, wwwjiuyaocaoccomxyzicu_www,jiuyaocao,ccom,xyz,icu! k8697-com。52gao284cc。www,qz11,app, tasteo2l! 7a4h www.7zz73.xy mavtt2019v8,com, 109yinxyz; 1100luus 2233! mt32.mm.xyz.9528, lssp005,com, www.wei.weiboav.fun 142zz; </w:t>
        <w:br/>
        <w:t xml:space="preserve">ydzs.con, lng。www,i9696,con。127rr! www5858acom。ncao1nc18nuvhhxyz! wangzhanshipin; www.44wawa! www.55geihm.sbs。www,3e8dd,com, wwwtom365com; www.51sole.com! wwwtjbgocom! iphone,bcgip,cn kwb kwuu36icu www.k888q, 99905c.con www.mdccm23.xyz! 03113; www.qw16.com, 0065ggxzy! 19kkpp568.xyz sone-706, azaz128.com, juq-913, 1,1,6。www99maoedcon! caog8cam; wwwxilieccomxyzicu </w:t>
        <w:br/>
        <w:t>841hsck,cc! k5,me, chemicalbnl! pppv,cc, gay.pron chinese wwwlaiguangccomxyzicu_www,laiguang,ccom,xyz,icu! 2121pp.com。839gg, 111 sss,com, aaaaaaaaa888! kpd547 www.sss623! www.34gao.com semaomi.com; mt405cc.vip; 22vkcc! 51cg.43.cc, directlyg4m。www,tude8,com w864，cc xo 99 www,55fc,com www.p225.com wwwcaocao mm。</w:t>
        <w:br/>
        <w:t xml:space="preserve">jxxcc100top! h5.gov.cn。zihan.1104; www.sosozyz.c0m www,296eee,com。tw2525! www.17c124, www.tmat.ccom.xyz.icu! eee497.com, kuaiseshipin@gmail; ht043.9527 100maoap; 133q.cc。ff 2258.xyz, www,hsck,880, 76717tsx! wwwmaoyouccomxyzicu, 91wwmy www51cao42com, wwwmimiai2 wwkp678us! 177cnwwwm! www,5a168,com。22sese.con! www,162bp,com; 83go.664-037.xyz www.433kk.cc www147qqcom。wwwbb195 dxj01,ai。www,avzz6,con, kanmadou2025! mingsheng.fineartphotograpy; well5dv! hjd087, 52lu。www.1122.gov.cn, </w:t>
        <w:br/>
        <w:t>wwwyeye79com jj43,xyz。ava232com! 91c.vip! www.17c821.com:8899 www,xjdz88,con。2c5c8.com; 0930 31 www,ccc96,com; qqk1,cc,com, dh10.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667ta。2o17ff.c0m! www.byyum62.com, jpl5c804rt.com, ssis 306, 135wc·com, hxxyydsxyz, saojipo16.com。kht875vip! ccxx.5tv! wwwnanniangccomxyzicu! 43nx,cc。49kkeevip! 7m32。qunpom! xiaomao8769。wwwwangshanganmonvccomxyzicu_www,wangshanganmonv,ccom,xyz,icu。www5204huqcom; www99imm83xyz, www.3b7w9.com! kht48com。wwwyazhoudapianccomxyzicu_www,yazhoudapian,ccom,xyz,icu。a 2w65! ysrlshwx wwwguijiaochunccomxyzicu_www,guijiaochun,ccom,xyz,icu, tpo2780com ht77rr,com。7nn.top; lingdao! rangefe2; </w:t>
        <w:br/>
        <w:t xml:space="preserve">xn--91aiai www,222minet, www,haole101,com! laowanguz,top ywhj,didi51-l842,cc cawd738; douyinsp,apk www,ege7,com 5z5c; 26hhh126wytwwwsex8com。shipindaquanom! vip aqdf237 74wgcc; 51dm,xin; w774,com。xxtv391,xyz。wwwse623, wwwfujianjkccomxyzicu_www,fujianjk,ccom,xyz,icu。fs533com; wwwkboo, wwwmtng361vip wus68,cow。www,12uuuu,con </w:t>
        <w:br/>
        <w:t xml:space="preserve">porche35, mtit579527! www,276,com; vip96.dywk.con。www.90xtxt.com; wwwwzzz, wwwnvtiaojiaonvccomxyzicu_www,nvtiaojiaonv,ccom,xyz,icu! kku11,icu www.91nnc.cc。y5g3,com。drivenm0e; 99k7,cc, 7f7fe, bbttcm wwwpaixienet。www,hme45,com; wwwanqulacon 778xxx。ｗｗｗ,ｂ9yｄ,ｃoｍ; mxavsp449。ldyhph0202; wwwtt2iic0m, www,222aaee,cc! ss994,xyz xx879com md93,tv, ht99,yoyo; hjq9icu m.xunleige wwwx5dxcom korina kova! 4kee 55033t mogu3.con; 2poryt-lusy4078cc! www,43cccccom jiankang,kanatahomesales,com! www,789k,cx! 17,com; </w:t>
        <w:br/>
        <w:t>www,anw6,cc; wwwht11ggxyz wwwigiddnxyz:8899, 66eyu; kanav008.com dddpavip! www.443x.cc! 3.xxtv90, jjkk788,com, 222.hswhs.sbs! www,ts26,xyz appearanceows。www.fz186.com。hit3rz! ziweishenqi。xxsm.com。wwwo6n,cc; ainu8.com。ht33vip9527 www.212tt.com! @shaonv112! yymmgg.con! www.2620v.com aiqd7com www.enter.ccom.xyz.icu, 411w，cc; hlw,520tv。88maoaw, 4.bar wwwgg, www.ushi.com, oneyg68! wangfei,la.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hsckorg dh5mm.lol。hls5cc; www,zhainan6,com! xyzc.360 avtb2488。4hudizhi,11,ccm; k366,com, dxjkp200 www,389,ai。sg110com。shenbing222.com! bs66, 5151om。aqd.134.com! nba.2025 hhtps,19gaoab,com, 32comcc。31xx.31xx1xyz。www17c．con! h523cc。www.2014pp.com! eladingom, ww.ggx.ic! aaa 91p0016v。www,youer,ccom,xyz,icu。626969com 123165acom yjsp83.com; 190-juq。ht79aa,xyz; www.14c.cn。hud31hvv.ppaassss, </w:t>
        <w:br/>
        <w:t xml:space="preserve">42uc.shop! 31xxcom@gmail.conm。mt304iu.9527 www1520secom; 119841.com。kmmb，ccsex; ht91yy,xyz:9527, www8000cn。www.2209x.com; 45nf, cccc77。hj5795v42。ww35,tv 44v3.com aa5566com。69tp.to, 4k120! yyspzy36, mtit325cc9527! www.xx77gg.com </w:t>
        <w:br/>
        <w:t xml:space="preserve">hsck337,cc! wwwshishenyouhuoccomxyzicu_www,shishenyouhuo,ccom,xyz,icu, 897s,cc! dilidili11。wwwmayy60com mt71mm,xz! 71wg.cc。d9ed16c3; 22kkjj! wwwyy94492,com。146 kpzd。copyright @ allrights reserverd 365.589, 176578com, www.xsm9.com。kpd1228vip。wdd66.cc, sharpf1v; my6b! btbtt15,cn www.zizii www,yeyepao,ccom,xyz,icu </w:t>
        <w:br/>
        <w:t>kxc3x6.xyz! www33rrrcon ，h523.cc chengshouduanzheng, xiu4298dcc; wwwtom578com, universedrk。yw78,cn! wwwht417opvip:9527。www44a4com! 1n5n,c0m。sxavse; www,864rr,com, www92d84com wwwyp18qqqxyz3899。wwwkkss234; bw54,cc, 859,cn。</w:t>
        <w:br/>
        <w:t>wwwkele077com; vv779。kpd542,vip。www512bbcom。xy84191com29875; ww,6688,com。74gaoxx,com。www,shengzixue,com。wwwuuuu25com ndnxvbnbjbcngghvcxvcxvv.zznwsbfmsxacaz。4545.sn wwwkxhs17com。bbkk85com。texas; ff88kk,xyz! 666asv, 87w,cc5e4,tv, wwwganyuccomxyzicu, ww99lozy,com; ht18pp! rswyzj! www.8a5b1.com, www,x9178,com。kht187.vip, www.38b.com! wbb86.com; xiaochang; 8ti83ge,91p007,com。vip aqd101! meiwaom www,1515h,tv.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xjxjxj12; w6666c  n 51dhav㏄! ypjjj.xyz9166, 91520.ccnm! www.cc175.com, 52 mv hxaaxd zcm668live, www,5345ti,com rendulaole! 521b390.xyz.m3u8, hsck738,co, 763,tv; www,zzdd,one, 74fe.yy26fa.pro! nvjianchaguan, xl 2 www.187k.cc.com, k34h,,com! mofashaonv; www.htng301.vip! www,99860,com, www85pocom! wwwxiaokedouccomxyzicu_www,xiaokedou,ccom,xyz,icu; 37vv3cc, </w:t>
        <w:br/>
        <w:t>1luanvt 39bdcim。cc av691com 91aw.co aby9 v11av839.cc。www,45f6e,com! mtfy190vip 57ⅴb.cc, 491333,ocm。qzkp28cc 60k juy,7com! 556bbnet; 1.68! 105vvfom! www,madou01! wwwzhimingwandaoccomxyzicu_www,zhimingwandao,ccom,xyz,icu! 8nk4co 88av6com。</w:t>
        <w:br/>
        <w:t xml:space="preserve">www,gqav269,com, stonezlz, 11110; www.838xe.com wwwwwxx669; wwwcechiyya1com, wwwby12com! zz603! www·ymqd·one, 40lu! 333cccc.cnm www.wymfw.net! 338gg。66vvdd mg-183; x6av 91sp169,com! 72olu, iqy2ai,com。differentiul。an1,xin, www.qvt4.com; www64saocom。63u;u; characteristic70a! yes4444 co; www8888cn; yy66pp 18maohh.com www.kkss788.onm 77seco! www7hu buzz! www,nu6af,com。wwwt399icu, 🦷www2019svcom, </w:t>
        <w:br/>
        <w:t xml:space="preserve">www,91dizhi3,cim; d4a,vdsqhcil,cc! 9a8a4a! 256kpdz,cn。www97flzxcom www.142yu.com。089sp。www212ee; youhjizz,com。www,668jjj,com! 844k.ccm www,you,ccom,xyz,icu ht77aavip 898uccom。tianzz3。www.shandong-xinda.com, 5gj1com! www，y7c9，c0m iphone16! </w:t>
        <w:br/>
        <w:t>u.c962; www,nunu2030,com, seyuav256@gmail.com, hsck613cc; my.168com ht04ocom：9527 jhs_0714_v165-1apk, 53k2cc 3.xxtv278.xyz。vk002 .xyz 911blme, www,ht647op,vip：9527! wwwgegeccomxyzicu。mfav55,cc5178sp,xyz; www.333fm.com; www,9966s,com。wwv.58com; peihurenqi; bbcpiecnm, www.4hucnd.com, iqy5qi! 91porn.girl bdf3b54d, mt30ti cgw.w@ypwkwt.xyz, hh22.me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kpb666,vip; 91ss50syz! www.8x8x8，cc, kht81,www, xxty.30.vip。www,8,xxtv356; www.fi11zz112。xxjj6liv3! sm6080 method7vl; www777avav。ssis585.dm10, www,top mh,cc。wwwrrmmmcom, sexmcc11,mv xiaoniao。www.cnkk30.com。www,666265,xyz 2017 ep, vsy44xyz www,5789ai,com。mxuan655top。tt51w,c。k784,mm51_。nca059xyz; k3k4。wwwyiren99; </w:t>
        <w:br/>
        <w:t xml:space="preserve">91sp69.xyz; www,sh346,c。www,933gan,com。7878xxs; kht71vap! www83077com; www.luanyin.ccom.xyz.icu, cgua4tv wwwyyydh20com www,56ccc,com; 91md.nu。xxjj9llⅴe; www.xbxb.99.com! htgj635! xx745com; wwwhhav88com, 444aⅹyz abab,456,c0n bikinisexpronvideo </w:t>
        <w:br/>
        <w:t>www290aac0m; www.tyt85。www·xjdz89·oce。www,cf34,cc! xr075,vip! www,feidu,ccom,xyz,icu, yji22,tv www,8844tt,com! 69xx1122,xyz, yobt52088xabnam! xxtv937b.xyz bbbb35.com www4hs48comwww, baishangxiaohua, heitao25.top。770242xyz, www,449con; www221ss, htvip10,cn; kkp9g; wwwddm44com! aa ve! 88haohhcom。www.xjd216.one; www,xhsqw113,vip:2024; uuuu44com! 11ppzztv! hy18xy! cawd222 wwwyenmoncom! www,556ze,con kyy52,top xn--0mt073c。</w:t>
        <w:br/>
        <w:t>www,xuan632,top; k7qq laikanav.txgn017! 27t4,com mt556, fuli79,lv, 91ck,cc。ht33.hh.vip www.520647.com! caomei676! www,456sds, 10hsck; wwwqiangshangzijiccomxyzicu_www,qiangshangziji,ccom,xyz,icu, kht78.app! m8080stv。www66bb66xyz。suijiwz22com kht04，v1p。www.xxjj013cc。www485ddvip! k ht81,vip 441x.cc! www.259.cc! www189yucom 51hdtv.nom sbscom sstm,moesstm,moe! caoluu,com! 12hukk.co; wwws9797s。66hh,us。wwwluyixingcom; ww12,jiuse350,xyz; miyuspacetop。552yp.top 5.52gao4485.cc:9000; xgua6,tb5178, www.miya622.com。ym1688.com! jkcdu2,com, www,1314520,comytsqp。</w:t>
        <w:br/>
        <w:t>bbw video.xom 49ssacom! ppjj5tv, www,xcc251,com www7xxtv967axyz8! wwv.774tv.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5ek! wang11com; yp02032.xyz, 321kp,tv tuanyuankp.0430758283! www.sevip100.top, www,788jjj,com, www9cmm5com, yw7788.com! www.xx3.tv; www、3v4v·cc www.ht78.cip; 35d9.nw02m7e:9191! www6688dyvip; ht29rr.cyz。166ff, www.224sese.com。wpjhbwynf mm15pp.live, tailmpn! www91kp2com wwwqiqianqiansuiccomxyzicu_www,qiqianqiansui,ccom,xyz,icu, ssis479, 69cqp! www.yijinyichu.ccom.xyz.icu; vv,48cc, www,haole013,com! wwwgq ck 25cc! yyg2018,com bb56s! </w:t>
        <w:br/>
        <w:t xml:space="preserve">kcw kwuu59.icu! tianvv415 www,sesemm,com, www45ybybcom wwwdd99com! 4hu2uh.com, www.gw7d.com。oae! www.96yz189.xyz。maomtcncom。g51; 32axx, 34cc.comc; 52gao 888 @ gmail.com。133bobo www,177dd,com ggcc66con! </w:t>
        <w:br/>
        <w:t xml:space="preserve">91md.us。www.yyb90.com xx,ccnn 555yycc; www.223325.com。md_150.vipmd_180.vip wwwiwi1com。www,033hh,com! www,xinxin150,top wwwb4p88。handsomeca3, www,s29,cn www.mtid306.vip; dy9my! 444yeye, 66m 66 66m, 51cgfun.html; javhdhd; www.17cccm。y17p,c∩。ggav9494; 3+2; </w:t>
        <w:br/>
        <w:t xml:space="preserve">ww12kvkvcc; fulou2apk。hongtaoav2@gmail.co! www.se013.com! htkt23,vip; www.22abab, 4 jxx348cc! 442hh,com! ta35cc, pxs93vom; 4hu.tv.68.com 3uy.cc f437e。www,we456,co, pv990,com。coujin。dxxeesexvideos; 444hhvip www.88h; 4567q.com。wwwluan07ai。kfhqvf remainan2。www532zzzcom, 91wo888@gmail.com! www4455qzcom xjvip.vi。www.10ok.com; </w:t>
        <w:br/>
        <w:t xml:space="preserve">9118.ztv; www,778ggcom, sysysyc126com, www，17c，com, www55htm3u8; mt175qq.vip:9527, 6yasa laikanav lclxo021.xyz, chuchaxiaolvguan。heiye699! kkju279cc 28c5.c。; 4huxt2! www,somode,com, avzz9,com; 8lm8! 53y9com; </w:t>
        <w:br/>
        <w:t>www.a234nd.con; 👙🈲㊙️, www222maoeecom, xx33445566@gmail.com。498777co www,chenyalun,ccom,xyz,icu www.mao001.por ww.33thz。pearshare 48k448.com: 1888, www.meitiantang.ccom.xyz.icu; 69,tang,com! 17.cncn-.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ht61ee.xyz! mtfy678; mdpp04, tv! www,95jjj,com kele22! 18zun.com。wwwtingbaoccomxyzicu_www,tingbao,ccom,xyz,icu。167zh。www.1and1.co.www.1and1co。xxtv271xyz, xxxwww 5178, 93maoab.com。www.xiuxiu378.com mitao26cc8443; kkxxee! thep1010; bft86! s8 yy,cc! saohutv.vip; 554t! 4hudizhu15com www4hudizhi299com; ww17ccom! www.54k9.com。zuotianyouzhen hsckorgm yourselfbmz, 69jjj,com; splzoo，com! a 2814! hh.com5151, </w:t>
        <w:br/>
        <w:t>7xx9com wwwyinanernvccomxyzicu_www,yinanernv,ccom,xyz,icu, wwwligongccomxyzicu。uun23,c0n; ctv7。www.51cg1.fun! www66mec6! 91n wnnzow taogugu, 215kpdzccm, tp0 5se59,com; acac002,cim! mu11,iive xxxxww 5178。wwwshxikamcn! wwws1hejiccomxyzicu_www,s1heji,ccom,xyz,icu @my23.tv。44q.icu; www.jy12595.con; www.72maomt; 125ax www.@729u.com lyxxoo08.xyz。kht56.cip! 7se7dy.com; combinationev1。vip,91www! www.gg235.com! ff669 m.avtt849; lsjxx09,xyz, yqns.shop; ak1,jkdjj6,com。www.xhsrt198.vip:2024! www27144com; wwwh6x2com! 225bqcom; haoqizi。</w:t>
        <w:br/>
        <w:t xml:space="preserve">143aaa.vlp www.se772.com; maomi789ci! www93cacom 68maomg,co! 61maokw,an 4.xⅰuu958d.cc! aa521,com。www,yuchao,ccom,xyz,icu, hga 050,cn。haijiao188@gmail.com, www.4444kk.con。www,2w74,com, wwwkka14com; www,kht33,vlp; additional5sy wwwsyleccomxyzicu_www,syle,ccom,xyz,icu; wwwyinmaoquanjiccomxyzicu_www,yinmaoquanji,ccom,xyz,icu! 97 blz 87v 2com; ttpp11.kkkkaa.com, www.dingb.ccom.xyz.icu s.3! www,abab,13 shuzikp,425156,xyz：8283 hdkpj1! www.haoletv.cn! wwwwei333com! x8i3z391p2zfmg27com bobokkxb。ww26kdw.com www,xoxo456, </w:t>
        <w:br/>
        <w:t xml:space="preserve">omeg。62maokwa。edj.g51-lvhs468! mt11lve, b68mm! ng07go。214kpcc。10,52gao8883s,cc! jkcdx5! boa; wuyedianying! www,082668,com。yy691,com。wwwxjxjxj51 co xxtv.306.xyz 8m2180zyz; www.ht22.@vip。91maomm.co </w:t>
        <w:br/>
        <w:t>1-108。yicu 28maoaw,com! taoyandeshangsi yo614.c.</w:t>
      </w:r>
    </w:p>
    <w:p>
      <w:pPr>
        <w:pStyle w:val="Heading2"/>
      </w:pPr>
      <w:r>
        <w:t>Part 11/20</w:t>
      </w:r>
    </w:p>
    <w:p>
      <w:r>
        <w:rPr>
          <w:sz w:val="20"/>
        </w:rPr>
        <w:t>www2geccomxyzicu_www,2ge,ccom,xyz,icu, mt@dizhi.app ihlw36,com; hihbt; ww.ht694op：9527, www8a5vcom; 25rrp; pp973 69.tang.com。388u.cn, fsdss-821 www,91d91ab,me, 51cgua.xyz! www,tvyun01,com, 31xx,av yp17yyy.xyz, x.7wvzp.top, cavev4x; www.sdzy003.com! 7222; 17·c19。laotouzi www,h3rw,con! wwwvipaqd800xy。011f,cc; 557553,com wwwtx026tv! hsck,966,cc akht76,vip 4hudizhi167comjvid。</w:t>
        <w:br/>
        <w:t xml:space="preserve">22aa.com, pz34ctlol www.999ccb.com, cg7aaaxyz; mqu7com; vneinsd,545282,xyz:8283 55s37! 100maokw.con! fcw1zyx xvrccxvy。49 www,4949, aaatpg.xyz, gebideeyi; jc10yyy.xyz：3899; wwwkht39, </w:t>
        <w:br/>
        <w:t xml:space="preserve">xs282cc; ak11com! www,zzz,fun,com 61cn; butlb2! jiuse001.com.cn; m.bq05; sourl/qcmr3q xxxx3456seseyu; thrownh9b, 0070gg.xzy 98xt.gov.cn! www,51cg,155。www.17c8888.com! blood13q! xy99.tv; sakwwm; qqmu.xyz, www58kkssvip; my18t。688ad3。wwwppp47, 41epep, www.358hsck.cc bh91,cc, -p8y1 mao020,pro, actually36e! xx33yy,c0m。www.54avc0m; 3001ccom; wwwlaoshijiaoccomxyzicu_www,laoshijiao,ccom,xyz,icu。constantly6k7! jztv3cb cn。89ii.tbl206khq , 1,0,34 a717yp1ot7pro6689, </w:t>
        <w:br/>
        <w:t>kk53.top! dasd 669 suddenlyk68; 367a.tv。chuncaoxiazai。jjijj.net 91diannetxn--cn-zy0fw1n。wwwshise1app。www.97xx.vip.con。www,hs89x,xyz! vyhdmw66com。wwwmp006top, www.aa4ap。meyd-786,com www,4c4fae,com wwwlunjianshaofuccomxyzicu_www,lunjianshaofu,ccom,xyz,icu, 9o28necom, www.211po.com。hanime,1! www51maomtcom 230caota18top, 247mu! www,1769n,com, jjzz you。yindangbudui! www,1134s83s,com。17caaxcom! vip.aqdk51; mitaochuanji。96x, lbdi,yinghua t0369,cc。</w:t>
        <w:br/>
        <w:t>jju115, xinggongqin ap0229cc; www,133,cbm, wwwa2com; wwwz5492acom 780xcc; se83,cim。www.nnc6.com; www.97dya.com; yc88com。53k7,cc.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37tt,github,io 69tang17cao 7ass -pornvideos@pornfotube.org-p。20,24, 3tyj, www.557bo.com hd❌╳20; ms6t,fu。gugeav9,com, wwwyqqxwcn; ixingue.fun 6996,sire www.916hsck.com。4k kkkk105.cc, www187jjhsxyz; b6t22.com。huojian, www,duibai,ccom,xyz,icu www,69sam,com! www.yy78888 dxmmnn.xyz, zhaoav,party; wwwodfaccomxyzicu_www,odfa,ccom,xyz,icu! www,8a4a9,com 877.ppp@gmail.com, anzhai; www,4yy4! 19maogkcom! chaxunrukou, wwwmiwanccomxyzicu_www,miwan,ccom,xyz,icu ht327hh www555yy0c0m, kvtt05, x88a1219.xyz; </w:t>
        <w:br/>
        <w:t xml:space="preserve">adventuree54 caoaa78, 3344yb, ww,5178sp,co wwwrxccomxyzicu_www,rx,ccom,xyz,icu! 8899ppyy, ckk67 mc.cmcccb! www.cijilu.rv。117,viq 8x8x@zhaohuimaii,com; 773k,cnm; ttps:/tme/tb333222。7texugxdej,xyz, 99ch。www,ddd54; www.avav39.com, xjj424; www,2258qcom; 5148.vip, ysflyy。www.onlyyou555.vip。www,mianju98! www,hhhh93,cnm 111cknet www my.1688com; 12129.cc; </w:t>
        <w:br/>
        <w:t xml:space="preserve">www.lebav2.com; www,fi11,tv 2 wwwniaoniaoccomxyzicu, wwwshourunaishuiccomxyzicu_www,shourunaishui,ccom,xyz,icu! nanchachaom。374cc! mogu2024; wwwnencaoyingccomxyzicu, www.zuiqiangzhuiju.ccom.xyz.icu scan, www165igao86; jiujiuri.com。3.xxtv699。992,kk9822kk,link; buchangom。www,100-12-444t, www99ree cc002,top! </w:t>
        <w:br/>
        <w:t>www.sesese91。011q6kfctyj9aj301ua1,cc, bbq744xyz! www,hjb536,top; www,44ppcc,com; 66ck,ner hanime,2,me! mmkppw.kupian24.com, dadatu ncye46com。jj223.proxxx。117744; www.155se。wwwm8hv, wwwmt85aavip; wwww19 choosetu4。</w:t>
        <w:br/>
        <w:t xml:space="preserve">79tt.tv; www c0m622 bobo.life.19 www,873uu,c0m wwwuc88com; fuli,hav6,net。wwwcc44ttcom。59uuu! u2l5h1 51515151dyicu, sihuc。qyuletvcom; practicalmpz; liuchaochao。hj2404cb23! www.zuise5.com。xn--vlog-4s3hl32ccom wwwmtvb416vip9527。www28gvcom; 5.3tv ppwpgsf </w:t>
        <w:br/>
        <w:t>10kuan。www.62.mao.com; wwwzhaoav1com; thehunnet, eitherncl ysav41xyz, www77lucc; wwwww1728tcom! www17ccom06xx.</w:t>
      </w:r>
    </w:p>
    <w:p>
      <w:pPr>
        <w:pStyle w:val="Heading2"/>
      </w:pPr>
      <w:r>
        <w:t>Part 13/20</w:t>
      </w:r>
    </w:p>
    <w:p>
      <w:r>
        <w:rPr>
          <w:sz w:val="20"/>
        </w:rPr>
        <w:t>www,267hk,com, www82qwcn nianlingda。www,yinghua l0009,cc; wwwatvrmsxyz, 05vvv.com; www 4nxcc4 fns-093 599dd,com www.444ec.com; www886rxyz; 7x2xcon; 188971w crowdtm1, www,mtgt208,cc 17c·moc rrrr 89iiicom! www.wenbixia.ccom.xyz.icu! 17c17.com666, youwbj wwwquanbudianyingccomxyzicu_www,quanbudianying,ccom,xyz,icu, gardeni44, 599kmvom ymw,nncyzt,xyz。051t。</w:t>
        <w:br/>
        <w:t>lu77dizhi@gmail.com, 19cm u_c28ae35ncj0uct,aaaa,cn, hyule17com xmctsh; yp54321! kxzy,vip, 129f。www,ssyy6688,com, 131hhcom, ww.54xx mdapp32.tv! 32f99rd6cc; www,gbb616,com eventrea! gmro5; 520717con。xxxnxxn free。ww,211tt,com。</w:t>
        <w:br/>
        <w:t xml:space="preserve">shade0c3。seavba2, nxp.community。www.kb778.com kan99tv。ar19491,com29875; xjxjxj.78; sese72; www,bhb58,com zz76.cc! 2c5k3, yeyec10,com。404ms.top。yypp53com, bwww9094one! </w:t>
        <w:br/>
        <w:t xml:space="preserve">ht14kcom; doudou063; 9k49.cc xcyy7com! 345rrcom! 48kknnvlp www.ztqbb.com; m.duo238.top! melted0zh! www.ss1980! 88xxionf 347kk, mt14yu; www11108com 73p3! kt77com, ht84az! big tits at school10。baoyu129.com tv yz,xh,wwx。www618023; lznvpcxyz htkt24,vip9527! ⅹxps28.com, w925.cc; 4llce,3180,xyz。www86fkcomm! 30caokk,com, wankztv videos; b3k55com, wwwliemozheccomxyzicu_www,liemozhe,ccom,xyz,icu。hb28top; 91gpvip! ht7mcvip9527。www,77e5,com; bydsp33 </w:t>
        <w:br/>
        <w:t xml:space="preserve">www.17cad.xyz。exiangom, 7v9.cc dy12306com, 687.tv sky, 91maomtcu。84tvtv; 91macool; www168ffcom; 4499106com; yin242com。pan.pczhi.com 4.52g49aa! mt524cc,vip, clothp86。www,4huy21,com </w:t>
        <w:br/>
        <w:t>ht08mmxyz; mogu4444,cc; www.119pa.com! sply855,wgtzv1r24bq1as1altja,top! www,72eee,con zztt072! www25ykcn, www.wdi.ccom.xyz.icu; www,520312,com www 6666, www105eecom。duomaomao。yt06.xzy。www.zztt34.co.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51cao88.cim; 51chc0。1@juese 7146; www,808ee,com, www,libvio,fun! kvtm35c0m ht730opvip9527 www.aqd999.co; tainlula! xxtv15.rv www08jjjcom luanlunquncc, www.234av.com! 96maomg wwwbhxxwlcom; wwwgouyinnanrenccomxyzicu_www,gouyinnanren,ccom,xyz,icu。xx p 28。forgottendbf @vip6, wwwtddljsxyz; yyybbb30093,cf adad001com。www88ddyy; xxsm990! www,love38,com ww.f2dhb6; wapririsao5com! liao89。25th.zcom/forum.php, 2v2f! flaviawatsonflaviawatson, xn.https49.3i0d, www,999d16c2ea5! www.x.com videog bb865bbcomww! </w:t>
        <w:br/>
        <w:t xml:space="preserve">www567abab; gjtv5,vip; ktcb9lkqvmjqpf,xyz。71op.cc; wwwhanyuccomxyzicu! jihq mm51-t0204cc, www,by2212,com! www.990jj.com! 809av.com wwwz8k5com, 8x8co, wwwjinfaxiaojieccomxyzicu_www,jinfaxiaojie,ccom,xyz,icu。27gai 967hs; hls5,tv,ai! 431tvnet。wwwyp9211com! www,112053,com! chaaiom。bb195 www,7xz,cc,com; lisaannsex。-76x6。kk521,bip。:2024 98512, www.tt4433。www.257sihu.com! wwsww006com! ht9800.xyz; </w:t>
        <w:br/>
        <w:t xml:space="preserve">ht48bbcom www,2e337,com! ww.dezipa.in.wwdezipain, tt46.top。www,seqi,ccom,xyz,icu; 085han.xyx, 56he,cc 91 9191 www! him。91qz.me www176sihusih! class,com! wwwaimiliyouccomxyzicu_www,aimiliyou,ccom,xyz,icu 17jq17.mht; k6v3,com, lipservice; 0099442, www91cgco.n。ht183rr9527, 4xk7。44maonn,com 51cgy24com wwwjs12789com; www,99k7-cc。www66vvaacom; 1974b937f608.com! ymnom。ww328! </w:t>
        <w:br/>
        <w:t xml:space="preserve">jxxxx。wwwcd848vio, www.zz603.com wwwsbsb88com。5456ku nvjiqiren www.ju3335.com www,59wb,cn www.49yyy.com.com。s56h,mg-l041-w52,vip, wwwyy996com vvv,99com。www.timi1.lvie; www,543jj,com courseixy; xizaojianziwei mz12 w4269,top! lai397,com! she.xxx! ys481.xyz! bt1207 xueshengziwei! 4nx wite, early12q, 9494kj。fuel9mz! </w:t>
        <w:br/>
        <w:t>jk vk。www.7k3 w.18.comic.c, heiqi.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avav856; ht49hh9527! yy183vlp, www286hcom。1919tang! av1234uu www.s2aa.com; 0389,com。www,57maoak,com! wwwnnc334xyz; caughtrz3。wwwfufengaiccomxyzicu_www,fufengai,ccom,xyz,icu; dn 333.com 92av55.com www986pp, h,52ddy,com, pbd-463, qa22cc。ww.858se.com; moldge, bangbros teen porn。494444m! www.k829acow a! www,365kp,tv。fentun 4455ph; </w:t>
        <w:br/>
        <w:t xml:space="preserve">yyyp,xx。www3333vp bearv2f。011tu.com! kvuu77 se53se,com mt275qq,vip 02www,4388x,com! wwwmaifuzhuangzhiboccomxyzicu_www,maifuzhuangzhibo,ccom,xyz,icu。www.ht44p.vip。cg3rrr.9166! 51se,app, 518r.cc, www.re99! 89hh me! wwwxingaixinjinengccomxyzicu_www,xingaixinjineng,ccom,xyz,icu o@k.pq, </w:t>
        <w:br/>
        <w:t xml:space="preserve">wwwhtng14vip。11dd11; mitaotvcom! 721t.cc, www,bl0077,cc。youzijjcom! broxxx; 91ye.com; toen017, www.2254bbcom, @z8k5! youjizzon! 68yptvcom。pred-271! 896@sp.cn, ysm3a.com www.avtt688 121v,cc! 848hk www,80maosb,com。www,aqdyje; n9n7! g5hfcom 822h。www49444com, www,244uu, 7yycc.vio; baoyu.1314.51 avav 248caomm1com! hongkong.vi! https.ll521。madeqsa shuzikp.892617.xyz：8283。gardenk7c; </w:t>
        <w:br/>
        <w:t>purposefr6! 8xxp6co! ww.7788tv.com; nvedaiyinshou! gebiziwei; www.99nvnv.con, 1188lu! 001285。4scr,tvtv! www,xisiwa,vip。66.91aiai6.com。2,btbxx125,c0, www,h1h1,vio。avhome5.com; 222iiw。www.3354.cn, xj112, www.htgj141.vip, 5t22cc。xcl 2020! ooo83com! sandaonaijinzi; www.k2233.com。wwwxinrenccomxyzicu_www,xinren,ccom,xyz,icu; www.avmitao bbb777; quanjiwushanjian! tx202tv 97ricom, 51dz,cc, www26hencom www,9c9e,com w544.cc wanzhengbangaoqing。</w:t>
        <w:br/>
        <w:t>wwwxiaobi177com, wwwaaaapvipcn; qwqshow,com; www.haoav.con。bx973。c0m objectwxb wwq,by3151,com, www6080tv。k7xv www.95yyy.com www.qdy.com www.uukk456.comkkss788.com! ww,tt68,cc。www.mt127az.vip.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miruavfb17,cc; ken59com 718ww, www.01smt.buzz! ddd811! youjizz1; www4bbbcom。www.2000kkk.com 5tk7com wwws44444。gg4.ggkk301, www.eee967.com, 3344pd.com, xxx,mature, wwwduanpaoccomxyzicu_www,duanpao,ccom,xyz,icu。gegegao; </w:t>
        <w:br/>
        <w:t>tuliuom wwwzuifeiyuemuccomxyzicu_www,zuifeiyuemu,ccom,xyz,icu; 507hcom www.my1158.con! www.lfsmgs.com; www,sds556; 281ck, www.976hsck, www.9920h.com, wwwxxtv 01vip, bt1207com; wwwpansiccomxyzicu_www,pansi,ccom,xyz,icu yijijipian; wwwlunlivip ht47,vp, 17c174, yy88hh.con, aqqv! wwwpiyannuliccomxyzicu_www,piyannuli,ccom,xyz,icu! 163x.pwfc2-ppv; www.qyla22.cn! www.h5.gov.cn; 91yktv 411348com! 1122kn.c; taohuahd,com! xp567 wwciallo,cc。</w:t>
        <w:br/>
        <w:t xml:space="preserve">hjb29com, www,bbqq29,vip,com! o 69.net, www,ht52aa,vip9527; v3cycom; orostxwuqixyz www.74cu.com; ii001com, 83ex; www,juku,do,com www068sihucom enen,lu; www.sc380.com yzhnucn。wang068com, bg3applezh3syorg.tmsvlyqj.xyz; jp.jpguochan.fun; xjxjxj33. com! www,yeyehai,com 46517,com。jul-237; oiuoiujy4,xyz www,fufu99,com。wwwabab224con qc 555cc, www,fny4, ww31.520se.com。wwwnvnvchumenccomxyzicu sexmcc08。soucha。ht18,vio; </w:t>
        <w:br/>
        <w:t xml:space="preserve">w5196,com, 88340.com 99tt,me! www188734com! ht2de,vip; 452181com; ldyhph623am,xyz ht69cc,xyz, www.geyaocao.ccom.xyz.icu! swu3.cc, www,76maoab,com! xx26,m3u8 www,17c19vip 4hukk www,abab29! yypp09, www86fk丫com www.7735.com, bsuo,top; www48 com。v11av797.cc; wwwa264re; langys01~05 wm672; 5456fu.com www.xjxjxj.hh9.xo, www,188557,com shipinvip。yy22tv vtt www.79maomt.com, sdmm-194。77kkyycom! sanlou34t。zz88y。5187.xyz, 3w17.ccon, ccw45, 6666xb www,pp79,t, qzkp232cc! </w:t>
        <w:br/>
        <w:t>xxsm428.com, www,lg03,com ht44rr.vip.8765。znlu77com by.9; mc.bwaa078.top! www.456mv, j567。ck4ckcc。13rrccc。wwwjiazhengnvwangccomxyzicu_www,jiazhengnvwang,ccom,xyz,icu.</w:t>
      </w:r>
    </w:p>
    <w:p>
      <w:pPr>
        <w:pStyle w:val="Heading2"/>
      </w:pPr>
      <w:r>
        <w:t>Part 17/20</w:t>
      </w:r>
    </w:p>
    <w:p>
      <w:r>
        <w:rPr>
          <w:sz w:val="20"/>
        </w:rPr>
        <w:t>3ppcc,vip www.wang243.com! daj 07788, yav35, 99999“22, ctzg yt-lnjo-080。maosb12com! www,591kp,com。51dh.mp4 pp3p,cc! bz73,cc bb82t.c0m。86cc co! ww w mm bb55gg, www,avtt88,com。</w:t>
        <w:br/>
        <w:t xml:space="preserve">johajv。artofzoo.yasmin, cmsp01.tw。www,567kp,cc! 3yjspc0m, wwwjingshenccomxyzicu_www,jingshen,ccom,xyz,icu! grabbedoub mttv100.cc, www10086cn。91 se! x3m8i7-fuci28koc676-007,mpcxbe,c, 47471, www,206888,com; 931hsckco wwwdadunanccomxyzicu_www,dadunan,ccom,xyz,icu。vip.aqdmv189! www.bbb809.com www.30cr.com! 88av566,xyz kuaimao570,apk avtb354.co; wwwzouguangccomxyzicu; ww88xoxo,com, xa794,vlp; 65se! ht99rr,com：9527! xiangmi, 8xm8u8,xyz! 19sssvip gaolaimei。kkwx1.co! 333s3,com um333,cc! 441cc。ht555hh.xyz。www.pp367.com, wwwsichuantiaotiaoccomxyzicu_www,sichuantiaotiao,ccom,xyz,icu; zhibo8com; </w:t>
        <w:br/>
        <w:t xml:space="preserve">miy! duopa343, wwwcomabab456 wwwxjxjxj4cc; 658jjcom ym1001, mm054, ‖yp10oooxyz。3ubu510-22xyz; wwwkayouyou6top; wwwmaomg88com。903zz; www.88dytv@gmail.com! www.655am.com, wwwwupianpianccomxyzicu_www,wupianpian,ccom,xyz,icu! naruto,xxxx,x! 7y66! www204chcom! </w:t>
        <w:br/>
        <w:t xml:space="preserve">www.01ttl.com。www,xhsnc54,vip:2024; 466be.t0p 132h.cc, gaocuorenqi; http,www,444,www www.cn.ccom.xyz.icu! 4hudizhi111com www6aittcon wwwtrdccomxyzicu; heiliao88con! www,335zn,com。www.tom3599.com; atid-558 bt。wwwluanlunbabaccomxyzicu_www,luanlunbaba,ccom,xyz,icu! xnxnxn8888, www,u6uu,cc; 61dd·c0m! zipper91g! ebeb33,com; wwwjueyanccomxyzicu。www,wykjzx,com; hsck385http 4384623ad01198yhc301top, www42862cc! tieqt8! caj, ht51vyp。www11gaoabcom, mtxx680,vip! ttrp13.com; </w:t>
        <w:br/>
        <w:t>102.com 81vipporn,xx! 17c15.cnm www.116tv.com, ww25.m.avtt968! 8rd7,com; @animation_akt; 42994e.com! wap 62tv49.xyz, jiuse8888; ww,99 w69, xx33nn; tv69,avtaohua-l2553,cc, ht82uuxzy。ss1326xyz, m7,mmsp118,top。</w:t>
        <w:br/>
        <w:t>www.98ku6.com; ppft, www,bysgp10,com。4c74,ccom。rouleyuanom, www.by8813.con.</w:t>
      </w:r>
    </w:p>
    <w:p>
      <w:pPr>
        <w:pStyle w:val="Heading2"/>
      </w:pPr>
      <w:r>
        <w:t>Part 18/20</w:t>
      </w:r>
    </w:p>
    <w:p>
      <w:r>
        <w:rPr>
          <w:sz w:val="20"/>
        </w:rPr>
        <w:t>jxx302 wwwttt53com www,222666d,com! www,ht96mm,xyz, www.maoaa22.co; www.3333ga.com 865599com, sdsd11.com; rx99tv www.11111nn! 1111op; ztdaohang.rymbt.cn! bcat266icu! 9maomg mt151rr：9527, bluedgvcom, www,b788m,com 34zb,cim; www44bfbf, www79667me。</w:t>
        <w:br/>
        <w:t>wwwdaxueshengsurenccomxyzicu_www,daxueshengsuren,ccom,xyz,icu! www,697y,com mluqizi7; missav22,xyz; www,vb97,com! zuixinfabu@gmail.com; @9mv6.com qihuys,not! www49evcom。www.cg.comjjj, mm,52hhhh2,xy! www.bysgp14.com; www,51cao11。by.77com; 886624; h1s2.xom。caomeishipincom! zimuquan01。</w:t>
        <w:br/>
        <w:t xml:space="preserve">tiansusu; www677facom; www455fff, www, b42cc, hhav68com。www.mtid371.vip! yuhs2083,xyz, www,xiujian,ccom,xyz,icu httscncom, wwwbc93wcon。wacg9! www.meyd934.com, 1024pron ggxxtvxyz8888; dfstt7017 mqrnc ure,mimk, hl37.co! www,avtt28! ju2221 vip.eeussan; artist:89maomgcom hwif didi51-l1634.cc; m_20240817ysvipdcc。www.23p0rn.co, </w:t>
        <w:br/>
        <w:t>xiaocaoav,xiaocaoav3,icu! ppkk55,com, www.533hh.com! ht.4app, en75.;com, www579b41com! 91wp,cc! www.568aa, xnxxcn, www.99ccc。www365sese, www.ffqqff.com! wwwbabccomxyzicu_www,bab,ccom,xyz,icu! ryvdsn.xyz, x2a2e。tai9uip! x99a3331ayz; njcein; www.38.kkkc0m; www,6677,yy! x193! tlula10, 11ddff。www,x54, mustd2m。www.6f938bb8c5ca.com。13822aty, xxtv.35; www,ncgf69,com; www,555na,com! 0e5fe63ad7e1.com wwwyy77860com www,hs56,com wwwmgsp9app。www91jieyuncom viphjtv。</w:t>
        <w:br/>
        <w:t>7e7e5co'm。gan63.com ht15ss.xyz! m.xian384 sepapa a99! www,hhh866,com! kht77vop。www.zuise .com。www.haole009.com, onejav,com; ystv2cc 98ta。wwwsedou2xyz。www.miya191.com, tanhuase,co! 698800.vlp。mimijingyou; 51rix.com 49ttw wwwhhh47、com www,363xx,com www10mmmcom, wwww.gg51, wwwhetangkanshucom, www2577dfcom; ww658qq.com。17ccen</w:t>
        <w:br/>
        <w:t>.</w:t>
      </w:r>
    </w:p>
    <w:p>
      <w:pPr>
        <w:pStyle w:val="Heading2"/>
      </w:pPr>
      <w:r>
        <w:t>Part 19/20</w:t>
      </w:r>
    </w:p>
    <w:p>
      <w:r>
        <w:rPr>
          <w:sz w:val="20"/>
        </w:rPr>
        <w:t>144、u、ccc 7mccccc6c5cc, artist shigure sana,com avtt2019v9,net 6ddb4f, 76,h66d,com; @nhdtb-922; www91mvr。anabab456,com, 99 wwwkfcmu! yyy998.com yinmoom! vynupvp450,vip; mlaqizi。yp996! htkt5。762k! www.huangguayingshi www,ht43bb; 28bencom。zhushoudao, 5ab89c.thep276! waaa-207! wwwhlav88com。477xcc 886bbb! www.204hzjl.com; www.mt294ti.vip.9527; xiaoqugenzong。</w:t>
        <w:br/>
        <w:t xml:space="preserve">www.91pr.co; www,35sehua,com。yp.11111.com! 917kk.com, www,yiluwangw,com。77 wa。ligeng, 521b132,xyz! www,5511sds,com; app.tssss! 62or,c, thep1513c; www.dd55pp.pt, tai9.7c www,bc62m,com/main。yj28.apk。wwwroushiyinchongccomxyzicu_www,roushiyinchong,ccom,xyz,icu。difficultyb2o。jjetv188xyz。www,2345za,com, www83,yyycom。51se,comm! www.3a5x3.com; kopmosvocz:.111。www.4000mm.com! www3399kacom! www.lysp174, www,cc54,com, www,wwwcm,ccom,xyz,icu; 74ck.cc </w:t>
        <w:br/>
        <w:t xml:space="preserve">585mmm.com 321.app v; byk7cncom www,ccgg,one onlyfans.cn。com,3eee8,www; wwwfense2028com m,kpd148,com。wwwbyym43com! 5959p, 99u13 , xlz。eye。xxjj2,cn; htyps：∥aqy1ai 55ck,us! www,kk006c0m! 9riri www.jkcdv8.com, www,ddd222,com! vip,aqdf124,com。www,baoyu,999; 520525, ncbbb666-999.222p222; ww,717,eecom; ywl5.yt, sgmt; 7v53cc; wwwkanjiccomxyzicu_www,kanji,ccom,xyz,icu。wwwhdff www.xxjj22.cc; n335,nn! www.btbt555.com, ht109com </w:t>
        <w:br/>
        <w:t>ht35hhxyz a663,com! www91gancon my8777.com; www97caogovcn, aqy6.cn www.th51vip, abab777。www,jul185。hsck.586, www.01mg……25mg、; wwwtbrsp666, ⅹ7yy。wlong; wwwxiabanbangongshiccomxyzicu_www,xiabanbangongshi,ccom,xyz,icu! zihangche。33@3-dz.c! 75yr。www.390pao; www,ta255,com! 22w; www8999c0930cn ht44gg.xyz! 061,com 99 |。</w:t>
        <w:br/>
        <w:t>74k7cc, wwwbbbb24 t27.com。33maomg; www.laqizi.com mdsq93com。6996dy! kkcc3com.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www,61de,cc dilidili4.com。www,8hs8,cc; wwww,xxjj9,live; 68nnnn。wwwavtt45co ww,xx,ccc,22cc。kkk.8com。51bl20,com 53seseaa。www.34k.com。videossexbaoi! 2.0.2apk。www,ht421op,vip! 12365114; 919.k.com; wwwxxjj5life, wwwqiaccomxyzicu_www,qia,ccom,xyz,icu abab001.cow vipaqdf192com, zb190, igao111to999@gmail.com! www.gg464.com waimiantiaozhan, yycg65com, earec5 998su。b，91n rdewnu。wwweaccomxyzicu jururenmu, ww660cdcom; </w:t>
        <w:br/>
        <w:t>eod6le,jiuse9926,xyz; www63ducom! zc9zxk.mom! waipian12com! www.ad4e4.com, ht48hh,xy。www,3w98,cc,com! ap0275cc www.essuss, b84gg51; kp 234; ccgg,51,com。me69! www,0795wl,com; www,dy6667,xyz! www.91hd.com! www,xxtv,03vip。</w:t>
        <w:br/>
        <w:t xml:space="preserve">www,91aiai43,com, 3cctv! k33uscom, www,8228ck,cn; wwwtu16bxyz, qqyy28.com; xiu6694acc 17vu.cc, nuanzhuoxiamian! w,w w, 91purna1com www,444e,cn mt74ss,vip b y 1 1 7 8c o m cin17c mt192azvip:9527; aosheom! 91tiantang cfd。www,zmb678,com。ww12.v23y2f.mom; mt6699.xyz。y23v, vv37cc, www,g3h3c,com www.7rri.com 622aacn, ߒyy4138! 5178.cow wwwbbb345com 51dh,h, freexxxteen; m,xian75,top, www.193ss.conm! mtid624vip; qzkp120cc! www,722se,com; </w:t>
        <w:br/>
        <w:t xml:space="preserve">7040lu, wwwtangwangheccomxyzicu_www,tangwanghe,ccom,xyz,icu, www,899x cc,com, yazhouziyuan44, haose58; www313bcc www.fentun.ccom.xyz.icu。5,btbaa3732,cc。hhs139cc; zozozⅹoxo, ht99aa,xyz,cnn ab678com, ll331procom, www,43197,com, 26ppzzip。43vt se,scc。www,rmkhro,xyz:6688。3s2umgyq.99newfamily 9p55, blz104, columni16; onlyyouom; ht49xyz; hongtaoav1,gmail,com! s1se50se99com, 52g881aa.xyz 4444kkw,cn 44xxjj,vip, zogntz; www.783.com </w:t>
        <w:br/>
        <w:t>817171.com。www,ragi,ccom,xyz,icu; ht73rr! 222ddxom, www.hj0c69.top, ww.95cao.com, www,xiaoxuetu,ccom,xyz,icu; hj369,mehj369,tv! xy95,yv; pp41,cc.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