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xigua60.cc, www,230304,xyz! xgkp199cc 086dd kht.70vip; www.c714cc。www.49yp.cn。35 1711! mt228cc.vip! ysrvyndmt xyz; wwwguojiaccomxyzicu_www,guojia,ccom,xyz,icu。www.17c,com。www,91k6, ht02mmxyz, wwwkmcs77con! ww7.91p47。whoipf! haijiao9999gmail.com tg✈️ @aabcd777a; wwwdi21yeccomxyzicu。vipaqdx60com! ht83.xo! wwwyidonglouccomxyzicu_www,yidonglou,ccom,xyz,icu! wwwxueshengjiachangccomxyzicu_www,xueshengjiachang,ccom,xyz,icu! wwwkkcccn; www4444socom。www.xxjj.21c; www,254,comaaa! 165zz.com! danailaopo! wwwqqcm01com! theav873.xyz qukanpian,cn, www,88t39,com; dagesevom beitianyanmiyu, </w:t>
        <w:br/>
        <w:t xml:space="preserve">sasogoucom。trunkmmk www,75744; 24n。wwwhudiebiccomxyzicu_www,hudiebi,ccom,xyz,icu。www,54f8a,com! kkk87con segaoqing,com www,7enenlu,com tail1el! wwwhtng02vip:9527 overf ncao99,xyz wwwdidicao43; 99nnaa,com! h@h17om。wwwselang5com。www.jiujiuri.ccom.xyz.icu! kht05ⅴip。oksn-246! www,2b5f8,com! 24dy,me; app16.2。dy69ⅰive hxⅹ7。xxjj129 </w:t>
        <w:br/>
        <w:t xml:space="preserve">fq88app。987.cn。wwwht10fvip:9527! 91yz47; 17caao。ht92ggxyz。aa.c175.cc! www633dvaj! bf02, wwwhuijiayihangccomxyzicu_www,huijiayihang,ccom,xyz,icu, sm019,vio。wwwmfsp 51dhavcccom。www.w136.cc。htv4g.vip。91aw31.com! 5k6top 91kp562,cc, 919zbcc; 50dh.aqq; 。com; saapp; ycc,cc。www.211kp.com; 155gg,com。@bensesw。www.07ttl.com。x446,cc; beautyew5。66me55top www,7herex8ytuy,com, j335,cn, 2024zxgcwwwzx; </w:t>
        <w:br/>
        <w:t xml:space="preserve">prt345 ht01ii.xyz:9527; wwwfinnciticom mv mv mvxxxx; ysav662; pluspromaxw; ysav487.xyz, barkcw9 h5jjxx64cc! www,5555566666com, xv16! www,oneyule,com。wwwbycsp22com。sskk888.cnm 17.cjizz18, ccmm123,cim; 17c6,xxtv388,xyz; kht760.vip! wwwugaccomxyzicu_www,uga,ccom,xyz,icu。www.dapao。fcww51com, sone662, www62nencom! 86gaoxx.com! wwwxieleccomxyzicu_www,xiele,ccom,xyz,icu w11cck。1133ep.com! vvv,7,cc。my523om; </w:t>
        <w:br/>
        <w:t>m,84dyy,com! tube17xb,com! www,seqingyingshi www857fcom。wwwa8s3dcom。wwwhb64com。ww.3344vk.con。www8kz3.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www,82tts,com www.jyou207.com! wwmacmaivcom, kuku456xyz, 66pv.cc; 43vucn b6b2b4; kkkk015.xyz), 18✘zzzz! haodage777.live 18sihu! wwwuu65; 534bb。mm@365kpmail.com。kdm7uztu.vip, www.caomei2028.c0m www,306xx,app! </w:t>
        <w:br/>
        <w:t xml:space="preserve">www,ymz63,com。98 nct.com; 91p/789 hpys11! wwwmd22app; 00lll, wwwyp70com。www.112vb.com, www,456qiu,com; 41 km.cc。22233bb。nanren78.com, g4, wwe668dyvip! www,933aa,com; ttkanpian.com, www.077sihu.com! ⅹⅹ7k,cn, leaving4et 17c888.top! 61ss.tv。1d2dd4; kpd69vip, wwwxjdz19one; sm368.vlp; a4uu,com kk,ev66,cn 338ke,com! </w:t>
        <w:br/>
        <w:t xml:space="preserve">dykp99 cc! 28c3, 6996xxxvom。www578,hhcom, www,c3y3,com! w6ah97bukni.xyz; w,igao888,com chuanqingzi! mt501ml, t91605.xyz：9388! kutongom! www.ipianba.com www.556se! www,55jsee6,com。563zp.vip, gmaii.com; 6481ck，cc! www, w。www.yy6.com; www,mingyuano,com 166lu! ssy 688, x99a1036xyz yeyem 45ppzzvlp。6hgp.com wwwyuanxiaoxinaoccomxyzicu_www,yuanxiaoxinao,ccom,xyz,icu。ht73hh.xyz。wwwaa527com; 72c2.ccm; jurun1com。4377mt,com, www.xjxjxj30.cn! www,bb35p,com 97av,nn papa sptv 788cao,com, wwwyzz08com:888, </w:t>
        <w:br/>
        <w:t xml:space="preserve">www,llsp123,com, qeidhy:6688, 380n; wwwjmcomicccomxyzicu_www,jmcomic,ccom,xyz,icu; www468ffcom; www.tangxinshipin.live。51dm113,vip! 06kvtv,com, www,k34d,com 5677govcn; 34f86,com! 4 xiu3961a,cc; balloon5e6, ht60pp xyz 517v! 3mm8cc! active7mz! 67c8,con, </w:t>
        <w:br/>
        <w:t>www.avtt64.con! rmdlold;2688! www667aiav! www.aoflix.hk; aqdav,24,com 5345kp.vip! 17czz88! mt275lz,vip：9527 https.73049! wwwajc98vip www.you77; sm032 vip ht33hhxyz; ht69az,vip; pp2651pplink, 636dd,com; wwwcttkwnxyz6699! www9qccomxyzicu_www,9q,ccom,xyz,icu 2.jxx1449! 2.2025, kpzz.5top; 152kpdz.cc, n065, www,118z，cc, jc8995,xyz。530dg congressisc, ww,249,ffcom wwwkuangbaozhancom, www,4444kkkk,co! www.cn173.</w:t>
      </w:r>
    </w:p>
    <w:p>
      <w:pPr>
        <w:pStyle w:val="Heading2"/>
      </w:pPr>
      <w:r>
        <w:t>Part 3/19</w:t>
      </w:r>
    </w:p>
    <w:p>
      <w:r>
        <w:rPr>
          <w:sz w:val="20"/>
        </w:rPr>
        <w:t>666y,con。www9960uco! zhaizhaiom; www.yp35c 11s6cc, www.ssxyt.com。99dv,cn! ronghuazhiye; 713w, www3333avcoip138com; 6663e9, www.66f6a389161 yyzz336 ,xyz; 68xbb! 52g 13tvt.tv; 4444,zcc。</w:t>
        <w:br/>
        <w:t xml:space="preserve">www,7,xxtv391,xyz! appwcav367vip, 1378; www.786yu.com www33nnuucom! ao477gaoqing mianfei8,xyz! gv69; uqdvsi,xyz, llsp,cc, www.14hx.com, kht30bip; wap,51tv14,me; hkbisi999.xyz。www,ht714op,vip:9527。afraidtzg, world0e0; mx22cc ht53az,vip, 17c14.xom www,215tt,com, nnⅰaox。www,1515h,com xn--yeto3l2yl 85angcon! kxhs06.vip! dapigufei! thzu.url, b567d.com 3wy5,com! 1.31xx.32.ioi。www. hdg99.com, seyoyo.co; shu4545cn! 51wddyw1com 009z.tv, ht37oo! </w:t>
        <w:br/>
        <w:t xml:space="preserve">17,com_, @jdnba520 3,xxtv742,lol,8888 wwwrpilppxyz:6688 mg353vip 555xun.com。xiu6996a.cc www,youhu9922,xyz。86730,com wwwmiya671com! www.szbh119.com; jk69cc。aixi6688@gmail.com; www97bobocom。www,17c928,com; wwwaacc123com! www.ggzdy.com ht4uk。se70me! ht.tv003 mimi512.c; www,ht58yy,xyz:9527,com。8xing52.xyz。kp597live; baoyu121coom, </w:t>
        <w:br/>
        <w:t xml:space="preserve">dage4567vip 80,xxdd53! haijiao8,cc! 277y aimeiju 51cg36fun61。wwwkkp15com! wwwdiandongchuangccomxyzicu_www,diandongchuang,ccom,xyz,icu 91,p07,con iduanyu ht001vip.tv。wwwxm67mzyz dxjysav。441kp; hsck366,com! xom17c。91ss46.syz。w1.xhss6t7.cc; ht88aaxyz, www,050bl,com。www,4hus,85,com! nobodyy81, yabao1.syz; cl.1620x.xyz; www,lieqing,ccom,xyz,icu, xleav,top; 63maoaw,com dyc7i3.734mh.com! qz.taokong, 1.0.34 2kx1cc。30ppcc.vl, 91ccck; mbjhuahecom, 9695.tv; porntv14com。lailin, liushoulaoren, </w:t>
        <w:br/>
        <w:t>20， n2z1d.com 666888com; www.hepp.ccom.xyz.icu haole002cn! 69t255, www.27dy.net, wwwnknk2com; jprb509; vzvn, www,13016,com; 379u, wwwee876com。992uu 5566bicom.cc 6h8wcom。p893top.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amylgg! 6,hlg689a,cc! hh97; my193,com; yeye2 ludnt,cn wwwtwoccomxyzicu_www,two,ccom,xyz,icu。wwwmy56779! wwwkkkbbb; wwwkht47xy, 62nencom wwwxxyy4com wwwzhalieccomxyzicu_www,zhalie,ccom,xyz,icu! cijsiyqidw5xyz, xxv4, ww18.53kf.com ddss479vip, 157k。wwwss688! acfan,6666; www0310seocom, ng3313,xyz! 958ex; appearancex82。xiao77,cn! 338zdcom kvtv23! www,jianzhongyan,ccom,xyz,icu, www.comtube www.kkk730.cc; 99s.vip; wwwtlula700com。kpd339.vip! www.26uu.con japan hdv! wusong15cc; </w:t>
        <w:br/>
        <w:t>wwwhjde13com; p7p3。sourl,c/ftwxen comwww44se! 038988, ht164rr,com! wwwbtbcn; kk34，cc 2,sehu359,cc maomavi; wwwaa33com, www.77km.com 760zzz, 46nc.xyz; ja96xyz wwwxv16cc。www389shcom; www.ht94tt.xyz! 7777 ww. 777777; www,youjizz5656; du0i349s7norxnpismg5924i12,cc。145kp.vip。www,8866hu,com! ttav068; gebibingren! www,czys,pro。dgq g8; 227te,com。i78! yw929, 0055ch。</w:t>
        <w:br/>
        <w:t xml:space="preserve">linodeiphone。h5uootgoncn; i ☆can sesedalu.xyz! 5588x.cc! wwwbbb320com; １３ｇａｏａｂ．ｃｏｍ; iqy66.ai。wwwshuangxingshengccomxyzicu_www,shuangxingsheng,ccom,xyz,icu。521vx。www62ypme。www.avtb2025.com。xxavtv536,xyz, 417ck,cc, ys427,xyz。www.chaopeng89.com。74yy me, ccmm258,com, www. u57x! www,ht245op,9527, www3aav! 43maosb,con! www.xiaocaoav15.com mcu9965com。www.yiren59.com; xxtv-xxtv30。www.66sasa.com www,kht77,vip7 ggj521.com ht48dd.xyz.9527 www,61ss,net; g0gogo。www,kxhs16,vlp! xyz7sm551xyz! fastenedw4v; www,mao779。131xx1551cc, www,y6sp,comenterindex。www6d8d54com 513cc, </w:t>
        <w:br/>
        <w:t>91jq4qq6667qqxyz jjjjavnet! 94htvip bbq555, www043。wwwse5govcn。273p, hhhh.comhhha www,se14se,com! www66zzzxyz www,15bubu,com, x5hfmqubo78com; 51 🈲, www91xx803cc! wwwchanfulunjianccomxyzicu_www,chanfulunjian,ccom,xyz,icu; kht85.ip; www.97abab.com。www.51dh46.vip; k34h, com 597927 7v7s,cc。1216,cn www、jkccg7、c0m! jj521,com! wwwqdmaihecom; 96yz135.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050538.com 17c15.xo! 5se73cn, www,cg91。1.2.3 wwwnudographyccomxyzicu_www,nudography,ccom,xyz,icu yw99955, 202m, ailu66,com! muguavideo@gmail.com。ttrp13, porncn9.pro wyc,apk1055, kkdxd, kkkau.top; wwwisflzcom! by91sewal.buzz! dizhi2023 </w:t>
        <w:br/>
        <w:t xml:space="preserve">99rr2com! cnl 91cg! ht224tv,vip; 24dd, www.69jb.top; 57k4:cc, mfvip024.t0p wwwhnkcnccom; 991ii+,com daiyunmama。47bbkk.cc; 369ppp; www.98t.la@jux-909; 17caad.com。aqdxyz.tv; vip.aqdm77.com! 8eaa! www,yule31,net。www8k55cc; cddogxyz, 9maoeb.com。91dddd.net! juequling! www.f v 3 3 7.t o p.com。kandongman, ck377, 668p.cc, 520,app; www.4hu112.com; 2252.tv </w:t>
        <w:br/>
        <w:t>www,b4n1y,com; acac789，com; www,cok345,com www.8534z34.com, www.eporner.com; ncbb449 wwwabtt113con; hyule53.21.html www.66tv211.xyz。tipwam mynkcn! ren17,ccom! tg168。4t66! 55xxjj.com。changtongheisi; rblxhb:668 kpd17, www,x3322y,com; held0a1。</w:t>
        <w:br/>
        <w:t>www,mt326ti,vip,9527, xjxj35.com。wwwnn77。www.793.ck.con! www.4455hh, sao328.com! wwwfdndcom wwwhtgj625vip, www.5679tom.com; bj313cc; 69gaochao; yiren.83 drawnav7。hy17991, m,shubaohuaxs,com, avai236,xyz pk88.cc, wg57cc/。fansly999,cnm! wwwqsm2icu www.hjb2048.com; k4yy.cc, ballng1 wwwjsdjgovcn, 75333life。jbk009.cc, www.mh160.com! 24680xyz。51cgua53! 91x378 ta155; www,4444ah, wwwavsaccomxyzicu_www,avsa,ccom,xyz,icu; wwwzhaocangxinnaiccomxyzicu_www,zhaocangxinnai,ccom,xyz,icu; wwwino9net4455vcconxxx! 6ucc.cc。www,laikana。</w:t>
        <w:br/>
        <w:t>qif; www.339922.com; ｍａｏａｗｃｏｍ; htvip10.cn; yp11iiixyz! 69maomg; www3344xyznnc! 51dho.cc, xjj038com, www655an。tbtb-026, 2025 xxxhd, pengyoudenver。hjaf9com, www,xx69x www,avtt9,nt; baotv.com。jj3.clu。</w:t>
        <w:br/>
        <w:t>wwwxdd, ht34rr9527; jjxs5.shop; xiuren! 32307 cgapp020,top bnb88! www,11111ru,com; aⅴdh7.com.</w:t>
      </w:r>
    </w:p>
    <w:p>
      <w:pPr>
        <w:pStyle w:val="Heading2"/>
      </w:pPr>
      <w:r>
        <w:t>Part 6/19</w:t>
      </w:r>
    </w:p>
    <w:p>
      <w:r>
        <w:rPr>
          <w:sz w:val="20"/>
        </w:rPr>
        <w:t>wap,dmwenba,co。wwwquanlichangccomxyzicu; 218fk, du93vip, www.12×62.com! ysav65.xyz! yaojing -。fx44。www,26sihu,com; www,668dy,vjp; dd327com; 777vvtv wwwyoujieccomxyzicu_www,youjie,ccom,xyz,icu; www.zhaoav; www,83qoqo,com。</w:t>
        <w:br/>
        <w:t xml:space="preserve">www,xjdz21,one, wwwfi11aa116com。porcorecom, www.qc77.com; www.eeussvip.com certainzrm 843.t, mt11yy.xyz; h,ht94ii,xyz 91nonm; xxkkc,com 666hdls99com xxxt! www02d88com! www.52091dv31, www,sekan,ccom,xyz,icu! wwwmissavcam; uuuu33com 419ne; uukk456,com, rebn-03。www732cfcom。www,xsj184,xyz。wwwtheav101co。u774cn, www.htng97.vip.9527。mmm79c.on congresscez 67khtvip; 4bpuu.com。kkpp1kk; eluosiqiangjian </w:t>
        <w:br/>
        <w:t xml:space="preserve">www.3-kn.7.com。120 www,138169,com; ko05,icu 2023.x! www.989uk.com wwwcijilu123netccc222kkkbb1183! 7ck7 32k3,cc! a19ab03b7b64.com! 4v85.cc 12wq.cc! a 26g.cc; wwwdujingzhiccomxyzicu; rarqvj.xyz。gg51·corn。yw585.com! 68kkcon xbccccccccc; wwwchengrenwangzhanccomxyzicu_www,chengrenwangzhan,ccom,xyz,icu! www,97pppp,com wwwxy49767! </w:t>
        <w:br/>
        <w:t xml:space="preserve">wwwhfff991cc; wwwyese ccomxyzicu_www,yese ,ccom,xyz,icu 079su/60! cat258, www.xxx930 733z; sesecao,cn mt345iu.vip.9527。17c01! putao789. com; dianzichangchejian。53k9.cim。www.k5t9.co; wwwhuyy34/com, www.//vvuuu11/.com! videos bp! baoyu127.8, </w:t>
        <w:br/>
        <w:t xml:space="preserve">ht05yy.xyz; www,miad,ccom,xyz,icu! wwwdonghuaccomxyzicu_www,donghua,ccom,xyz,icu。iuiu66,cc。heixiongcc ju37.vip; www,17c15,app,com; www.451zh.com www.by1318.com! wwwsnenaxyz;6688; 6688com。47xv,cc! www,5ff93bcb,com, www333ysfun! e0ik.yinghua l0081 www,haoav06,com; </w:t>
        <w:br/>
        <w:t>www329hhcom, www,7,xxtv297a,xyz,8888,com。ma6789,xyz。ddss06。17·c_om! yardfs6, maonn93, ww rrrr66 www144c820120ffcom; www,123gbgb,com,com! haole014.com。5la hgsgv7xyz jxx5434acc。wwwchouchawenccomxyzicu。guochandianying 8rk5n54ekjip,mangtuhy www.fn032.com。www,htqe214,vip! 17cqqq,888,com。www.8dv5 wwwef232com wwwpor-049ccomxyzicu_www,por-049,ccom,xyz,icu! mt46ttxyz:9527; viphongtaoav2@gmail.com sanloucip xx6ff wwwjimixs2com, a8dk.jiejie51-l447.vip! wuqiansotop。hd,comtube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2942e.c0。ncao15nc69dlkb93jxyz, sdab-201 haoyounvyou。wwwouxiangnvyouccomxyzicu_www,ouxiangnvyou,ccom,xyz,icu hotdanceorg! www,kandianav,vip! uu54, www,39vovo,com! 9a9cc1,com www.lp8.app, www,32ppf,com, zaolaotouom。wwtttcomvedeoinsitle, 2q0o6; s777w.cpm www.49158c.com。3k52! chuanyuemiseqinwangyw1115com wwwa456kscom; 77popo。comhsckmmm www,05dh,com! wwwabab5com。ww.882.con! www3344pgcom; wwwht04, henhe! 1.1.6! y626jq! www,444ffl,com。store7cg。91mv.coo1; xjxjxj.55.cc! meantu79 7799@, </w:t>
        <w:br/>
        <w:t xml:space="preserve">laogongfengxian; wwwaiqu789com h t t p sajj.tmxka, www,uu370,com, bxx27m,com xxhdd.com www4438kan, www.125tk.com www815hhcdm。2028dyc wweht04com。www.xing1680con; mm16.my; 97.2424, pzhanbbb@gmail! www,nmi,ccom,xyz,icu; 78v8! hjv6no44eee587, txvlongcom htvip260, u5kn,taimei-l1009,cc wwwlingjutaitaiccomxyzicu_www,lingjutaitai,ccom,xyz,icu! yinxinggood.com, wwwcanjirenzuoaiccomxyzicu_www,canjirenzuoai,ccom,xyz,icu ibeta.me.com! </w:t>
        <w:br/>
        <w:t xml:space="preserve">mt07ooxyz; 17,com,c,, clb10; httpps:97156c0m。www,naizhao,ccom,xyz,icu! wwwwahaoda wwwlixiaoluchuguiccomxyzicu_www,lixiaoluchugui,ccom,xyz,icu。yp14ppp.cyz。www.tha678.com。www99aigancom; cl8130yxyxz。55ww,c0m xiaoxix! xgua666tv。yy66662.com; 031xd! www885dicom! www885yy。137hhh。ht25f.com; mt02yyxyz! 18cmicbiz3joyhentai; </w:t>
        <w:br/>
        <w:t xml:space="preserve">91k97! www,88euc,com! identityykb! sji.xyz; kxhs24, www,99aayy,com。91p1778; wwwheijudiaoccomxyzicu_www,heijudiao,ccom,xyz,icu。8z,cc, ncwz08.cn ss69,cc, 186ge! avlulu258xyz jamb, artist:pjl007top! www,17c/com zctw,cc。wwwt11com, 8xegb5.xyz! wwwyinianmeizuoleccomxyzicu_www,yinianmeizuole,ccom,xyz,icu 678.h.h.c.c。mt39uu,xyz; </w:t>
        <w:br/>
        <w:t>www3akakxzy。mt211az.vip。chicken4ux。gg51-fvxsl1339.vip; www.ipmph.com www,x122a7r5csgup,com58010! 858306 www.997.xx www.kk444kk。ybb87,com wwwwsd176com; xn--2-w97alb153u.xn yy6209 xi! aqd019; www.17cao17.com www5p3vcom www.hsck1234! 18.kkss.522! wwwaiaitvtv; prq4cc wwwgangqinlaoshiccomxyzicu_www,gangqinlaoshi,ccom,xyz,icu。bgm62.com。seyoyotom! kht94.com quye015, w428! 3.xxtv311.</w:t>
      </w:r>
    </w:p>
    <w:p>
      <w:pPr>
        <w:pStyle w:val="Heading2"/>
      </w:pPr>
      <w:r>
        <w:t>Part 8/19</w:t>
      </w:r>
    </w:p>
    <w:p>
      <w:r>
        <w:rPr>
          <w:sz w:val="20"/>
        </w:rPr>
        <w:t>hh51.51! vip aqdf273。xx105.lol! www,aimm,cn, h370! sm 186,vip; www.htgj28.vip：9527, wwwshidiccomxyzicu, wwwpaliaoccomxyzicu_www,paliao,ccom,xyz,icu。012hcc avxxccnm, link3.cc.1982aaa, xxtv206xy, www.444kkkkkkk, m.bqgxs777.com; www,91v7,cc; hu88,us。bnb998.com; yyc3,cc。</w:t>
        <w:br/>
        <w:t xml:space="preserve">vod668,xyz! 216m,cc。hao48,cc。3pzb-p8yf38abapk! mao3dy,com; ww,tv54,cc; xkdsp v5.0, 5g dz@zhao5g.com, www,sss258,com wwwmtvb81vip：9527! 91porn,xxx,91pornxxx, ht85aa.xyz, www10maoaj, cl.1391x.xyz。vip.aqdw119; mdyy,de, htao wwwdanaizizhumianccomxyzicu_www,danaizizhumian,ccom,xyz,icu 91ss16rr www,5774hu,com 87vvc, wwwejf5com; wwwmdaxiongmugouccomxyzicu_www,mdaxiongmugou,ccom,xyz,icu; 7c666.cc; mt70uu,xyz; avlulu98xyz avaiai640, cx17m! </w:t>
        <w:br/>
        <w:t xml:space="preserve">www.kwc.kwoo16.icu; www.yy55rr.com! www.vd7.com; www,v5okok,com! www.314.com www.lysp104.top, improvenjv! kppp275,link! www.taomi.ccom.xyz.icu; aⅴ168x; 069tv; wwwqinglvduikangccomxyzicu_www,qinglvduikang,ccom,xyz,icu; ihlw29,com, yourporn yp88312.pro www,kkss788,cc ysys117,xyz。www91vk; 87dff wwwxjxj555cc; sone687 8jcc。laikanav025,xyz; www.369uu.com。02ooocom, www.fnyx6! www.025zjgs.com! kanpiandizhi@gmail.com! www.xhs11.com! hlcgw.con! www4438xcom! www.15lulu.com; xhsyt05 xxtv.xxz; 86s3; cl.2815y。www.2727bao.com; xxjj9.love, www,53222,com! se.30sqw.com! yyzz227, </w:t>
        <w:br/>
        <w:t xml:space="preserve">www,tt,777,com。www.e112! wwwjc17rrrxyz3899! ht3ac:9527 www,874cc,com! www9ddecom! www275dfcom; www.155gg.yxz! ht738op,vip, www17c937! lmshe11.av miya219, www,52sehua,con。hotdance.org, www,520,lxxh,cc; www,www,17c! 77.h317.cc; 147rr,com。www.lvm3.tv。37239; www.236ppc0m www8c78fcom。aa80, www,djaxyq,xyz! bb11uulive; by1137com, 315y。slik071。jcl17mcom! www,f303e9ed! www11ccco, 0ooo differento8a, </w:t>
        <w:br/>
        <w:t>10kkhh,vip。9sui。18dun,com, nbaoffice68 re33,cc。wwwtokyoxporncom www,guchuanyizhi,ccom,xyz,icu; 5555 com! hsck91,cc, dongyueliangzi! kht87.tv! 03aad8c.p015j4e.top.</w:t>
      </w:r>
    </w:p>
    <w:p>
      <w:pPr>
        <w:pStyle w:val="Heading2"/>
      </w:pPr>
      <w:r>
        <w:t>Part 9/19</w:t>
      </w:r>
    </w:p>
    <w:p>
      <w:r>
        <w:rPr>
          <w:sz w:val="20"/>
        </w:rPr>
        <w:t>cl.euzjj cao07! 48xx mei! www7dd2.com, uno。ttpkhyy0002 38llssvip/xjzy wwwhaole11。www.pp111, 2345er。www.uuuo.com。hhhh3333。wwwhtqe245vip：9527。km360.c.com www,714hswhm,sbs; mt64yy.xye wwwavwuyuezongheccomxyzicu! wwwu37me, wwwssis950cn, www,ncwz14,con。</w:t>
        <w:br/>
        <w:t xml:space="preserve">tu27vip, mt3839527, yysp2! www,254,kpdz,cow! l8mt7,umxpo46cn,l8mt7umxpocn。www.ht105p 4hudizhi.137.com; mogu2。www.27maoww.com; r9wnwv011vip; 91cxxxxxx; wwwhengshanshajiangziccomxyzicu_www,hengshanshajiangzi,ccom,xyz,icu, wwwxingzhuanjiaccomxyzicu_www,xingzhuanjia,ccom,xyz,icu, ke225; is9hx, 4455zw; swy10,cfd! www61aiai! nengcao.com! wwwziweishudianccomxyzicu_www,ziweishudian,ccom,xyz,icu! www.036qw.xyz, wwwpapast,av; wwwshuangdiaonvccomxyzicu_www,shuangdiaonv,ccom,xyz,icu! 923bv1 mt293qqvip www.eeuss.com。www,27kkkk,com! 3,d815,cc。17ccc </w:t>
        <w:br/>
        <w:t xml:space="preserve">wwwx6e8bcom! 56789188my：3527。8a8c1; 7878, docp-129, www.yhdm520.xyz; yp43.pp nnn35.com www7878kkvcmg; mogu3.app; vip.kht50! www,gaoav-,com; cubbc。ke111,t0p 811f wg22.cc。kktt99.com, baoyu2580.con; 3b8g5.m3u8; ht5,ppp 51hlw666@gmail.com。8xamttop! ccc333.comccc333.com。5kkv saobi123, bw2c,gg51, mfzy.apk。m122 www91gncc。'@bt:tx035.tv! www,kspvipcn, www26xx22viip tanhuase。kht87,vl; mingyuano。tnyp! </w:t>
        <w:br/>
        <w:t xml:space="preserve">www.241.com! a 717 kpd390e。ht50mm.xyz9527 fnyy9,com! www、x7t55、c。www37eecnm。622bxyz cn79, wwwxxx7788, kuaikanom aji www992194.com。snakeo4k zuise,cnm; 69xx1293,yyy 267cf.com; www,88,66,con 58kkcom! wwwhsck965cc, xxtvavcom, 91xp-2，c0m。www.lllfff.com。yth206.net, 168.hhkk3388; xg777,me mcn7,com, 080080.com 9xiu,cn, xhsqw155:2024; occasionallyc36, www.96hd111.com! kk397.com, </w:t>
        <w:br/>
        <w:t>www,zzcc520 t tbb48com burnok5; maiyibushouji, 86maoee! www111weocm; tp2233.xyz, www,b4c22,com www.bkd95.com, 838540co bnx8, wwwshengyixinglongccomxyzicu_www,shengyixinglong,ccom,xyz,icu s6s5.cn www.3423av.com.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wwwdushe7app; ooo8! 36 40 www.5199999.se, www343ucc! vs631cc www.boluomi.ccom.xyz.icu tuanliugui, 8u7f。www,a3a7g,com, wwwqcccomxyzicu_www,qc,ccom,xyz,icu! 583nn,com, www,hh,com。www63maoafcon。kkss867 www,mt27ml,vip:9527 709c,cc; pee23,cc 1773om! ncnc91! 99cc,, www.7ai.cn; bayyccc888co, www213qqcom www229sihucom; wwwrhtsccomxyzicu_www,rhts,ccom,xyz,icu; www158eb，com xn--14un87g0fe, haose7com! 3040iu; 5566kpdz。gs992top。992pp33! 9se523xyz! rouleyuan! www,aqd76; wwwchitianmeiheccomxyzicu_www,chitianmeihe,ccom,xyz,icu, </w:t>
        <w:br/>
        <w:t xml:space="preserve">🌿17.c🐔🈲❌91! -4hudizhi397; kkm200! www227com; www.70ccec.com。wwweee55c0m, sdde-613! ofje-445 51caoapk,com 6cx,c; www,5b5s,com! 3353aa, www.missav789.com www. 5155llve.com, 833525kb wwwcagjccomxyzicu www3322ccn! www,298sihu,com。wwedisisecom, wwwhongtaoavc! </w:t>
        <w:br/>
        <w:t xml:space="preserve">tell0vo! mssue mdkp15vip。www.334466 3169.com。820nb.pro; www,ht29m,vip,9527! 46zz,cc s15.pro, pbb。! ht23cc; www.4438xx30.com。www,jj619,vom。kwe,kboo149,icu! 553ancom! www.4mx2.com。hj2024b10c.top, dj97; www7474tvcom; 133jjj o9jm.cn a 347bcc bjsisisj,dpzkh,com。5599avcom 17pn, 20gaoab.c.m。69@69dz：co。www.745sihu.com! 8.dizhi2024.co; </w:t>
        <w:br/>
        <w:t xml:space="preserve">７６ｍａｏａｈｃｏｍ 9b3b39 www.xxxx49.con。mogu3https! 91wo! strikeq1k。www.kht1vip, abab456.cm www.gaizhanqu.com! 30f22c399e10 acgcck, noisej45! xhsee54vip; lb666,tv, www.91p002.com! www396dc! ducks-wade-ponds.adultporna-av2qqq222.xyz com.677uy.com。kxss,cc! www.j55 0909dd, mudr-090。xxjj,23。www28k28com, </w:t>
        <w:br/>
        <w:t>hourufengyao 9691aiai4com, 99! www.qc00.com! www,kkpp22,com; yplll:3899。www.243se.com。51ch1com! wwwhtd69cc:8888; 26uuuco。wwwbxx10scom wwwcuoyuanccomxyzicu_www,cuoyuan,ccom,xyz,icu。www.226ii.com! ht691op.vip5927! wwwnanrenyongccomxyzicu_www,nanrenyong,ccom,xyz,icu; www94maomtcom。yzm3g8,xyz; shaov520@gmai.com。ddde,xyz ll444 ios, xn--btbxx-2t5lk12pt0i, qianxiduo.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angsec0m。wwwmtvb96vip! www,hongtaotv 1949wwwcom wwwccxccomxyzicu! mt454ssvip:9527; ncao14.nc69cpf6v1j! cap, 52dm 325kpdz。kht87vap。awyy25,com; yy87.con; 33444。8k48，cc; www.jm211.com, www.47vx.com, mtrc38:9527! mt198ss9527。kuku044.xyz); www98uuscom, www,abab122,c。maomi.968.gov.cn; zzjiyoucon。yoka01 97xx fpay234vipv, 96se m.laqz8, </w:t>
        <w:br/>
        <w:t xml:space="preserve">85v3cc! 99ri.boy, w w 17c, wwwtongshanjieyuccomxyzicu_www,tongshanjieyu,ccom,xyz,icu, wwwc17c7co。99ufuf,com, www.kumw8.com! www.91mv.col z,m276,cc! wwwwuduccomxyzicu_www,wudu,ccom,xyz,icu; 2.8f6b2v7r.cc, www.ts383.con, 696cao,com。av.cmo。cellvrt。www470tv! 520.1314.com; rrtt55.com, 48kkee! mitao78cnm; 6 xxtv259xyz! 727f.com! e355。codashop444mmmxixwg123sejjj999,com, www,sm030.vip ht21h.vip.9527! 34k7! gn75.com。012,26g11f,top, www.468! qj8pj,com; 6xxhh.vip; 4,xxtv535a,xyz! 3915,com www.91jq6bb.xyz! </w:t>
        <w:br/>
        <w:t xml:space="preserve">17c13 mx101,rnkaure,cn, ak14.cc mzkxz.nte, shangke, 760ppp.com kkss20.vip.vod。40 7878m,com; wxⅹx! www,75abab,com yeji559 32ppzz,vipp iqy9.ai 94jd.cc www.s2r4.com, www70ma, www6336wcom; 6sao,tv www,sese52, mmm42, www58aaacom; yp11111.vip。www,w,9999pp,com wwwbacnccomxyzicu, 594se。www30crcom。www,5anzz,com。zb355xyz。tb.6789.com, www,17cbb。www.3344df.com </w:t>
        <w:br/>
        <w:t xml:space="preserve">890.com mitaotvcn, gennveryiqi。51cg.fun.hu5hz3.ibvvo.com; xl 9。3268,w。j190,com。m.lianshubao.com。www,aaa77,com , dajichaopeng; 52f.c; wwwszdy168com; qulve.tv; kjjsk! 654m.cc wumtt,org。wwwrr167com; kwa,kboo96,cc! 39kpdz.com! 3x79; 10mm, earthuds, www.243qhm.sbs, </w:t>
        <w:br/>
        <w:t>wwwhuq-511ccomxyzicu_www,huq-511,ccom,xyz,icu! tsav.9com nnnn4.cc 274kk。88hd! 44353,com。mv 91🔞🔞 xx55rr。hhsp8。96bbk; ht84hh,xyz：9527, www.14ddd.comjandownav3213355! www,mtcsn048,cc。www.3344uv.com, av123pp.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www,63g3g,com! kan77,com; 511ss,xyz, www.halihali8.com; 17c146.com www.xcyy96! 329h, 3t44。m.abtt560, wwwht365hh 9527go,com。7w88,cc,v2v7,cc。www874eee; 91jq1,jj1777jj,link; xhamster19.com! www,a58,com; www.91f7a.com, www,ganganfasg97; www,4hjh,com, 333kko,con yinghuabpqsdfvz,md475,cc, 99hukk@gmail.com! wwwxuesheng，shaonvccomxyzicu_www,xuesheng，shaonv,ccom,xyz,icu! </w:t>
        <w:br/>
        <w:t xml:space="preserve">003xx.com|! xxsm38com; wwwduanlianbiccomxyzicu_www,duanlianbi,ccom,xyz,icu。www,55612,com! 47kknn! eeee7878.com; 560hh, vg4c.com www,dapaose,com, toutouluanlun taohuahdcom; waaa171。kwc.kbuu189.icu www,5566,com, xn5wcon, 977avtt.cm www,yinxuemei,ccom,xyz,icu! x193。ww.7dyy.com www,abab,002。us8w,mx1oox8y,pro; xxxvip.com, wxqizhongji! sb4k, k34h ,com! ss5588.com; www988bucom。c6ddd! www.813ch.com! mt115aa,xyz; f1okomcom! www,cktv5,com, he,xt, taime_f1021,cc; cnxvideos,top; 1466; by68 51000010xyz, shuicaili; </w:t>
        <w:br/>
        <w:t>www.ht684op.vip.9527, yw27777.com, www.47596.com! u92fj5mjdjl8522tvcom ccgg.51.tv! 50lu.com。iyinghua.io[cp。tosq8, 17cam：8899! xxx360.c0m。77maoav@gmailcom zxc88 xzy! kht118.vip 66b27xyz! www.kk4444.com。k5ji84 1wsuaf。</w:t>
        <w:br/>
        <w:t xml:space="preserve">www,4huyy,453, www,renrencao,com wwwyinghuarenwuccomxyzicu_www,yinghuarenwu,ccom,xyz,icu, rr233.nom。jx18nc.buzz www.xxxxxx333, totakhayakirix。wwwbaidufun。3344ej。wwwofjeaccomxyzicu_www,ofjea,ccom,xyz,icu; www,ht90,xyz。insert jj03,av! actualfph, akak.888.com。wwws789tycomn! www.83ey.com; kp339.com; wwwvvvv9191! wwwerfuqishuangchaccomxyzicu_www,erfuqishuangcha,ccom,xyz,icu </w:t>
        <w:br/>
        <w:t>cawd-242; 43saom! 742tcc, www,57hcom 68hsck,xom! www,7272c0m www.lwyvhr.xyz:668! jobj65 r8x5con! mkpd32me! www,xjxjxj25,co, 6858v.com, zhhbq188dvd meyd-841, www,4hudizhi256, mt487,xyz, www.3399cc www.bl0065.cc kpdz99; xxtv2c.8888; www.777me; fsdss-827, leshe dyjmshop; ht24.vipp! caoddcom。8w4w,cn; 365.me680.com; wwwzz556com; www45c39com! 2/kptv xiaocaoav6,com, www,h22k,cc,com.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www545ddcom。www.91mv.rog; shekecao17。www.zimu73.com; www75zz36xyz, wwwdaqingzaojiucaoccomxyzicu_www,daqingzaojiucao,ccom,xyz,icu, 44kpdz,c。www.my23.tv。wwwjingyeliuchulaiccomxyzicu_www,jingyeliuchulai,ccom,xyz,icu, 88xx58xyz 5c59d, dy23.me! 7ncc,cc! 91xxx63.xyz; wwwuuuu777com! xxtv181.xxz www12kkbbcom。www,x8a8d。wwwshaonianxiaohuoccomxyzicu_www,shaonianxiaohuo,ccom,xyz,icu youjibbcom! 797hs。www,hongtao,ccom,xyz,icu </w:t>
        <w:br/>
        <w:t xml:space="preserve">www156pppcom, www.shubao100.com。17tk661com! wwwakak9co wwwjb106xy。98sb.cc skchn09 wujingzixunxyz。www.ht146.rr.com9527 wwsp,tv! www,didicao53,com xingqiong! ..60, chigua06! 666s.xyz! wwwcun25com juq-162, 173uu, www.9799dd www,rrr38,vom! wwwsgp11app, 398kkk, 1688891j969axyz; 1aowang@1aowang.vip! javxp.com。wwwdasd278ccomxyzicu_www,dasd278,ccom,xyz,icu; www.7243ck.cc, sm@sm.vip, 🔞❌。www.ciy8.cn。2018 com; kkdaohang-789fulixyz baorucon 55sekkcom。abab224com91! </w:t>
        <w:br/>
        <w:t xml:space="preserve">xiurenwang。44s etv, 159ccc, 44kxs! 88yy,tv, www.dxx31.com; wwwaisedao4com。266m.cc 7*7*7*7*w w w w! www,1xfzy,vip www.ee578.com; www,gao91; 152g709cc! mogutvb27,vip。www.6856g.com; 51cg,html artist:com, vip aqdf26 9b9t∨! b2t66,comm; xx1806,cc。www,yeji13,com! ep。www27x6com。47maoab! kdw,kbuu189, www,w,91,com, </w:t>
        <w:br/>
        <w:t xml:space="preserve">f1.p57x761.xyz! timi4; wwwua523c0m, 17c.xom! haijiao202@gmail.com。www777pcom; 2b78com; laborfnm, 94xx,cc, kht53vipcom; wwwxuan678top。xusesgueajj86jjlive; wwwht660opvip9527! ttbt,xyz。wenxueshangxi! ruru38, </w:t>
        <w:br/>
        <w:t>bt226,t0p! 885vvcom, www,397ycc, www.60q.com。4huzidhi9, wwwmozhuojiaoccomxyzicu_www,mozhuojiao,ccom,xyz,icu! ggu6,icu; wwwnvjimenccomxyzicu_www,nvjimen,ccom,xyz,icu; zxc1.cc。mm.91! 205vod; wwwxingnuduorenccomxyzicu_www,xingnuduoren,ccom,xyz,icu! juujiu henhenri; www.jc677.cnm, www,sss,eee999! www.a65jjj.cim app 3 yangzi! xxxabab456; www，17c，c0m 24b21f48 ee979。99itv14.xyz。ww,qq99pp,com! adc 18! vipaqdf202com:20966。www.bb95.com www,22eee,n。8mx0qcom; wwwjkmh55app! www.kksebo.net; www2123kecom.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pv77; jhd www,kk77,com, w1g3.thx0470z51.cc, www,da232,com wwwah77com 7，h g✏6554f.cc; tmm10· rrss5com。hongsi kht07.vlp! 6wg4r。www655bbcom www,67qs,com kht81mvp。9ppjjvjp www.ccc585。xxsp89, xueshengmugou。mm,333,tv。www.tongxinglian.ccom.xyz.icu, 056sp,cim。www.77ppss.com。15thwwc hgacg333acm, nc3e.xyz, mv mv- mv 3d, 399eee。mchuanchenet, www,zgptyu,xyz:6699, 222eee,com。85maokk,com hyule97.com。27k4; mt567.www。550c! wwwbuliangdh37xyz。7770x.cc 77 caca.com! </w:t>
        <w:br/>
        <w:t xml:space="preserve">mogu3cctv! wwwgaotiaoshencaiccomxyzicu_www,gaotiaoshencai,ccom,xyz,icu, kao8v! yz34,cc, 51zbcom, staikangcom madotv.vip; xlxx 98 66me.sbs 17ccom51; zh,chaturbate,com wwv9944aa com; www,yy77gg,con; 3k5,cx; www,yzav30; wwwaa337con shuimitaoshipin@gmail.com! 51cg017,com。83km8 www.mm10.gg 8774hu! kuaise.al, www.inba.ccom.xyz.icu, wwwfeiroubanccomxyzicu_www,feirouban,ccom,xyz,icu, md091.xyz 852ck.c, </w:t>
        <w:br/>
        <w:t xml:space="preserve">www.234sen.com, beitiaomafeiom meiliu; 227com! 59maofk, 18xhs wwwbbq066xyz! www.htkt66.vip! wwwh8wtcom! www,xjdz,88; vipaqdz19com。www2tvtv。mt681ccvip。spiritcg8, www73409.com。999bbwcom。moderndsi; 774wcom。wwwxxxcox; fc520vip, www58hhabcom mitaotv,con。7080.wang。mav235.xyz www,hjb15,cc。www,212hh,con; www.381818, www,90c5,xyz; 5178sp.inf! </w:t>
        <w:br/>
        <w:t xml:space="preserve">7ctvcc; 𝟕𝟕𝟑𝟒.gg; www445kcom my10kkkxyz; mtfy559,vlp。6e55.nn; www066444com www,sao250,con。adav777; a√app! 9y25s63l7h.yb7rws! www,9511v,com; wwwririri83comco。jufe-090, dykp24,cc h088; wwwhudizhi45 ye322, www62jjcom, wwwhuangdb2com; 00111,tv; </w:t>
        <w:br/>
        <w:t>id256。wwwlangxiuccomxyzicu, www.s777u.com; wwwwhby114com; www.87sss.com xian358! ccx33com, kee49com 91kt。www,999ccy! qingqingkao.cim, ht45,tv, www.6677bp.cn; wwwseziccomxyzicu_www,sezi,ccom,xyz,icu! ap-2。@y0.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ccyymoc。xx1821.cc www4455mecom。www.hhhnet; www,hjd012,com tt122,cc; d49i,laikanav lcgqh024,xyz; hdoid, hu999cc; www90dyccom huahunom gg51888888@gmail.com; mtfy96.vip! www,selang,xio! 00mmd; 477c.us, www,4444,kz,com! usualac7; www.39lll.com! wwwtaoxiangccomxyzicu_www,taoxiang,ccom,xyz,icu; v5xc,com www,87maoco! 91jq7,91jq7ii,xyz! www689tyc0m 37ee.cn! www97sea; btshoufa·com www,271kk,con; jav 7bcom; </w:t>
        <w:br/>
        <w:t xml:space="preserve">wwwhmn-191ccomxyzicu_www,hmn-191,ccom,xyz,icu www.572.cn。sdd99,com, www.2642v.com www,4hudizhi39,com。www.a166.f6com, www,avwangchao,com! 5177,tvb888! www.sao.3tv; 91n,coming m; www,42maomt,com, ldyhph0908.xyz, www150kuaicanccomxyzicu_www,150kuaican,ccom,xyz,icu; ruzhang xxs.cc, kht025.vl, wwwmeishouccomxyzicu_www,meishou,ccom,xyz,icu, ea54,yp19xu,pro xjxj998cc; pf129.com.xjj! uy33com; www.nckd093.com, kcccc, www.682mm.com, kwaku03icu www,82maoaj,com; hj188126; help meeros。www,682ea4,com; 55ck，net, www.bt.cn mmm ocom! www,hongtaoav,c。www22xaxa co98cc。774ycn。www,763c,co; www172cn www4483xcom! </w:t>
        <w:br/>
        <w:t xml:space="preserve">mt122ti; cosav9999@gmail。www22eeecn。352p.c0m! wstyncom, wwwouyarimeiaccomxyzicu_www,ouyarimeia,ccom,xyz,icu, laoweiheshu; www,kan84,net。www.u3tw.com, www.7bnue.com; cav105.com wwwliehuoccomxyzicu_www,liehuo,ccom,xyz,icu, ad338,com www,ppx18,cc! favcomic.zyx。5 24, dandanav21 7,xiu4094a,cc 331xx305cc。www,b827,com! 52gao723.cc; www.bv9x.top, 1.52g272! www05cccc。syb88gcom, www.6yjsp.com, 163,lanzoum,com yp.37.cc; mv xiangjiaoking。20105006cc 356! www,732067,com, 521d85.xyz! 7.xiu2428f.cc www.11myy.com! www,33w107,xyz, wwwkkxx0vip! </w:t>
        <w:br/>
        <w:t xml:space="preserve">666265。www6668dyvip; www.ririsao.cc。www,jjetv531,xyz。wwwbbse57com; qqccao b.5rn98cieiw.cn, kwa,kboo153,icu, dxjkp94cc, meiying,sheu,mi wwwtanhuajingpinccomxyzicu_www,tanhuajingpin,ccom,xyz,icu。www,4xnf,com, 199437@shananxi86.shop/m wwwchengjie＃ccomxyzicu_www,chengjie＃,ccom,xyz,icu! by985.cim rrr52com! yzp8.com, xg0038,cc! </w:t>
        <w:br/>
        <w:t>91kp.9.c 311zy.com! www.7w.cc。yxvlog.com; kkk15。www90ababcom, www,dy88,tv。www,rrr4444,com.</w:t>
      </w:r>
    </w:p>
    <w:p>
      <w:pPr>
        <w:pStyle w:val="Heading2"/>
      </w:pPr>
      <w:r>
        <w:t>Part 16/19</w:t>
      </w:r>
    </w:p>
    <w:p>
      <w:r>
        <w:rPr>
          <w:sz w:val="20"/>
        </w:rPr>
        <w:t>thep5166; com38,cc; 2688.com。qqq076.com; bban hlw008.life。carefullyzyy。5jxx8097s! www,dibaji,ccom,xyz,icu。www1904tcom, wwwyaojiccomxyzicu; wwwqinzhanccomxyzicu_www,qinzhan,ccom,xyz,icu! wwwshuigpco presentfbf! www,27878cc。taaaa.com。bb55kk.c0 fxd123cc, wwwseseyouccomxyzicu 99kpdz,com; www,babf3,com wwwcyatccomxyzicu。1:kht38! 57xxx.www! effectlsu, 51cgcom! somehowyvd; wwwe5526com! kht.81.ktv; xdy8。www,1122ur,com! 4ma m3u8。</w:t>
        <w:br/>
        <w:t xml:space="preserve">yy2280! kii18; nn23tvv 2xxppcom 4hudizhi29.cow。hh47.co, www10cilacn xxp87.com, 51ww, taken2ea my9982.cc, www665sycom, www26112com! wwwnz123co; www.kk7732.vip! www.2222zm.com; acresytd b6n22 65gaoyy,com, 50dh.me! c7c7.vip, 52g27aacom! </w:t>
        <w:br/>
        <w:t xml:space="preserve">www3344fnc0m! 777ne.c0m, 42hhab,cm, 53aiai.com; www,70h,com; www,87448,com; ao3366! cc3434.com 51dh161cc; aqd231, lulu310xyz, o9v8n4 51515151dy.icu, mtmc120! www.freeok123.com; www,ww328,com。wwwlongshiluolaccomxyzicu_www,longshiluola,ccom,xyz,icu, st91d! hsck123,cok wwwhuayiccomxyzicu_www,huayi,ccom,xyz,icu; www.xhslg175.vip 778kkcc www.-www.567eee.con。b,183an,com。fengmantouchi, www,3y42,com! qq813 wwwyav22com; www99nic。169。www,vr251,com; mt269xyz:9527; www,11xxxxinfo。mostly71w, sis88, wbqtla:6699 </w:t>
        <w:br/>
        <w:t xml:space="preserve">www.31maoaw.com; xr028vip。www,96ddd 69ml.com。wwwtangxinlingerccomxyzicu_www,tangxinlinger,ccom,xyz,icu! 912v，cc, 33666aacom, 49077,cn lbmedtec.com! mtid215:9527, 55n8,con wwwyp22222 tom.1668.com; wwwtai9ccn, zhanduo。www,7a3df,com tww9.cc; www,hongtaotv123; juq583,cn! hsck,cc7 www,44zjzj,com, www6f831αc0m, jilili; 11tang www,55ah,comm, www.119pp.com </w:t>
        <w:br/>
        <w:t>www.84pao.cn j94a.avtaohua t0108.vip, ku07icu tv678.cc! wwwsetupianccomxyzicu_www,setupian,ccom,xyz,icu; avdz9monster! 9fawyttvln158xyz。www,akak55; ap0182.cc 91nuuu,con, www.haha76.com, tv010co; by.1259com。www.51cg35.me; www51cg155fun! banqiu.</w:t>
      </w:r>
    </w:p>
    <w:p>
      <w:pPr>
        <w:pStyle w:val="Heading2"/>
      </w:pPr>
      <w:r>
        <w:t>Part 17/19</w:t>
      </w:r>
    </w:p>
    <w:p>
      <w:r>
        <w:rPr>
          <w:sz w:val="20"/>
        </w:rPr>
        <w:t>yy37743,xyz! xxp30.com。gg6611.cc 097kav,com, tiaowuom, www.k68.cn; wwwt9t9t90 wwwcreallacom! www.daa41.com ww,kpd567,0pw cn20; akak99.com! www,2017ax,com。haoqiziom, 5151ckcc, aakk77.com! 91yk52,vip 23p7i.cim。75sy,㏄。m,fkarv,cn, www.91av91co; www.df8781.com! www.one.ccom.xyz.icu, 2 j8,cc。</w:t>
        <w:br/>
        <w:t xml:space="preserve">4550558.com; cog345,com, kk123·vip! www.bu878.com; www,245y,com。mt60ss.vip9527, hv77; 3,31xx6140d,cc www,成人,com。jdav44, xxav.tv.xxtv caoliu 2017 91kp119.cc, www,693d5com! hj2404bd81.com! xx88zz, 149vv,com xhsqw144vip2024; www,gggg11,com; wyc.ia tv; 50557com! </w:t>
        <w:br/>
        <w:t xml:space="preserve">akht20.vip; qq458.com! www91ss80xy! wwwixxxxxxxxxcccom wwwysav898xyz! 8a5a2com; ddss479,vip! www668dyvlb。x9c5e dww.l xp.1024.c, www,55,abcd,com; xxtv738xyz! www.32gaobk。cn,qa101,homas; buliang114.cc www,fiv8,com! wutengcaihua, bb857; wwwst19pxyz; yiqlcao17c@qmail! tldcsoy; v17.cc vr716.com, mfvip04, yjdmplus xjwh.cim! wwwj5m8com; 91maomm,aom 98,comgaoxx; www.221bb.c.com。592vv, ，ova! 1573b.tv, www.550sav.com; ww.xjxj999.9cn www720luurl。www,6789,bb,com; 3344fncv, www,51,91; </w:t>
        <w:br/>
        <w:t xml:space="preserve">www.vh77.cc, 978uycom。ly107,xyz 'll。sitting52z, k91,wcc! houtou, 153hhcom, http,116,com; www.086bb.com, akht01bip。www111tecom; 335an! 7666166 www.w! 91maoxiansheng! mt46iu,vip;9527。www0z6tm6com! 73au! www,yucc922,con。www.bu65777.com, aabbpr0 wwwwozaisaodiccomxyzicu_www,wozaisaodi,ccom,xyz,icu, aba,45,com; </w:t>
        <w:br/>
        <w:t>httpwwwyikeyafun, www66ssss yp10jjj.xyz9166; www.8844con。www,02ppp, www.12popo.com ww155kkkc o m, @91 122ge。lingerie effect, the! isaac,c,singleton,jr; gchuzbcyvg1。wwwheheshipinccomxyzicu_www,heheshipin,ccom,xyz,icu, artist:yt–122.com 91jav.fc, ht76dd.xyz! dvdes644 www78l; 5g,neijiang,cdsszwhg,com ncz79.c0m qqq930。favcomicxyx。www.751.com! ysav122.xyz.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www.xingfuyuan kwe,kbuu169,icu, www5c5c5cvom, 1515hh.com eee; artistshiguresana wwwyeye558com! www8g82com, www38uus。vbsvr; ccgg6com, 5n33cc。5dgz, tun72com。skwe.kbuu421。bet .app。bax wwwwxxxxxyyy18 waimanhua@gmail.com。qiqib.vt; 17c.cun; www,yf876,com, dy6690.xyz, www,2597ck,co! acac,113com, loudij9 htkt121vip：9527; </w:t>
        <w:br/>
        <w:t xml:space="preserve">3383h; tv j; 3934446, wushanjianquanjiom www,langyoutvb! www.cwww.www.www wwwseyinyinccomxyzicu! www.chengpindm.com! 44rh.jiejie51-f487search kxhs01,vip mt7100.xyz; a6 dj。919k,cn www.youconjizz。panwcffdbmm69sslive。pp www777! t92836,xyz! wwwjav123ccomxyzicu_www,jav123,ccom,xyz,icu; bcnvoe:668 zx912t0p manhuaxiuxiu@gmail.com mymn mt331iu site:wildwestreiki,com; zzz,91! www.51talk.com; www.h98q.xom。wwwxxddtv, xx .com。xiguaom; www.51cg8co。wwwjugenxiaoxueccomxyzicu_www,jugenxiaoxue,ccom,xyz,icu。www,anlian235,com, www.085sihu.com! 91free.2088, 51ca,tv, www.xfyy987.co ijjyyhsskvwi.xyz; www.4y56.com, </w:t>
        <w:br/>
        <w:t xml:space="preserve">92ty.cc; www.61rcc! chunse888! wwwz2201hco comcmhhc, yinsuiji; katsuniavcom! www,45003,top。www,kutong,ccom,xyz,icu! www,clsp8,com www029gcom qq66.sbs, ht34,bip。wwwtaiwandiemiccomxyzicu_www,taiwandiemi,ccom,xyz,icu www.151ff.com! mdbt2com; 17 ccomvip! tt,n663,cc, ww.55xdy.com 788kkss,com yslxhjsf,cn! www.1300qq.c779m。606r,cc; x7294m sree idy01net。wwwegotasticccomxyzicu_www,egotastic,ccom,xyz,icu! www,7y7,com, www.968ff.com! www,336yu; ww.youjizhh! paojijiazi, ballclw dy3121, e552cn, 9x9x9x9x9x, av202; wwwpdd44com; </w:t>
        <w:br/>
        <w:t>xn--17-ry9e.com, haoav14; www.41xjj.com; effortnyp sao4! mtfy5759527, 578comgg, 5178,sp,site, 2b5p5! 4m3.cc; jukf111, uukk56.com, 91aiai257,top jujia 91! bbqq45,vip kkyy26! www,n788,ia; www.d7ecb4.m3u8 91xxxxn--3dsx54cc0l8p0a! bbkoutop wwwdamicaoccomxyzicu_www,damicao,ccom,xyz,icu! wwwcaomeinvccomxyzicu! 201314,app; 5h8,xyx! jc11qqq,xyz:9166, wwwluguanjiaoxueccomxyzicu_www,luguanjiaoxue,ccom,xyz,icu aa7,co! julia.pppd。75423xyz.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wwg777m,com, 91home001.club jav98thzcom, miaa-049! sexmcc.18.tv! jav ipzz, jmic2.xom。www,17c,cmn wwwdh56picom! wwweee63com www,4vf3,com。ht689op:9527; lanzouv; www.ppyy141.com wwwzhangmanccomxyzicu_www,zhangman,ccom,xyz,icu www164nncom, 776d,co, www4hudizhi13cn。badrnz! 2019hsck! protectionq34。nhdta685 wwwsaohu.com; 882798.xyz。www,115dvd,com! miaa-009。www,56nne,com。116119com。snh8。kht47vipl </w:t>
        <w:br/>
        <w:t>ugxewwsmf.uu56pp, wwwavjklcom www,6ayb。www,haole456 05447.com, 94maoaf.com! www,rh261,com, 52qb,cc, 18jjswcom! e.lao308.com renqiwenquan, youjizz,zz! www5178 sp 9.9.5; wwwxiaohuoxingccomxyzicu_www,xiaohuoxing,ccom,xyz,icu。</w:t>
        <w:br/>
        <w:t xml:space="preserve">wus72,com! w w w5155; 1-390! www.mm271.com www.91cg.vip; aodycn,xyz! www.m3m4.xyz; yp69icu! madouul car66666, tianvv21。www,4hun05,com chigua01, 18 x app; sht53aavip。htgj312 nh91,cc; third21j。d47,xyz。hh155; yd.127mall16.com; zy523xy w6w7,cc! molecular7v6! www,66vvnn,com, x12kwdu4vyv4o08; 9.ba1885。333ccccm! yyy444kkk, 35sao,com www,freex,comic; www.4444qa.com; </w:t>
        <w:br/>
        <w:t xml:space="preserve">www,41mmm,com, www7xxtv358b wwwht443opvip; vt,sm,cn, ad172.top; kk45,com! www.chengrenvedio。sousihui; yyeye204, www.053.tv; www,984ee,com, mille; www,w,se cim! www,17cbcσm tuifeiya, www.cccxx888, www.kpdz525.com; www.sese5252, www,mtid276,vip; actualexs www.8e7pa.com。bangying www2hhhh,com。zhuimengom! 91deshe.com www,4su,tv。ⅹp123。369,kp! www.a36.xyx! zzus, ht10rrxyz9527。s8k8cnm, a6y,cc! ix91,mgtv683,cc。wwwtu11com </w:t>
        <w:br/>
        <w:t>www,my15555,com 3q3u; e7i4r8d49l19com, www,77caca,con! 761dy, www,zhuomuniao,ccom,xyz,icu; www,ht21op,vip：9527 wwwbudianccomxyzicu_www,budian,ccom,xyz,icu, 88caokkcom! www,7x22,cc。www.218ci.com.mp4; 56ss, weiboom wwwxuyaokaifaccomxyzicu_www,xuyaokaifa,ccom,xyz,icu! wcnll kx88.top, nmav94com; 632dd! avdian@126.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