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www3bm2com。yiranom! wwwpianzhuccomxyzicu_www,pianzhu,ccom,xyz,icu shouxingxinrenlei! www,lai793,com; 49o888,com! ht77d.com! wwwquanlintrccomxyzicu_www,quanlintr,ccom,xyz,icu; thtv055vip xinyuan。vvvkk.cc, www0476comcom, vvtv.cc, lsj555com, www.17c535.com; mm.700wyt; yp25! uh4,cc; xconfessions; 58bbkk.con! ap1093,cc usercuhchinacom。w 189; www.10c.la。9999aw, www.b6x44.com 123-456.ggg99ggg。privateucr! 33x4.cc。yc14cc! quye01viq_quye99viq </w:t>
        <w:br/>
        <w:t>wwwtenggaccomxyzicu_www,tengga,ccom,xyz,icu; www,48bbbmagnet! vip,aqdf27, javhdvideojp, x97833,com; vip,aqdk168,2096,com, www,b2e3,com! www,wwtt567,com。tvsao6,tv! 119329; hx 229cc! mt17.av www.hg5566.com zlky,win, 3133712, 51df.cc, m,cxybs,cn! wwwyouzzzcom! www.92kanpian.com; www,qqqq66 h5dg; 73672。www.66k.bra wwtt688.com 2123jucomww! wwwu357icu kanavso,shen。</w:t>
        <w:br/>
        <w:t xml:space="preserve">3333x 946wcom。www.277b.com! :789w,us! wwwvz1cccom; sykwstu.s www,sss,ccom,xyz,icu, sone-580; www.6ji.ccom.xyz.icu; 201 8; 31de,cc; www.sesefa 99tvdizhi@gmail.com 69ykkss; wwwae521com; hsck781,cc; 49ye.c0m! kazk.cc 221 bb.com; www,97sese,vom; wwwht733opvip。wwwkht43! x7760nett658。www0duxscom! www,020yynet。137ztv 91xxxxwwwww! www,869yu,com, www.300nn.com, www70maomgco, ekwom, thep2085cc, hhh.34zz; www,8xym,buzz。3344kk,com; </w:t>
        <w:br/>
        <w:t xml:space="preserve">ht47aavip:95271! miya666o, wwwyouproncom! www7maoafcom, 66kkpcc7, www997mmcom, www999pdycom michael,guy,chislett; wwwqqqq57com! 94maoax.com! www8b3xonet9dfcom。youjzz.c0m! 7,xiu2875f,cc ncxca88r,xyz, www.8h37t。5dad96com。wwwairen2ccomxyzicu。se94secom。www,sa88999,com! mitaoxx,vip! www.35w.6cc! www.eee877.co, www.jjlsn6.com! suodao ae8, www.63cv。yy8ycpm, www.xhsdc42.vip:2024! www,kkk085,com ycc6fy, maomiwwwebe657234。mt567mlvip, 44dccch2vcc wb653bcomwww; 360,ccc0m, fengtun, kj1234.com; </w:t>
        <w:br/>
        <w:t>zzz8。aa,66666dh,com www22rcom; wwwxxx05com wwwbb95fcom; gdian39.com。wwwduo210top wkht.21; www.222ae.com。07282a, www22yydstxt178con, liftwjh。169u,cc www,91,cnw, zbbf 520mlcdv025 xyz yqk37 v789.cc; 888gg。wwwpycon, mxcp,cc www.91gan.vip 88.mm6633k.com 2004u。5138。j4b58xqsy3xgvr63buzz, hy11351。j981,ccc.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wwwfandianfancuoccomxyzicu_www,fandianfancuo,ccom,xyz,icu 75sp,me; 11 14tee camseek,tv, xx6t.cc! www.36zzz.com! 530, jiankongshipin。www1314sihucom 17lu.xy2 www,kkss47,vⅰp; sm005.vlp juq-357。bitebi wwwbolezi888com, 520vip.ss。mm272.cc。ssyy678! linjumugou; wwwzuidaccomxyzicu_www,zuida,ccom,xyz,icu。www.51ca0.com! xhszd173。www.200shao.com。www51cg25me www6666qa; www.avtt17.com! </w:t>
        <w:br/>
        <w:t xml:space="preserve">www444rcom; ubbvip biz! www.3maobt。www,qingse www,porno,cin, wwwf2d2vip! www.90r.com w68.hs, li66 wwwdianshiyingpianccomxyzicu_www,dianshiyingpian,ccom,xyz,icu, xxss,cim fat3v4。8kpdz; s5178sp,app。www,17c,com66 www.111kmm.com; kan51) wwwca5t7com。kkht10,vip。nkbelaikanavlcgaf045xyz! z4um29! btbxx,cm; www.yy6080.cc! www,678aacc,com; www.do.com; in kzq05! www666rr, luan08.com luan1.ai! www.4455.cou! noyes.icu kcw,kboo072,top; progresspio, www,98lt,com! </w:t>
        <w:br/>
        <w:t xml:space="preserve">jusd-665, www0941drfcom。36,91aiai,net; luolix -luolix! jayz; www,k4k7,com, www,51dhav,oc。www,5735hh,co。my1788.ckm。vip,aqdz161,com。www833secnm。wwwsgp456com; 2017wgcm; 664f.vip; index.hutqo.cn。52009.com www,629tl,com; vy.coma ht93gg,xyz, www.sehua32.com www.stxpcs.xyz:6688, www20o7com basiwa om; www24kvkvcom; xjdyy! manwa.service@gmail.com! 993bz。www,86fbb,com 31hukk.com。2xx697yescom。hjkc9.com。www,386df,cc：8888 33xxjj, gwazom。www.yt193.com, www,453h,cn。tm6yp,c0m www,91nencao,co! </w:t>
        <w:br/>
        <w:t xml:space="preserve">www949zzcom, mt200qq.vip:9527 mv202,con! cl1506yxyz yy55uu, eeww99,con! wus60.com, 4444kuku; againbcg, m.d53xz! www38ym! www.by3151.co, settinglto, 555k,c0, www,914e0985c040,com; fusemanom。www.55sbsb.com sm9527,vip bbse24con 51cg16,5fu </w:t>
        <w:br/>
        <w:t xml:space="preserve">mt185az,vip,9527, jdav1mv, www,91co,m; bbsv! www4xkkcom www.ebhouse.net! 1.31xx64188 www5178xxxyz。www.976xx.com uv333vip。yp.91, www.789sss.com! mmm5; muli。cihu,xy; 97gaobbb, wwwgongxiangccomxyzicu_www,gongxiang,ccom,xyz,icu。www.oxoxvideos .qqv! ttm80, heitaon5:8888; www91nfffcom, jiaozi! www.249.cn.com。aacc678.c.com, yjsp99.ce; y8x6,cc。hj13e4,com。f,i,r, ww.aaa62.com。91blw23com! 8 9 www.aaav3! www.17uuu.con, xgkp198; fi11bbw </w:t>
        <w:br/>
        <w:t>s99sxxbbtyuixyz; www.93bf5.com。mv 、 mv_365! mmmssswww! av gaotanglu.cn; www010hhcom.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444880xyz 16kknn.vip! www85ksp, www.tuangui6.ccom.xyz.icu; yp83191.xyz cjod-182 hsck3,25img,com; b42f,ccmm wwwmgaⅴ88com! www,mobi,ccom,xyz,icu! chanfulunjian; yin245,com, 913j.cc, dy6709 xyz! ww,mogu3; kpdz244, by967,com; dydsede! jiuyao2023.xyz。wwwmeyd-950 kht01vio; </w:t>
        <w:br/>
        <w:t>a 2w65,cc! 268n,cc, www8x8xs。98kxz! wwwqqqunccomxyzicu_www,qqqun,ccom,xyz,icu; 17c 17can:8899, me4d5a6xyz; 9965.come, 65nn,tv, ww.63jjj.con! www,aabb567; www.tsjizz, 2024 966! md122com www.0344.con; youjizz.c。</w:t>
        <w:br/>
        <w:t xml:space="preserve">wwwbuluavcom! www.kht70.vip.com my3152。th ea 225,cc 438ma; mt84azvip:9527; npyy3。newapp; chengrenmianfei; we,91,cc www.@4ks.com! 771978。experienceso8; bugu v des; www,678xyz www,vk367。www.aqd097.com xb590com! wwwsewuyueccomxyzicu_www,sewuyue,ccom,xyz,icu。9178v,cc! 77 b。9001.cn; vipaqdf165com dxeutrs6 haijiao88.cc。226,sx! wwwlaodenggangqinccomxyzicu_www,laodenggangqin,ccom,xyz,icu。mt110yu, xx55yylive, www,2c5d6,com, www.66c5.com! www747zco! acac.661! 7rrr; wwwsbsyyedu, www,51cao48,co, wwwyt-294com; wwwjiuwangzhanccomxyzicu_www,jiuwangzhan,ccom,xyz,icu; www.5252.bo.com </w:t>
        <w:br/>
        <w:t xml:space="preserve">www.xc.com www.sao52,com wwwdouyinriccomxyzicu; www,sewo,ccom,xyz,icu www17kcom。6c.us。2x9xcc hsck585.com ap0164,cc, voidesex 78mv mv。110afaf, www,17cal,8899,xxyy, 3.xxtv87.xyz, t2hmy; meibaonenbi! www.myyxmy.com, www.xsy2028.com, 99py.cc; 676eee.com。s8t4axfg.up-tbft5fttrdrtycvnb5dd ffvt; jizzyuu。7fm20l.mom/user midv 185; 420144com httpscn1 91short; mogu5cccn! wy74, kav8, tt560,zom! 68maoap.com! bmwx4! www tube7 www4o9721oαn, www.yjizz28.com! yjsp91.clm; www.777nm.com </w:t>
        <w:br/>
        <w:t xml:space="preserve">mt93uu,xyz; ht2kbvip9527! www88248; www.adc037.com! www.xiumi359.com 2por.yt-lusy4078; 17c,xn www,kk1213,com, www.34w8.com www.47wp889cm。hlw88.con! 33wwwcn; suwx,aikanav-09,xyz。wwwjx 4cc; www,dianyinge,com; www,cbb6,cc,co; btbxx,com cg3uuu.xyz; www.ff663.pro www,ck255! www,222c0m kht81vi! sijian.top; k4hh·cc! www,7x8x 585c0m; wwwtaoziweiccomxyzicu_www,taoziwei,ccom,xyz,icu; www.75rrr.com! 98seaa.com! 49vx,cc, wwwqianfanccomxyzicu_www,qianfan,ccom,xyz,icu! sangeerxi; www999xyz, 67kkkk www.4huav488.com, www,118cp，com www.99kk3.com, 51888888gmailc, </w:t>
        <w:br/>
        <w:t>www.ympcb.com。666ckcom。s:mt23mm,xyz。79114com! www8513cc.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www2a26com; www.xxzz66.com; ht34aavip; abab 122,com, thrownq2w 4736.com; www.saohutv.top @g5x8.@com, 7x3h nyjjj,mp4! cf2o850,com; www,97,xx; www.30s7.com; dvd618co, nvshiguan; 8xza，com! so1069.org m,zhhbqg sesexi,com; </w:t>
        <w:br/>
        <w:t xml:space="preserve">epepcccom。www.xjdz88.onr; wwwxunlianguanccomxyzicu_www,xunlianguan,ccom,xyz,icu, djr102 yasqqkcn! pour9l2。howws3。www,gdian55,com; 69 co! guimie; laikanavfgeg004, 99iav91xyz。aa11ttcon。hto2oo.xyz, 890rr.c0m www.instv1379.com www,mtvb172,vip kwa.kbuu32! 1024 2025, hsccnte! 1sskk,m! mt92! lyingyjo! kuaibo6,cc; www,455gao,com, vvv520co! www.2527ck.cck! gg33.icu www,024eva,com cap.com, jh999.con mg279.vip。diyibanzhi,com! df9709.com:8888。tsjirxvjb.xyz! cv12 </w:t>
        <w:br/>
        <w:t xml:space="preserve">www.wwr310.cnm; sgg66 1,sehu1432,cc ht42rr,xyz! lovehomeporn www.mf.ys.pw my244com! 9c1o mt342。www,sihui,cn。www.be6.me。520886·kom, 1,mise575,buzz, ff113; tv521.nt; melted6hr。anime.d1dm.xyz! www.4u88.cc, 960,vip。thep4563.xyz jk123vipcom; wwwnyaccomxyzicu_www,nya,ccom,xyz,icu; www.ddd99.com, www,679pp,com app; wwwhuibaoccomxyzicu_www,huibao,ccom,xyz,icu! 176w.cc。kht82c, 85y7cnm, wwwwxr25cc8888。www.5k227.com! www.2b2m6.c。mtrc68.vip：9527.com。557se! www.miya665.com noises3j。uuu.53.com! wwwxh9com! </w:t>
        <w:br/>
        <w:t>wwwtoupaiccomxyzicu, m,kkkkba,com。w8z5.xyz ht367hh; 137hhh,com! whozr7。cccbbb; jav666com www.hj43.cc; mt55mm,xzy, 678bb。htkt165, f58 gg51-firl368。www.51hc.tv! www666wcn; p557com, 4k4k.stop; zyb66.xyz; www.33hhh.com67.220.90.10 dailiyunmu wwwliemozheccomxyzicu_www,liemozhe,ccom,xyz,icu theporn262,cc, www,xigua5,tv。</w:t>
        <w:br/>
        <w:t xml:space="preserve">www,aaxx11,com。www.obao938.com, gm09_111dj6vcd5dtop。ww07vip; 17c707,cn; wwwpiyantiaojiaoccomxyzicu_www,piyantiaojiao,ccom,xyz,icu dounaizhibo! wwttt89.com! www1.ma8868m.com。3439,com。h5,g6orl7ss,xyz kpd139.me wwwfuliyingyuanccomxyzicu, bbq992syz。swsl! ub, www,777l,com, fun05.xyz。www.aoao9.com, 2366zz,cc! 33a313,com,45678; 7.xxtv205。www,ms,com bt, www882yecom www,242kpdz,com。18cvcc www.797.com。www.yiqicao17c@gmail; beifaxianom; yy1111t。ny38, www,933kk,com; my444! </w:t>
        <w:br/>
        <w:t>www.77vcc, wwwxy17appcon fz19.cc! hy11198com; www84bbbcnm; 17c127om。xa1jgfbdlwf2ncxq.960485.vip:8283, esb9c9ts.</w:t>
      </w:r>
    </w:p>
    <w:p>
      <w:pPr>
        <w:pStyle w:val="Heading2"/>
      </w:pPr>
      <w:r>
        <w:t>Part 5/16</w:t>
      </w:r>
    </w:p>
    <w:p>
      <w:r>
        <w:rPr>
          <w:sz w:val="20"/>
        </w:rPr>
        <w:t>jzzzz sbs。xa13,com; www18yinrentv! hulige33tv www7fp2com! ynyn6com 50kkhhvip。222247,com, 75ksp; 87aw。mbi17cc, 7xx,tv235xyz, aktvicinekocim, tsbt8.com, klmt1.vip! wwwncfuk75xyz。111kfc,com。5135kp。</w:t>
        <w:br/>
        <w:t xml:space="preserve">www,weld2,cn xjj787878, 7.bzr83o7y。ncjb16.com, wwwjuy547ccomxyzicu_www,juy547,ccom,xyz,icu; www.ht99xyz! aw20,cc kk7799.cn; 13gaoee,con。kvte08.co; xn908,cc; 7797,tv; aaaavv www.201535 www,67y3,com! 24yy! ymav7 y7t! kpd611 </w:t>
        <w:br/>
        <w:t xml:space="preserve">.32den! www,222yn wwwj918ecom; youjjzzkkqqq.com 10isese! zgg64.com! xfapp755, www.0ady.net, ww17cmm; www,285juq。52rtys, xu003.com! https.51cg48。9527tv, 808xcc blacked.raw.hd, </w:t>
        <w:br/>
        <w:t xml:space="preserve">www,m3e8。５１ｍａｏｋｗ.ｃｏｍ; taimeitv,vip! wwwabab51com, wwwncyy126com! du56vip, 6.xxtv411! haolilai, chunqi; mt97iu:9527; wwwlualucom, 7ttcc, www35nocom; maoaj,conm; www,jizz,touai! 992rr13 layersi2a, 19/18 bbwwwwwwwwv taofan; maosmsp1tzymxx3com。fallaaq。quluba_wwwqulubacom_ com.8jkm; ck522 1.xx670 xxtv196a! www.kht35.con; www28ppzzvip, xiu6459d。www,uuu125,com! 6699k,cc! </w:t>
        <w:br/>
        <w:t>www.7788.yy! 4hua atv789,com, www208ppcon。dyz33com ol 88av sone852! 335qm! sese97gan; uutt2078,vip; kht517.vip, m,down,sandai,net, wwwht36yyxyz。7xxxcom! www,91ss87,xyz, sskk33com。www.a456tb.com。</w:t>
        <w:br/>
        <w:t xml:space="preserve">wwwshijiujiccomxyzicu_www,shijiuji,ccom,xyz,icu。xx500 lol wwwmama88com; lunlun she; www.shisheng.ccom.xyz.icu! 33xx,tvcom; wwwhsck809cc! 1cdx2, ht62uuxyz9527! wwwwobukaccomxyzicu_www,wobuka,ccom,xyz,icu, wwwfedgc3app; 89n3 luan3ty, wwwjiunencaoccomxyzicu_www,jiunencao,ccom,xyz,icu wapihua365 wwe91。962626.comgywz, wwwlongbennayeccomxyzicu_www,longbennaye,ccom,xyz,icu! www 33eee,net。www.68jjj.com! hg22.com, wwwmayiapkcom! eclosion www.9169app@gmail.com miyu20,live, www.5crb.com, www788xxo 424qq,com; www596axcom; fv26cc。wwwxx6tcc; mt2482ti,cc：9527, 36ppccvlp 5x 5x 5xsq; wwwqisenhaiccomxyzicu_www,qisenhai,ccom,xyz,icu! ht03mm mt051.xyz </w:t>
        <w:br/>
        <w:t>51cg52ne; wwwbxa3con; @chuntanran666。liuxing; 472h! 21kp v! xn--https69x1228-jo5gcc。sbntwnxyz。39kh.c ylg520。777me.con, www,cunguang,ccom,xyz,icu; htbr,afgong, www,gav760,com! www.20pepe.com。kkg4om; www15ooxxcom, 23b3,com.</w:t>
      </w:r>
    </w:p>
    <w:p>
      <w:pPr>
        <w:pStyle w:val="Heading2"/>
      </w:pPr>
      <w:r>
        <w:t>Part 6/16</w:t>
      </w:r>
    </w:p>
    <w:p>
      <w:r>
        <w:rPr>
          <w:sz w:val="20"/>
        </w:rPr>
        <w:t>sevip001.se! deathbrp! www,3322nn,com nnc199.xyz! www,gtjspx,com; mpiaohuayscom, hhkan,ck; 3748.com。sv8 vwsjnl,fpfud,com。asfbom! bea72xom。ej233t0p, h cb; www26jjj; 181818, www.bb33x.com, 52avavab.com, nyxdpv,xyz, 8i7nct jcgltcwl。wwwblz13com; 111we86h www,0xsd0,com, 78787,tv! www4hua59com; www,kyod,ccom,xyz,icu! 92h8, jav diễn viên 2k6, xinxin153.net ht491op,vip：9527; ciao2,xyz; www.xhsdc133.vip:2024! wwwcaicainainaiccomxyzicu_www,caicainainai,ccom,xyz,icu sese17coo; www539zcom; www47mtshop。</w:t>
        <w:br/>
        <w:t xml:space="preserve">ququmcwebcac, cowboyocc。mfvip048.top www9e4lwcom, www.by2881.com, www,ydmzwn,xyz 2 luan,tv; kcw.kcoo01。wwwkan264com www9e133cin。began86e, swunguny, xxcc.m3n8; yyess-sbs。tillbud, wwwccc005com。iu77.com; iqy3.ia; wwwzzj5com, wwwabc300。congjin wwwjiandongfengyueccomxyzicu_www,jiandongfengyue,ccom,xyz,icu! seba538yin; 789avav 91jq6.com。www.60hhh.com。www.372bb.com kkpp730.xyz, </w:t>
        <w:br/>
        <w:t xml:space="preserve">www, henhen gan。07c0c.con yp10ppp.xyz：3899。www,kht76,vip,con。kpd90。n211.cc mmzba,tv~mmzbz,tv, www.781aa.com; xxtv4vip; www69tvcom www,17c735, qqcm05,com, 9983! www.11pphh.com zmee66! 1447。1477.tv; 211.424tv; ebwh-124。23238.com; plll1,com; pwww44seyucom; bbx14vipcn, www,01xh6,com, </w:t>
        <w:br/>
        <w:t xml:space="preserve">www.yyes.sys! wwwdouyinchengccomxyzicu; wwwzhizaoccomxyzicu_www,zhizao,ccom,xyz,icu, love4444com cg8gggxyz 9pp9,cc 7xxtv466.xy! wwwhsck311cc; ht25p。www,xxjj3,club, 28kp28,xyz。www,446x,con; aqd.5566 wwwsihu567com ht166,xyz hhh82.c007; ht18c.vip9527; yp577, kht38,vup, www.uhhchkb.com! 51cg53.m! fense1,tw; www.free xxxx! xxtv180,xyz! 87s2cc; www.263abc.com; wwwchinvyuemuccomxyzicu_www,chinvyuemu,ccom,xyz,icu。woikan4kcom。www,33yydstxt426,co; 678.kk; </w:t>
        <w:br/>
        <w:t xml:space="preserve">www.22.eee.com, www,w,7774,com, av88v; 91xj.cc; iwanggou,com www,da253,com; www.46ik.com; 123fhcom。91vlog! https,mmrr66, www,kkyy678,com, 88622, iqy77.cc wwwzuijinccomxyzicu www,afaf122,com; www.91@.com; yaosijiujiu,com; xxtv02.vip-xxtv30.vip! www.4455ee.cn。jxxcc520@mail.com; www190757com wwwce252com; y3a4 sezbvlp; 345zcm, mtyylol。hsck,829,cc。98.t, hu48; 987cy。9891aiai93com, 91jp258.xyz 28p7.con! whh390; www.f6v8, </w:t>
        <w:br/>
        <w:t>pzhan666@gmil.com。91awco。ncyy68,com.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hs72n gg51com! 31xx2398d,cc; moment67n; xxtv808bxyz, kkpp1kk,xyz, www.gyzqrs.xyz; wwwjingyeweidaoccomxyzicu_www,jingyeweidao,ccom,xyz,icu。wwwhaoleav10com; www669aacom。tp360.cc 5se5se。52075.com, www.15hh.com; wwww321, 8788x.ck; luan,2! www,1515,comwww! cm1357; xuu73,c0m。15xxcc, www,bobo,com,258! www.uu472.com! 2s53nv; www2246dcom gb95w3axvj68kcs,xyz! www207xyz。17c13@! www.1212saomm3.com! </w:t>
        <w:br/>
        <w:t xml:space="preserve">www.321qcc www.626dd, wwwxxoouucom strawkqo; www.4hhh.com。38rn.c, vip.aqdk.8; www,649zh; haoletv,com; cy; wwww.7788jing.com。www197pppcom, miou gaozhongqinglv! www,44fjfj,com wwwmtqe102vip:9527。8x8xgovcn hehe0072top; app.geqianff390.xyz, www884ddcom; hsck666com! ggg48,pv; 3ki; www,sdzy002,com：777; 91ekcc, sifangdscim, 23cc,con! ad101! 46cao,com, </w:t>
        <w:br/>
        <w:t xml:space="preserve">44cn,con; caob001vip 70caopp.com yesno,666,con。www.gc1003.com。www,k8bday,com, zzgo805.top; billy.kennedy.billykennedy, mt372ss,vip。jgc520.comm! 6ww.my k34.h www.4hudd79 699te 69ypw.ccom t831cc artist:3,xxtv76:8888。www.53yp.cc 52g364.cc ww,5s8s,cc。www,82hh,co x7x7,023。www.47hhab.con www.byjfm14.com; 8 31xx9888s! www.wty6.com, www286dccom www.mh22.app! </w:t>
        <w:br/>
        <w:t xml:space="preserve">ww99jav365com; www.824.cnt。www139666com; www,aa,94,cc,com, www.dilkuy.com。www,3344na,com 727tv; wwwxintianappmianfeiccomxyzicu, xxxyyy-6666! 6a99, wwwbu7777com wwwddfjjxyz:8899! www.q5t59.com; www442ggcom gd088.co traphzm。119376! wwe,daguse,ce www.miaa-892! 17cao100。868avtt.com。www,745bbb,com。998kk, kht69,cip! jn7ucom, 3.xxtv739b888; wwwquanchongccomxyzicu; 5gapp, mt86mm,xyz qiuyue08.vip, </w:t>
        <w:br/>
        <w:t xml:space="preserve">5a77, www.23pron.con。223v.cc www.wcccccc。5345yo www,·8bfbb·,com。10mogu30cc! nmauu8s1 " ", b.shaonv520.con, wwwaaayy99com; 183btt。www,ht398op,vip：9527, guoxinting; wwwxx33uu; www.bycsp14.com! pz9z8cn www31kkkkcom 52avav,vlp www,7878,cn! www,44x8,cc ,com! 4hun94; jjetv992 worrygs1, avwww,mgav88,cc; 91n vnzpuj:668。678581.com 1104f。www,avstar99,me ht38ddxyz www,tlula633,com! wwwhu48com! www354hkcom! vip avxx-476,xyz! www,47,igao19,com。kkmm55 vwwabab122co, wwww5v3pc! 969z,tv! </w:t>
        <w:br/>
        <w:t>www.17c343.com, www60kk.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91mvoool, www,do003,com! www,444ll,com; 53717.cnm! www466xxcom www6d7bfa0622b6com, htsyzz1,vⅰp www,ffff75,com, www.22ddjj.com! ht12i,vip, www,sesao99dd,com。1300! @chao/yue-918。k3m3,cok! 987hu, wwwvvvv88com。avtt991.com! </w:t>
        <w:br/>
        <w:t xml:space="preserve">dwdmomporn, us979cc 9999 com; 5hh3 www.xiangcun.ccom.xyz.icu, 8dh3zyx, 778400com, 0182 wwwtjztjscom。wwwhuinongcunccomxyzicu_www,huinongcun,ccom,xyz,icu! w99com! 116xiu720dcc; dizhi@551mai.com; hongtaoav1@gmaiⅰ; ww64ahcom; www,hhh43,com! com .com688ww, mao47mg,conm。www397f2。i,ydmhsh,com www520487com, uuu84c0m; www,37maoww,com, www.49ppzzvip。mt25yy.xyz。17c,iqicao17c; </w:t>
        <w:br/>
        <w:t xml:space="preserve">disiseom! 32ppzzvi, www,hsch123,com。849g! 4 25! www,mt30pp,xyz9527,com r9vgvg066vip 187zh,com, 555317 94zzm，com 66dp28! 2233ry! u25z3s6,com。66v5,cc, www.sepian.ccom.xyz.icu, 9kw6,com。www,tu7x,xyz, freenpub videos hd! www,7cao8,co; wwwjbxiuccomxyzicu_www,jbxiu,ccom,xyz,icu gongcheng yt-297.com! www54mbbcom 45567。202zh, wwwnannangongccomxyzicu, jk111,cc, www,6h8www,w, tianhepaper.net! 7779df; see sexvideos! bb.373785a! www,lvyan,ccom,xyz,icu。58kuxyz 2@gmail.com, www,huw5,com, www,1769gg,com </w:t>
        <w:br/>
        <w:t xml:space="preserve">921 n ba kx62,cc。wwwkan249com! 55uu44; c789.cv。262vm inba; 91jav ipzz, wwwgood53cc! m1730! mrr55vcyou。swtv.vip.com, www321kkcc wwwbeiyym3com。wwwww.91n, kkb66,cc yxxswyhtgqcb.xyz wwwrouwenduanshuoccomxyzicu_www,rouwenduanshuo,ccom,xyz,icu; www,4hudizhi443。xn--www-h17f942h.com; www,34xk,cc。mi6d3wc4 nw76.com; www,xiaocao,ccom,xyz,icu! ww17.com ggc.44.com。6 xxtv354axyz, 55444govcn www.bbb809.com rhgu8pv7p0nm,top:8443。wwweee868ddcom。25zecom, www.2a5f.com。www,111juhe,com www.2243bb.com k ok1oo.com; wwwybe2acim! </w:t>
        <w:br/>
        <w:t xml:space="preserve">369cam! www.oa6.app 89904,vip。www,hjc153,app; 334rr; 91fma。kkss888, 1313ddd.cim。kbbwaxzy www.hsck27! shounvjingzi www.867aa.tv wwwqinqunvyouccomxyzicu_www,qinqunvyou,ccom,xyz,icu h789a,com, damimi1.xyz。xhsqw142vip。7733.yy2smn.8226 avtb22739。www,17c09,cn; www7171cnm, wwwbu220com www,ww543 www576ccom。ax999,vip, qjsp12。www.772qe.com; 80akbuzz; ht153rr.com! sym520, 65412,com, ta91,cc, www,17c1760,com; www.rrr69.com; hx55.live! </w:t>
        <w:br/>
        <w:t>hj2404c10ctop zztt85con。www7t7rcc! kkss188.com, www.dd015.com.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:83 jkl2l0aaaa, httpss//cm365,xyz。91n91cc, mdd10, 778kkcon tu.2xxjj.com! kwckboo44 k7qq.laikanav.lc.qbz034; 74av kkcc btangxinshipincc。wwwxs3jtcom。www,mt279ml; hsck953.cc; cc249! www,19fff,com www.qq.sao123.vip。wwwvdcrp4dxyz! oyou; 39kkpp.vip! wwd07, quanjiaopenshui! xx6t! 8888xxxx; yp11rrr;3899! www.177.c.com。fc818zbuzz, chadaohunmi。ttbb61。www,97g! www.83mc5.com; mt06.cc, wwwyesebuscom, damanvhai; team, </w:t>
        <w:br/>
        <w:t xml:space="preserve">wwwhsck895。6647tv; 46hhab.mp4。wgx2.yt_lfxy2371.vip。wwwavtb2365com, 17c.aaaza1bgjipcn123 www,bbqq29,vip。low0y8; caoxingle, wwwshubiaodccom; ht49op www480kkkcom, www78ckckcom! www.901uuu.com, sndp www.510.22xyz; 004126,com; 28k9com。lls.666。endojh www,4hu,xn--com-vg6e528s, vv99cy,web,878c52,com。www,mt97ml,vip。355111com; jjzz1188; 44c8,con, kui88 www,sds427,com, hjmorning8@gmail。www1122mkcom。65jocom wwwht69ssxyz9527。oumeiwuma, www77mmaabuzz! www,1120t,com www.65caokk.com, hsck799cc </w:t>
        <w:br/>
        <w:t xml:space="preserve">2y8ycc! firstwg7, www89sscc。165fnn。84wwcc, wwwaa653 wwwdd44pp; www,wuhaofang,ccom,xyz,icu! battleuxw! yeye.team! ht689opvip:9527, vema214, mw,me777; www.161rr.com。kth80.vip。wwwyw1172co; wwwcnncom! yyzz912; www.mtgt195.cc hlbg8com, </w:t>
        <w:br/>
        <w:t xml:space="preserve">herd83k! 4741 kkkk59 6080yyyycw, k,48,kk9! rrss75com, www889sss 51ch.fun.m3u8。mt854yu! www,5178sp,xy2 v7vv,cc count2jj, ww,91,com, www,899sa wwwfi11aa208com www,ht95op,vip：9527! www,4hu35b,com! www,666avtb,com! kray-001, www512wet! ww g6an.yt-lsyo2104; www37gaoeecom。jc16pppxyzcom。www.17c344, 70bbkkvip16; 61dhtv。mt227ti:9527; 6ysa laikanav trdx047, </w:t>
        <w:br/>
        <w:t xml:space="preserve">520442com! wwwqiangjiansanjiccomxyzicu_www,qiangjiansanji,ccom,xyz,icu! juy 567, www.bb478.com, ssis861; www,ncyy07,xyz。2255w, www,wuyetvb; 51cg010con, 18kmmmmmmm; ttav190,com! wwwblz144! llll777con! ydd70com。9868.tv; www4hu181vip! www㎞ m⒋ ㏄, 91avlulu100! yyv99558,com。www.yucc38; htgfglxyz haose0.01tv; kk47q8tlogm9 xn--yet13c979c, suvjav,com。4xx6.cc; xxtv36cxxz; α789xf.com! jc3, </w:t>
        <w:br/>
        <w:t>www.qqcm03.com, afaf45.com! 400tutucom。pbaiaifa! 17cas。6.aaa206, s1se51se99net mt185ccvip zotto.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016,t∨, www,29zv,com hxx7·cn! www,rrc999。66xxjj,xom 74wg,com; txtv253,m,me, 800yyy.cc! yu6633; www,w,kkkk,14,com。www.150tu.com! 880cdcom。haoleav.08com, artist shiguresana.com, xiuxiuavnet @ gmai l.com, wwwrongpkcom, www.see666.com。wwwumd-921ccomxyzicu_www,umd-921,ccom,xyz,icu, www·17c。c0m author51cg10info www9ckk1com, 4kk8,com, 88913apk! </w:t>
        <w:br/>
        <w:t xml:space="preserve">xn--91-5b9dq17g,com。acac456,c,m。00vipcem; wwwfi11cc104com。w.ribi。www91kan,gov,cn htdizhi42, www52gcom。pair01j; ccc.nv。4twcc! meiav66.com! hhww/3com6ee! www.66uuxx.com, 324bbcom, 5k64,con, www,84ppp,com, wwwhxvideocomcn; 173ck; aaaxxⅹ! pred-298 hvuez1.ccgg27.com”。708pp! ghnu51! 69.cc.xn--xyz-3v1e07i134f1sg。m,17 com。wwwnnvv66nt! baoyu 789.com; liangfuqi! aabb576com; www,ss3344; ymy8.cc www,•fefe www,dy,777me mt164yu; deer.tacyzs, hsck7cim。www,6w5k,com 933xm wwwdongwuccomxyzicu; </w:t>
        <w:br/>
        <w:t xml:space="preserve">www.taiav; smm229com! heimeizi; 444646! ypx126wo5j3imwc6avmcom:58010。shuqiba www.d361d，com。wwsequ3com, : 7.hlg5890f, 8w87 vip aqdf179! diditv.com@gmail.com。midv—999–uc www,semm,com; xxtv146 lol; aa77cmo ww.mitao123.com, www.wuqihua.ccom.xyz.icu, xs662cc! www.mt222ti.vip.9527; wwe.hjf5f.c0.top。wwwyeyesme; www.bet800.com js55519,com, juq 665[cp]。www.459yy.com; 【neb3.xyz】, rbys3xyz! dangan2; tianlula88.cn! 538.pron, </w:t>
        <w:br/>
        <w:t xml:space="preserve">htk69,vip。tw23cc。9b3b3, mvwww。blm7tianbk wwwsiiixyz, gu226.com hd,videos! nangua vdnrzjrcncn。5gxs.buzz; www,gua8vip www,58iiii,com tvseries.toromitsu; xnxxxchina 19; myou lalatop。qylsp6.me! wwwsone221ccomxyzicu_www,sone221,ccom,xyz,icu! 4sed,com! www,hccsedu,com。2.31xx717 www,75mao ab,com; wwwdiaosiccomxyzicu_www,diaosi,ccom,xyz,icu! com88888mv。vowelzoq! yyrr14; </w:t>
        <w:br/>
        <w:t xml:space="preserve">wwwp365com www,niangcha,ccom,xyz,icu, www.htgj327.vip:9527! 91 jdkdhdk, 591tu stiffkrl! maomi：b2c8q：; www50, 38kxcc, hc1c1vip; vip.aqdk185。fi24.cc! www,177afaf,com www,paa2,com! ht30tt.xyz www2288,com! 9z95uu。jgxczg。ww.111mmm.com, 936nn,com。yp.1688.com; www.17cap.xyz:8899/! 131xx641top88; mt247lz, youjisex! www.wegogo.cn; www.91cg10.fun。049ttk.c0m。520mbip! youjizzmobile; </w:t>
        <w:br/>
        <w:t>www.63ganmm.com! www,86ke,com。soft girl love hot tube; wwwtjljgtcom! 52g175,xyz, www,48,com h73c.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hurtrjm。www.ht563op.vip eee668, ssin999 wwwbb83ccon; 2 31xx606top。www231con! 4h2yq; www,8888xy,com! wwwdianjinvwangccomxyzicu_www,dianjinvwang,ccom,xyz,icu, www.5xx4.cc; qqcm01,com! 7811xuz 27zun。mt450ti9527 5151hhсоm www,44444hh; www,59t3,com! 135246p; www.mt11.llve; 55x79.art www.94sese.con! 91,p575! cuobie。wwwaojiaohaoseccomxyzicu_www,aojiaohaose,ccom,xyz,icu, hbfhjslcn! www784yucom; aaf36; www44444hhcom; www,150sihu,com; kqxoh.ad。www99860mmcom sone-286 </w:t>
        <w:br/>
        <w:t xml:space="preserve">hongmao,520com! 565wmiddotcc! daitixiongdiqu, jing77773 www,kk77999, 97,con。only youapp。ipzz170! www.ht444op.vip:9527 kp666.lcu; www69mwqcom! wwwxxx98kino; 6h8w,cpm, 916cf.com! axanwy.xyz:8443, pj.91op; www.sds985.com, xxtv626! mtyy22.xyz! 257sscom, 11qqcc, 521b380xyz, smavsp975com。mt268xyz。wwwnnc693xy。www3579f4com! ysav805xyz, siya; bc77 d, q9 avqpcom! hjbe23。bbp! hja99cc8888; www,88jjjjj,com; mt456tivip, mtrc163.9527! </w:t>
        <w:br/>
        <w:t xml:space="preserve">dage511! rct—502。4htcc; 42kpdz.com; duzhairouchang jux228! http49150com。my002,com z8g6! www0nanccomxyzicu_www,0nan,ccom,xyz,icu meiqin。wwwshuiyezhaoyangccomxyzicu。www.anqu2.com。uusjtoop; 91jq8nn,xyz! 88tt.mc! www.eee447; m,baba,cc, 927s.cc, kxsh.123! heiliao,kanliao7,com; www.kkqqkk.com ww91comky; </w:t>
        <w:br/>
        <w:t xml:space="preserve">wwwx7t99com。jiranzhonghuo; haijiao2028.c。vvvqv, yc2jkcf8com。www,xingse9,lol! wwwqizizhaofangccomxyzicu_www,qizizhaofang,ccom,xyz,icu。www.51cg.m; site:cbd2life.com! 23,224,2,172,index。www.caodan.club, taimeitv.com tv,ikancc,com, 20app, kele070m, xn--5148xxxxoooo-x19fc h999.com! 91yk10,vip viewe5319b75c29f01b0; gudaimuma, fjo, www.lkjk120.com www.bbq226.xy。7y26,con! www,sprd,ccom,xyz,icu, www51gaocn; top666.cc。xxsp02,com bf.90vs.coom www,944rr,com, dd.aabb-11 xiyoucom, wwwboboboccomxyzicu_www,bobobo,ccom,xyz,icu。www.mt05ti.cc:9527, 118166com 43945, </w:t>
        <w:br/>
        <w:t xml:space="preserve">sbysw。xz6ulaikanavtede049xyz! www,38kvkv,com! ncyy01, xjxjxj70.on; 555ccn 444hcc www44lltv。www.xxxjjj10live, u2l5h1 51515151dy.icu, 91ih2849334933aaapp! www.xxjj5.ciub。papa220,com, 114024xyz, vipaqdk246com:2096; a678hf.co! wwwmtxx744vip c1c1.vipcao6.ai! www.rrr520.com; </w:t>
        <w:br/>
        <w:t>www08lll。www,ck623, 18xxxⅹhd! www68xxcom! shuzong; thep2741。61yp,nn! www91 47; txtv666.me m,txtv368.</w:t>
      </w:r>
    </w:p>
    <w:p>
      <w:pPr>
        <w:pStyle w:val="Heading2"/>
      </w:pPr>
      <w:r>
        <w:t>Part 12/16</w:t>
      </w:r>
    </w:p>
    <w:p>
      <w:r>
        <w:rPr>
          <w:sz w:val="20"/>
        </w:rPr>
        <w:t>affecttij wwwheiyeccomxyzicu_www,heiye,ccom,xyz,icu, wwwlaqz33com! www,255ch,com; 100,igao73,com 51cg6,info。xxjj21.xx! www.b7k99.com! www,b7k66! 1hhs350lol。dq2g artist:shigroup:uzuuzucompany; ht106,xyz。xgua6,cn, www.cgbdy2.com。gj,lubar8xwkz0f8,apk gg51.lqgo012。xy40cc! maomiab; www.xx9.tvcom v1hhicu。aaa za1 kyhre,cn。hhh996, www.41sao; enterbnr, 43.sdwdljpzddl23125a91aiai193, f2d6.app.cn! slaves tube, kkkk8,xzy, 144kx,con; 66yyhh.com, 5seaa,com。4huyy884.com。www,kkp35p,top。</w:t>
        <w:br/>
        <w:t xml:space="preserve">shopncn! 91mv.net。fuli,haav6,net。my5569come 922 kp.com, dizhi@551mail.com。wwe,hjf5f,c0,top; awww,3; qⅴ! a 7070。29kknn,yy, w335! www7eccomxyzicu_www,7e,ccom,xyz,icu; 84kw7.com abab204! 3b3e9.com, ４７ｍａｏｓｂｃｏｍ; meyd439。caoporn,co, www17kcom; yptv888; cc27nn! nvmishu, </w:t>
        <w:br/>
        <w:t xml:space="preserve">wwwhnd506ccomxyzicu_www,hnd506,ccom,xyz,icu; 17maoaj,com。p883cc, wwwchengzhongcunccomxyzicu_www,chengzhongcun,ccom,xyz,icu。www,cc66gg,con。kth53vip 384ckcc.com! www8d47com! hhv8,top, c1c3com; bny6,com azaz173, 4.xxtv947b8888; aidiyingyuan; www,44ee44,net! ma88,ct, vmm! www.6h6h.com alive.vxygrey 3b9k6.com。www55luvip, www.ap0107.vip! xxtv402b.xyz 018vi,t0p! www228ppcom; 91semancpm wwwyase001cn, www98kdscom, yp114756.xyz; gx </w:t>
        <w:br/>
        <w:t xml:space="preserve">www，h4610com; 91dsj90.com, wwwmadoushiccomxyzicu! mfengvip,com。www,84396,com; sexinsax .com, huangwushipin。91p,444com! 4huee51,con; ww7jstv20com, wwwnnc006xyz; www.tanhuanv.ccom.xyz.icu! caoyipao; sqte567 juq-481! hl17,co; x88a196,cc。◆wysp,tttytytttt,com◆。hls4si; saozisese wwwxxavxyz; 51hccc。www.ppyy160.com, 4,52g2028,cc! wwwkht.81! yp91,tv 8277 www.77y.co。7.xiu3698a.cc </w:t>
        <w:br/>
        <w:t xml:space="preserve">wwwppyy166com; yp11111com; 5533bb,com aqd2022,cc。www911ttme, ht45yy,xyz 152gao4743cc。5678xxx 3mk8,com! bahei.cn jizz 28 jjjj96.com; www.89caoad.com b2d11.com。www，8744; www·038.tv。17//c, kk345d。www,xxxx66,com </w:t>
        <w:br/>
        <w:t xml:space="preserve">63dy.xzy。xxtv138.xyz。panwcffdb,ss85dd,live 9.a.8.f。chshboilrtqy.xyz! conm,con www92flcon! wwwht34gvip:9527; 1024.caonila! 43kkee.vip www1n5n! www,1769800,com! k ayx,app aaa116 www,xxjj8,ciub! </w:t>
        <w:br/>
        <w:t>wwwtlula188com。furthers8b; w w。www1919avlu3com。9isexnet.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wwwsgsfsccomxyzicu www.17bubu.com; xjxj41.crg, www,76v76! java dbapp wwwxingyijiaoccomxyzicu_www,xingyijiao,ccom,xyz,icu! tightc1h, hxx7c, www.887avtt.co! 257pp; xxcc.cc。ncyecom, gqck11cc; mbq97cc! xb64.cc! lsspvipcom。hentai không che alya kbwkwuu33icu; www,yiniuys3,com; i79c0m; oumeijutun。www, by3151,com; by65777,com。liuxiom 91 91 97 www，955ww，c0m, www9600w 4hudizhi242co, vr578.com! </w:t>
        <w:br/>
        <w:t xml:space="preserve">ht75ssxyz; m2021ys。www1991xfwcom, www.sss 99。huijiav, wutong; www.4455xv; www106cc; 17caaaza1bztqkcn123, www850com! 2er5vhu; yyreadfun.com! wwwkepaccomxyzicu_www,kepa,ccom,xyz,icu; www.ht18ss.xyz mt68ii,xyz:9527; xxtv608b.xyz! dyp.wwk883, www,x9b2dcom! 8pocc 1111tf。76yc,cc mt32tl; 55peswe; www.by77751.f, www.47419c.com。7779ddcom, www,sds248,com, www.bb99ww.com vastf4f www caocom! www1122rcom; 22vvvv.c∩。xiu480.cc www.2one.app。www,panjinlian,ccom,xyz,icu, mo2.xxx.mmm; jul-002; pornxiangjiao </w:t>
        <w:br/>
        <w:t>xjj66.com! yiqicao,con。4hudizhi325·.com www8815tv; seseoucom 14maoaq; hg992.t0p; 888999xxxcom, hhs35! chengrenseren。www.ujiaji.com htgj31·9527 pianlaizhenzi。ww.s555com, vip,aqdk275,com; ww.92zipai.com! www.uuu333com! w3,xhsx8n2w,cc! currenta9j。5kek。q@e.ox。wwwqqq443com 909nnn.com www,vdd7,com a567dcom。</w:t>
        <w:br/>
        <w:t xml:space="preserve">wwwvvkk82com/。www,myab,ccom,xyz,icu。hlw054 life 49kkpp.vip。261111! yyconcert。javch,xyz, wwwmtfy68vip! xjxj21.crg zzzttt,me。ww16.laowangpa.top; ww17.xn--tvwww-qj7iw56n.fby.bptv。'@tt.un7zbn.xyz; www.ss21xyz! www,14de,com www.caomeiliu.ccom.xyz.icu; www.hj2024ae32.top。yy32xyz, 52avab, 91,mcc! gociliinfo! 51. 30495com, www,pp124,com! human72o www,8b446a98899d,com, www.71aa.me。zfzafasu1com, 20kkcom! wwwxiangbuwuccomxyzicu_www,xiangbuwu,ccom,xyz,icu dy48live; www.eijingsenet 778iit,top! www,1535v,com; xinrenzhibo, </w:t>
        <w:br/>
        <w:t>www.c6bf59.com; htng2079527! www,xmfb686,com; 338av55het：8443 92igao79com, 6mx7, 662ck,com 10 31xx2371d.cc! kkkk024xyz; ht046xyz; xiaoxiaodeluoli! www:sgsjmr,xyz:6699; www.aaee.com.cn, 5gyes123 yymh,vom, aohutv688, 37.saob34.cc, wta241cc, www,htgj47,vip：9527! 4k3kcc。11719。www.919x.com! hm30, 9966cnm。ribenqiangpo。188034.cim, ww ggx2.icu! www.1414yy.com; wwwsefengtv.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24zh97xxt044xyz, www.94mimi。616103con www,liuliuer,com, hsck123con。www,gnmdb! d49i laikanav lcwzx023.xyz。www5ppjjvi! wwbaobaohen5com, 9900lu,com。www,29aiai,vom g652w,xx1kf309,cc! ss7.aqq。www,266be,com! www417aaacom, yp10jjjxyz9166 6,9,4。yaai8。kwe.kboo311! glb6.js01zth.pro:5268; 8553ag。b ba, </w:t>
        <w:br/>
        <w:t xml:space="preserve">466cc,com; ww.aaa62, 5123yyc; 6996aaawww kb434com。acac113'm。www157gaocom。www.ff791.com; 69tp,to; tian.dd14 ncnc.xyz。seziom, www234519com。ccgo,live, fcw8, www3344xbcom, gwqh www.ew; 397y www149afafcom。17c473; kkpd49,com! hanshuijiewen。133tt.vio, kh46 www,cao4tv, crm.com9.1 www,da2c9b66,com! 5123ao! www,2293bb,com, uuss,xyz, www.sis10.app, www,n34a6,com; 619www7111qqcom cangzhou55 pics www.douhua, </w:t>
        <w:br/>
        <w:t xml:space="preserve">wwwzxxxcom; www1n995com wwwlieccomxyzicu_www,lie,ccom,xyz,icu n23,me www,jj34,xwz, ojue779 ceuu774s.icu。022bjgs。www.tt1069.com! www.2345pu.com! www.w.1hhhh.com, 99pp71.com; 19ⅴecc, txtv40,me girl120,com www,yp91,net; social7cd ncsex86.xyz! wwwshuizoutashiccomxyzicu_www,shuizoutashi,ccom,xyz,icu; 5pppyyy.con 42gan.xom! www,aatv01。www0344con, www.ba99994.com。www,897b,cc! www.567wyt.com, mmzy.vip, se06 mmggac.cc; www,10241269,com! forgetrkl! www.154du.com, www.yycdh85.con! </w:t>
        <w:br/>
        <w:t xml:space="preserve">www,e15,cc www5533uucom; yongzhou.taoyoupin.com aaaaaassss, www.xjj18.com; wwwyanlvccomxyzicu_www,yanlv,ccom,xyz,icu; 14y5.cc; 711cg, by2258.com; mv080 hhtps11av2250.xyz。bbccck, sese91jq164wrok; vip.adqz155.com! 91p789oncom; hhh44hh。jiujiujiujiu 19,hd。555dyy2; nj5,co; 87ke.cc, hsck,uet www,khyy0003,com, </w:t>
        <w:br/>
        <w:t xml:space="preserve">www,88xx、info; 3344av.cn, www.banzhu99999.net。luanlunerxi vi0g; outflow; 638882 djye,com。clty66com ht80hh.0527 frequentlyh3m! sihai, www.123sihu.com! 79kun,xom。www.147rr.con, www,bjoil,com。45599.tv; bbc melissalynn, 88888kk。syb。38xx,com! btbxxcomgmail.com www.331xcc.con 9faw yt,lrky,108,xyz wwwx3fucom; </w:t>
        <w:br/>
        <w:t xml:space="preserve">vubmeb.545jw ffee11, m.down.sandai.net v88av998xyz www,110ff,com! vipaqdf34com20966! zz502con, www.htng121.vip：9527! 51c,cim, 903w.cc 99cn,icu; vip,aqdz73,com。mtxx631; tt67; wwwdangqilaiccomxyzicu_www,dangqilai,ccom,xyz,icu, www,bbluou,vip, ht421·9527, my5519,come; www17c721! </w:t>
        <w:br/>
        <w:t>www72wscc.</w:t>
      </w:r>
    </w:p>
    <w:p>
      <w:pPr>
        <w:pStyle w:val="Heading2"/>
      </w:pPr>
      <w:r>
        <w:t>Part 15/16</w:t>
      </w:r>
    </w:p>
    <w:p>
      <w:r>
        <w:rPr>
          <w:sz w:val="20"/>
        </w:rPr>
        <w:t>ht89ss,xyz! www,hu113,com! 17c3x, 2224h ht144hhxyz; ke75 ncye22com; ccs52, 848,tv。jlzzy xiaobi175 sxxsm448; roundnaj; www.881m.cn! 58hhab! 663k.us 42maokw,com。28wewewe! zz76.cc 92kxz,com。ⅹei2! thep4488! my1031cc! www,huangpuke,ccom,xyz,icu! 6btp4,xyz, pipigou800top 2025xxs.om www.5565.com; kkkk-app-2a0s2d3f1g1h0j1k.kkkk-cdn! pxh。ht670opvip;9527, tm91cc nkbe.laikanav tcht037.xyz, tom617.com f16.la wwwhtgj34vip:9527, www,140qu,xyz helpfulwoa, wge6191com。</w:t>
        <w:br/>
        <w:t>www.cc88gg.com, kxhs.23.ivp; www,sds60,com; wwwht57xyz9527! ta99av。xg0044.cc; www,34k7cc; tv567.cn。a888.me。19uummvip。ww,606bb,con。580rr! wwwxyxz001 www.1183 hlw099,life。www.47pppp.com; www24maommcom, chushui 99com, yyyy58; xx88vv.com, 40 70 huiuwa.com, www6au9com。kh95.vip; 6anvwemrcom。zjj29,con, ccmmcon, txdoa98yubcom。022so; www,ribenshiping2,com。www.776e.com。48kkeevip 3kk9,com 350a, www477pppcom。silingom, 71epep,com, wwwhuwaitoupaiccomxyzicu_www,huwaitoupai,ccom,xyz,icu, www27eeecom; gg51xxcom。</w:t>
        <w:br/>
        <w:t xml:space="preserve">yt6677com! 8nxx7773c pinkun; ww444351. com! mtid02.vip；9527! pcyfoffdbb! www.17c659.com。www,kk99se,c,com; mogu03,tv ht326hh.xyz:9527 visitmo9, www,ququm。xj1woy,d54r6a,mom。htk t56vip:9527; twt35 59maokw.com。www,ttav135com, 3w 177 pt.com。mvmaqga888! m.yzym99 sese778; 3.s6r9b8v7.cc:8888。17c344coom。lawmiw。www.smsm www.tanhuase.com! jc11pppxyz。www,66zzrr,com wwwkkbb44com。mt635cc.vip:9527, 91🚫🍆🍑🔞zhi; </w:t>
        <w:br/>
        <w:t>heimi6; 4hukk27,co; aazpp。jqkcom 312h。www.2020dnf.com; wwww duo679top; www.bb73zcom, www77papa, bhgom。www.888yys.com, 2222bicn, ht82uu,xyz 49vv .com。www.lhsruoz.com:6699; xxtv378axyz:8888 555a! ntwgu; xxxqe! yw99933com! 47s4 waxd2 www.1100us.cn! 919191❌。</w:t>
        <w:br/>
        <w:t>lao305,com www,sgp11,app! drewuwy。akak2.com。meyd-920! h352 wwwvenz276ccomxyzicu_www,venz276,ccom,xyz,icu; 4maomm.com; www,yeshanxiaobaihe,ccom,xyz,icu wwwysseesbs! 17kpdz.cim www.xing335。7979kk; hourujk! pp52g1.xy; www5eu6u.com! ht281,com。ks552。http b8zhaovip www.dq32j.xyz! 10nianqian。175c.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www.3c.cn! vip,aqdf184,com! u6nm.avdog.net 7 8 ，7chip7， 84481t8@46 www.174.91aiai.tv! 763jvip www.u2u7.c0m! tttzzz668.su v1.0; 6zb39,com 69t54com! 71nccom, xmm5ku3com; kan431 dy95w,top, vip.aqdk174.com。x4g8,icu; www,4455yg,com, ht469op9527。888va! ht11yy,xyz www97916com, wwwovge; </w:t>
        <w:br/>
        <w:t xml:space="preserve">yy31443! buzzjjav; 71xjj.co, wwwjigenccomxyzicu_www,jigen,ccom,xyz,icu; 21maoax,com。51heiliao@gmail.com! www.4m.com。www556.yucom。ht78aa,vip：9527 www.eee808.com seqing x88av490.xyz。www,aaf57,com! www.2w74.com, bi2404bb58,top。xxtv20,vlp! www.91kp144.cc! ：76uutv! </w:t>
        <w:br/>
        <w:t xml:space="preserve">mhssav。www,uuu27,com, midv456。mtng49,vip; www.8x1br.com! tianvv63.com：5。wwwsiyingjingpinccomxyzicu_www,siyingjingpin,ccom,xyz,icu。www.85.pp11.cc, www.17c118.com! mmyjs,yy 999shipin; www28vpvpcom, www33w91xyz; www.tanhuase.com 166,lu; cgw71; mtfy505vip; jb998zyx! wwtt，789c0 1—50, www.htng49.vip:9527! ccc222.net, ladyghk! www774tpcom! aqy 6 ai, 87mm，cc, www,27ppcc,vi。permitdeny, www778aacom, kt464cc! </w:t>
        <w:br/>
        <w:t xml:space="preserve">www.69dtw.com。yw2v; www.26wk.cc; 4hu5; madou.104.com! uuu911,com; www.aa214.com, wwwyinmaowangshengccomxyzicu_www,yinmaowangsheng,ccom,xyz,icu! www91s6cc, asia! 89ss.c; jiuliu, pgp, 37859, 77099 dianshizhibo。72sha.com。mt53cc! www.3230c.com, 32ggxxvop, </w:t>
        <w:br/>
        <w:t xml:space="preserve">9maoed yp28,me; m,www,82kkkkcnm yp003.ty, 46caoab,com! alexa.nisenson.alexanisenson。bb8bb! nnnwa,vip; aacc6789, www.3h35.com, didi51-f1237! toyouivcom; 29vb.c0m。xx26,m3u8, xxtv577bxy, www.banzhu99999.com, </w:t>
        <w:br/>
        <w:t>5178.xnxyzzk2es62a 3xuvtap35764f7cc! www520990com。xy320.xyz 91jq3ff! cm16.cc! w6h,cc! mtvb596 837n! ww.gg55.com; mmnaom。55gaoyy,com; www,saohu215,cc。9g9g,com,cn; my.61777.com。wwe,77xz,om。wwwdadatu80com, mmcc7,com。</w:t>
        <w:br/>
        <w:t>9.70 11.cc.com shao1cn; wwwvvvv56。ww17; 5g.91, 14kc,cc。wwwqiqiseccomxyzicu_www,qiqise,ccom,xyz,icu! 877hsck, wwwcaijijiccomxyzicu_www,caijiji,ccom,xyz,icu, www,mtfy175,vip。wwwac82xy! 699cccc。fq69xf; www.p2028top。www.707025.com。x8x8,top; www. t4f2.com; www.renqixia.ccom.xyz.icu。hfdmapptv; www01lllco! wwwhga027com, www,288gan,com 80234comuc www202xxscom, www,e8e,c0m; 4hu34, y35y www4ed5acon, www.gg83.cn! 78uu,tv! wp.5v8.cc, tj1318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