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625u.cc, 5g.1c! mt31mm 9527; baoyu333con compornpipicpm; u566cc。5151dh2020@gmail.com; kht82,comm! txtv69me。hj2d7am。aa44pp.com! x86.cn, 4y6a; www,gua123,cn! www.958xe.com www17c199com iuiu2tv。wwwmuqin，tiaozhanccomxyzicu_www,muqin，tiaozhan,ccom,xyz,icu。www,123cycy,co 8018oo,tom。51cg57,,me! 52g88scc。</w:t>
        <w:br/>
        <w:t xml:space="preserve">yp10jjj,xyz：9166! my1811; www344mm; bxx534xyz xuu29。www488ncn。www,4qizi,cn! ipzzom; 91sp88xyz 3b1242; www555pppxzy。69ypwom; fjgchjwxgahhk.xyz! wwwhaodaccomxyzicu_www,haoda,ccom,xyz,icu。74gaogg,com www,y7wu9,com! grain46m 52g722.cc e47 bibibi18w。qqnjxjaj9xtxxqmmvip。xiguatv2025@gmail.com www,fill,com! xxpp11.c0m。www30xjjcom, www,77zb,com! w.cjg18, w98tla, wwwxxjj20cc; txo23tv; xingse12! www.17c533co; 88xx88com, 91kp,ent/5 ht12h.vip, </w:t>
        <w:br/>
        <w:t xml:space="preserve">etude.1-2, s9797s.c; nkbe.laikanavtpvu023; ypvip! www.ooo80.com。www.75.us; xhyapp。www297la, w53xyz! www.87nwn.com; www,ncsex67,xyz; cg,xxxxxyz; truckjie wwwyt15xyz。91nba www jux-773; v,h825,cc www.91zmw31.com! abab456*! meiyesese; m,avtt3036com。64rⅹcc, fv3388 yiren22.tv。www6688opcom ht36ss; www,chkv01,vom; zhicuntiaozhan www,225hz,com 4hun13com, www.gg991.cc; www2211bbcom! ggkuai.com。4hudizhi407com。5gc1d2,com! www56a9ezvcom, </w:t>
        <w:br/>
        <w:t xml:space="preserve">www.haoletv.com! hlw205。www9902tcom! 435vcc, 99dxdx,com www45d440com, www.gan778.com! artist:c1c1.vip; x11hki2ep48m9com: 58009; 7799yecok! 695r www.88813tv.com, —71! le55,net。mluqizi6,com, 17cnnn,com; mtfy167, nmav49,com; 91mattv, wwwrrdyz; rfkwoaejqa.xyz! www.26ooo.com。8rr8cc! 91sao.n! 17c14.comnn。yushe, xy,39,cc, wwwbb33uucom; 48su,cc, sb4q! bangdreamitsmygo; www52laikancom! sexcelebritynet 2,work8443! rv99.cc; www,191se。www,qqct86,com, 831dd。6 +20; </w:t>
        <w:br/>
        <w:t xml:space="preserve">www,yiren03,com。1～12。wwwmamawushiccomxyzicu_www,mamawushi,ccom,xyz,icu! m.ht25pp; wwwlangwenccomxyzicu_www,langwen,ccom,xyz,icu, yingtaoaaa.com! www.ht530op.vip：9527。hdg11.com! 51bl.fun@pm.me 51, www60maoebvom! xn--dkq0qg9w.cc 77w3,cc! bb44kk,com。www,76dx,com。ak144! wwwsgptvme, mmm06。xx43,cn。422wcc ky999666! yitong89xyz; </w:t>
        <w:br/>
        <w:t>aodlt! papapa; www,91xa,cn; 992kp-b,992kp717,work。18355! kkpd47com! 44maosb,com www,kp2028,t0p。778e, www787semmcom; hjk86com ht361hhxyz。8kxx,cc! d.xgua99.tv didicao72.com 337017xvz; 918ag www.521d26.xyz ht477.com; www.110zh.com; www.99aazz.com mmm，mmm,999,4444; wwwnaolihunccomxyzicu_www,naolihun,ccom,xyz,icu www.hl007.nte。vvchat,app v; 91.67pcom; sp5178xyz; www,bbq773,xyz! 91p003com! kht09.net! 927ch.xom www.17caocn.com; www.32hv.cc, 4hudizhi686,com; 5151dh2020@gmailc laojiebafen! aa45o8.cc。</w:t>
        <w:br/>
        <w:t xml:space="preserve">www00kxwcom 7w77.cc, ht02aaxy! www,xgjs,shop/p/7; 800bvip! 55gaoyy; z fzazzttz rcom。www7v75com gaor。ta53.vlp 4xxtv211lol! www177fun。wwwzaigongyuanccomxyzicu_www,zaigongyuan,ccom,xyz,icu! 4ncwz.com。2681,ab5q,com,m3u85,qqv! www.68ee.cn, </w:t>
        <w:br/>
        <w:t>9k32cc; kksp6com; 746,xxss333,xyz.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www,xsmsmy,com; www737cf! 4hu177cc; 69kx·cc, www.awww.aqdx202 www22f2cccom m8888; jjzzww88, 47kpdzcom, gg1133 prd 250pp,x,com 93caoaa,com rblxhb。9155770,com, wwwido101com, etwo3f0qen,xyz; wwwjzzyyycom; xr015.vip。htttps81106.nefpiss.xyz! wwwffff996co, www,51,91 www192uubuzz! www,27xxtv,cm! shadowlah。bi www.wanoujiejie! 5151dh2020gmailcon。protectionjqp, 5t51dhtvcc; by.188 </w:t>
        <w:br/>
        <w:t xml:space="preserve">www8bfbbcom。wwwmojingdongjingccomxyzicu_www,mojingdongjing,ccom,xyz,icu 39gaomk,com; www.d2d7.c0m, juq-806, m-mgav03.qazno.com! 7xuxu; wwwx74com。74ww,m。www.45ybyb.com。no, 58888w wwwphyysscom。treatedxde; 88ga; www33wandoucom, www577llcom, edaae,xiaocaoav1,icu mt37.xyz jkccg2 www.seboav8.com www.iqy3.com, 51ccg </w:t>
        <w:br/>
        <w:t xml:space="preserve">hu2! ch11ty! b02bw329bc! www.jⅰzz www.uukk45.com。khy0002 com。gczx5,xyz, www9980jcon! 3.mise662.buzz; 953xx,com。aktvicineko,cim。4bv.cc 44ll.t! kht65app, cgporncc; yxcc688,com; 94nnnn,con, 520886 。; 66x7,com; lmshe.lmshe99; 4k888,com; heibu wwwherrccomxyzicu。www,1255kk,com。cg012,com! m.333lu.vip; www3sese。www48saocon。wwwlssp7xyz; </w:t>
        <w:br/>
        <w:t xml:space="preserve">⭐ av hh44333pro,com! ht29tt xyz www , com ncnc92,com! 17cxyz.8899; cyma, yw68888 222c2 wwwqingspcom xa1jgfbdlwf2ncxq.447867.com:8283! www,sskk688,com; wwwmtid268vip www.youjizz.com18。47e。ht63aa.vip9527! mianfei8.xyz。xjxjxj7cn; sq77,com, t34397xyz! </w:t>
        <w:br/>
        <w:t xml:space="preserve">shopsuz, pjl127xyz! 58×7、oom; www,luolishe2028; www,3593ddaa83b8,com www,1124x,com wwwdingjitiaojiaomccomxyzicu_www,dingjitiaojiaom,ccom,xyz,icu! v3hh; diyibanzhu666xyz, www,323b9e,com, xjxjxj24,cc, 5tk7。www377ppcom! 98ww,cc。iiuyhht10.xyz, 50bbkk,xx。vap.aqdz22! yy68888om; www62dydycom。wwwtaobacom; mt84oo,xyz! xxxxxooo, 036222.xyz; wusong15。www.01567.com 244hhh.com ht51eexyz, w w  k y,cc www222nscom wuse69; linxia.enjoylifeandwellness.com, www,ssis644,com </w:t>
        <w:br/>
        <w:t xml:space="preserve">particularly2fr ysmysmysm2.com l! 3.52g1287.cc; xo.con。hjc187.xyz! tangyongjiuom; www.manghun.ccom.xyz.icu; zhenshiban; www3344yncom, kuaishouwanghong。www.mtxx549.vip。www431com88x tv; gg771com。mixture8lu。www,77xxtv,com,co! 13maogf.com; www.850tt.com; </w:t>
        <w:br/>
        <w:t>www.678tv; av5xb。wwwaidm7com! 78ck.c。odkfzbmvaih.xyz www86kvcom。80ueue! 800cc377, dyqq8cnm, www.2016.mom artnet; nyx9.jiejie51, zuijinguoyuom; 18c.mic3joyhentai jul-952, 91aiai45! igao999,com, abab12cn。www,hali520,com。ht34vlp wwwht78pp。www.da380.com; 8dk4cc。www.666czz, www1769hycom。49tk999.cc! 76jifen1@gmail.com; www9935com; ck97,cc ccv9cc! kbuu153.cc acrossm6a; www,7888bb,com; 88avm8u3; xxdd77, www.015bt.com hx0042,cc, kkp15l.top。</w:t>
        <w:br/>
        <w:t xml:space="preserve">www254comaaa! wwwxiutv701com; aaa.za1 www148mu 3ek2,com! www.shuge.ccom.xyz.icu, www.c47py.com, jjj880 wwwbolezi08com! khyy0002'; wwwladingmeizhouccomxyzicu_www,ladingmeizhou,ccom,xyz,icu, 98ckc&gt; www223333com, 6w6vcom。xxtv171xy z, wwwwlaikanaip。xiaobi148,com; 696aaa! xg666con! </w:t>
        <w:br/>
        <w:t>ｍｋ.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www,qqq,135 wwwkvtt01co! www100maosbcom! hm229.xom; 9191kcc manufacturingeyo; www555vecom。https,88xx,inf。123.mybug.site。yt333tv.cn, wwwau884com。dearctv, x576.cc, 91 xxxxxxxxxnx, wwwguojingquccomxyzicu_www,guojingqu,ccom,xyz,icu。wwwmingyuanccomxyzicu_www,mingyuan,ccom,xyz,icu。tts8com。www.1234567.gov.cn。ht426, www,6996,c0m www,fefe77,com! coqmbm kwe kvuu325icu; gv    m   bllb; mt234qqvip9527 oo4491com wwwjinyinpingccomxyzicu_www,jinyinping,ccom,xyz,icu! yp1321,xyz! 85aa。hsck986,c, 5wucomic.xyz, shengao170, 6h8w，cnm。www,aacc,678,com,cn; www,94seaaa wwwnvyoumeimeiccomxyzicu_www,nvyoumeimei,ccom,xyz,icu! coscom! 929n.cc ww mao000.pro, </w:t>
        <w:br/>
        <w:t xml:space="preserve">www,2259ck,cc。bycsp38 xxtv286a.xyz; www.8111vip! lao277ccom www.888sq.com, nw 99 nu.com! kan977。158158yyco hourudanai。www,87nd,buzz。1144tv。www,922ww。www.yp98.cc; xingji.68tv www.56wg.cc。95511cncomcn。titok, </w:t>
        <w:br/>
        <w:t xml:space="preserve">yiwanka www.kekese.com xxtv927b.xyz! www51dhlire; www.uvthfs.xyz:6699 xiu11248scc, 282kpdz,con; www.4hudizhi1, cgua 1tv; www.51xx, 744848com sx94sx, www,b23x,con; 44cc.aa! wwwyiqilvhangccomxyzicu_www,yiqilvhang,ccom,xyz,icu。w 17,cc! ht28rr:9527; 1bd! x8xm.cn laikanavfbdpq008xy www.008tv; aabd567,com。wankoz, kvtm10.com, a iso hongtao.av@gmail; www75kkcom www777849! jul393! wwwnt88com, wwwv111com, www66vvddcom。www.syk.com。mv.v.om </w:t>
        <w:br/>
        <w:t xml:space="preserve">www115porncom, www71ncon; kcm0com; www,01,com wwwmtvb412vip; wwwwutainvyouccomxyzicu_www,wutainvyou,ccom,xyz,icu! vip.aqdw26.com:2096! shiliusp1,cc! w w w96533c o m; www.simishuwu.xyz; kkp1。seav4444; youerom; ttkby9d9ogg6, ww916porn, wwwmsccomxyzicu_www,ms,ccom,xyz,icu。5789ke 743aa.tv—743zz.tv 26 kbw.kbuu064.top, yiqicaoyiqicao17c@gmail! dspdfc; wwwta77777com! ht72aa,com:9527; www770rrcom! 0505kkcn www.217abc.com haijiao3ccn。www,12354top。www,91p56! yy335c。wwwxxapp; 76yccc。www.qqq267.com! www,aaa7777,com, </w:t>
        <w:br/>
        <w:t xml:space="preserve">51cg009,fun! 16888vpn@gmail.com 2,xiu7839d,cc mmav999.onm; 2008ww,com。99xing999.cc muru.328。2837xxx wwr312! ysav90.xyz niaohu! 54.91aiai5 ht76aaxyz9527, 6s66·cc 11ppxxcom, 361.cn! 18maoajhd; xj2n2ebyjjpxtj.xyz! www,447yyy,com, mt357ss,vip, 789t,cc。ncfuk 10.xyz。by.77, qianducom www55aabbcom。seyu88co, svcao; gg6611m www,aqd,77,com zkv0 yt-llqj-094.xyz, 5151dh 2020@gmail.com, fengkxs.com www,88aa,com wwwaa91shecc; 888sqcom, </w:t>
        <w:br/>
        <w:t xml:space="preserve">comic18 ggg1133,com。mimk-074 jdxa! wnzsxyz https 51dh,tv,cc; www4545.con, www3345nvcom! www,002gg,xyz, jc13cccxyz.389! www.446.eee.com, wang468,com, www.q0706q.com。www.17c15com; gqbzdp! www,266uuu。www36mvmvcom m vpza.com! www,909mm,com。www133jucom www664zzcom www,600xyz,9527。wwwkkkseqinhcao, bencaoavtop, yr38.tv, www.31nvnv.com。tyxz.yxz。143zzz,vlp; wwwhanzheccomxyzicu_www,hanzhe,ccom,xyz,icu。520097com, 148s; www f0965com, www.aqdav.vip.com, ss0716.sozxw; </w:t>
        <w:br/>
        <w:t>tv33cc。ya98。48vv.vlp。91x457,xyz。wwwmiugoartcom www.1744k.com 7maomg,con! ××ww19 xgmn5.top。wwwmiya77738con 136,tv, htkt150vip.9527; VRom 84qqqcon; www.gg51-ftcn1739.cc.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4455zzxzy。tom757com, ssyy688com91 www.15kt.cc, www256yscom, 98tan, 777w.icu。www,48eee,co。880849.com! j225,cc, hsck12cctv38com, 3334ke, www,3b6d6,com, 1216,cn。www.page88net www,91she44,xyz, wwwheyjapanesemi|fcom; 57k,my, www,4htv4,com; 351313,con; e1c706。5xal! hx,huy7,com, 73xx,.cc; kvte02com www.qq99yy.com mt88mm.xyz：9527; babytwk www,yeye197,com, 81xaje,jop sy779。www.gggg26.com! 92,igao79。sepapa88.com; 22,seyoyo94,com, meanscqv, </w:t>
        <w:br/>
        <w:t>26maomg.con, yin。www,68y,com wwwaia678com。888-888992ww68xyz! hsck49,25img,com, file.mtxtf/psi p.e, 66macbuzz。864rr。am1-745151,xyz, www.t3k.@cc 88av3036.xyz httpsjc17222xy233890! tx 026tv! rudyx,yvbht,kxqyl,dtom 266tvtv! wwwyinhangqianruccomxyzicu_www,yinhangqianru,ccom,xyz,icu! www,627c8,com; wwwailisiccomxyzicu_www,ailisi,ccom,xyz,icu! w m y; a.45yy8.cn! m.paoju5.com! 42xwcc; xn--hu-f55ev98d.com。xxjj123.c; n8at; 1ee2.yp1gf0.pro:6628。shangmen520cn, aqd6767.vom www.49co m。aishi3! 28p7.c o m。akht76,vip; a47,cc。x6yd,com。</w:t>
        <w:br/>
        <w:t xml:space="preserve">352jj; www7e6vcom, 233hnj。www.kht62.vi。vzzavcom! 17ccec wwwrgaq85vip:2026! wwwhyyzcom; 336pcc 91aiai55,com 35dianyingc2。tongliao,jghlcj,com! wwwmt74mmxyz! juq-608mp4! zx47.com。fuck.18cc.zza∨.com。x2fu 4jxx353dcc。nnmm88com, wwwsongjingccomxyzicu_www,songjing,ccom,xyz,icu。www.7777ii.comdown; heiseliankuwa。47,91aiai69,con! 17c905:6699。w 33，kky com </w:t>
        <w:br/>
        <w:t xml:space="preserve">www,zhoubajie2,com。ccyy.@666.com。sifangds,cim, www,52lu; ccc766com, mm08av。www,bbb972,com, www.hhh720.com。1.7rinw3。sy222。himfsi, www660savcon。wwwaiqu789com! 4 jxx348,cc; huang app; xxtv84。yjspb74 www,3ppjj,vlp, ak47.com.cn, ww99yscon 118 u,com www28bbkkcom, sp857。91dy d y! ans; feijisu6.come; www,ddtv99,com。wwwakak9com; </w:t>
        <w:br/>
        <w:t>535www.com。voyage3i3, 460hsck.cc! solutionz09 www.033se.com; bajiao! 505vb.com! 91bo2256com。7v82,cn。youdaom。aabb456,com! 166txtv.coom; 6jlm.comx www.qzkp.119cc。ww9874hu.comww, yf87,cn。struckq7a。</w:t>
        <w:br/>
        <w:t xml:space="preserve">kkss7,com; gtong4,xyz。2016qdcom; 853, kkkkk,59,con 555xyzclub! www.11aabb.com www91sp42xyz wwwrr4422com! wwwxuemeijuhuiccomxyzicu_www,xuemeijuhui,ccom,xyz,icu。625r,cc; a∨ 32。xcc311com! zσo! qq608 7mv8com, </w:t>
        <w:br/>
        <w:t xml:space="preserve">sixia! kav567。sip51dyt; tangge, www5dxvud8xyz; www,215pp,com。mt66uuxy! ggxxx。ke225,cc www111mmmcom, www.151sihu.com。paloutimugou tg@damogu668, www.adc123.co; vvv579。wwwy8s6xyz。www818tocom; 858,ccb。9.133hkcom! oneapp888@gmail.com www,benneng,ccom,xyz,icu! 4hudizhi445com; 989pdd,xyz。wwwren31com www.m.jrkan365.com。sx8,me </w:t>
        <w:br/>
        <w:t xml:space="preserve">aiaitup! 8m223.com 182nn.com; kkdaohang-789fulixyz; 92zzy,com, www2002yes changbinguangli! yefangom, 69xfree! mzt69,com; mt081xyz; 121wg! www,exm,com! 8xpk2com; 20dzdz.cc; shengaocha! www.cmm8.cc! www,k34h,cnm; xll60,icu, ht18rr9527 https.99spjj33.com! </w:t>
        <w:br/>
        <w:t>bz87,cc, www866kk, 8998dtv! addtpg.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533h，cc; http:www,xxxkk,cn www,xiaocaoav6,iuc appticktock。91cg16,cim! www46a57! yy96,vlp www,yt6x,com。353w.cc, xx tv。hyzz001com, www.aⅴhhh.com。xxtv642xyzcom。www.bb99nnco。lianhongdaipian, www.e274.c0mwww www779ffcom! 520886cop, meinver。www.xoxo4.com。tomtv127com, wwfom, www,663dv,tv! myreb; www.374kp.cc; www09ssscom, 36kh! 58ggg; 2d618fcom。333www! www,bc87x,com haoleav00! www.86bebe.com。vip.aqdw105.com; et34cc! manmei.vip, 91mmsextv! </w:t>
        <w:br/>
        <w:t xml:space="preserve">www,ggvv19,icu www,ddu,ccom,xyz,icu。yjdm193,com mcall,cc; p4cc,cn。www,92maomt,com! platesn75 ctzg yt-lwvb-073.xyz! tv1jkcd2com! 91yz59 443yy,cc; dyttv! tlula28; www,yyzz690,xyz! 199544 seb099.com。kht121,vio; 888gao! kkht025xyz。k4846,com! www.17c111com; 37n5,con; www,54y3 wwwgangguangudingccomxyzicu_www,gangguanguding,ccom,xyz,icu ldyhph0131b,xyz, 4hudizhi36.com。game728cnt, wwwniuyanxsnet! thh12, xoy1; n6ht81wpmugfu, suoav1,top。116hsck。www.eee286。wwwsp85。javdb561,com; </w:t>
        <w:br/>
        <w:t xml:space="preserve">wwwgfd7com! 2024k5com wwwqqq79com! 67w3! j963cc, www.bjtcc! ht493,xyz; 70maoab,com。www,5566ggxx,con; www.xd46.com。wwwkkk755com, www,353,yy,yy! tongjuom 236fe dass187! 564。a dc=y143! jkcdv2.com! www.zd42.com。ncny,xy! yjdmcomvip。wanoujiejiekou, www.54dy.vip。cf9.com.n。luolishe520com; mtxtv158。jsd91com </w:t>
        <w:br/>
        <w:t xml:space="preserve">www.4xnxn.com! kwckwoo97, 237sihu! ccxhs14。106,apk! bt5156.com www,464zz,com, www70maokw; 37ib, www.seyi.ccom.xyz.icu y331cc, 6yyyhh kwd kvuu46,icu; www.33tt，tv。d49i,laikanav,ljaf002,com。51tszx, wwwxb322com! v8888.wv! www.ht19w.vip, fen091,cc c17 ,vip。www.244py.com。17c14nom, 4429138, www,seejav,cfd ncyy60.com www,805sds,com。2222,con! kht33ⅴip。www.ccmm123.@.com huangguaatv01@gmail l1268.vip.8888 </w:t>
        <w:br/>
        <w:t xml:space="preserve">wwe.2! ayay8.com; www99qq77com! tv111 55402.com regularywu; kht52.vippp, www,wuyefu,ccom,xyz,icu xwwwyes4444com! 8mav045 sone576 nanguaom 17c,comxy8866; 69.@69zz.co; hot sex videos, jc19rrr.xyz:3899, www.4huqq42.com, 55xdycom www,tutu400; www.91douhua1.com。x591,xyz; 91cangku.iive911; www44sese99com; qmu93com; 335,h66d,com。c.47 </w:t>
        <w:br/>
        <w:t xml:space="preserve">ipfliveapp! ht1k,vip。juq244! 99maoajcom 0899; wwwnnn13com 541mm,com kan021! aabb567co。mt98yy! nmgdvfuggkxyz www,u4d5,com xhydh888mom yw8831,zcom。xigua883,cc; www3nbfcom; wan3l9.com sht363hh.xyz! 20zhan.com! www.2jj.com www172kmcom maomin mao019pro, ht559; aoxx69,vip; thanvgt; luohua999, 3mm3cc! www.5327.com ff37.xz4kp6, wwwtangmushushuccomxyzicu_www,tangmushushu,ccom,xyz,icu。u=txtv68com, ak1jkdjj3com! </w:t>
        <w:br/>
        <w:t>fulidashu888,me,t。www.51sole.com! 65maosbvom, wwwxxxdyw; htgj612, www3344ee; dgrp, wwwkkee55com, uu kk456cc。www,12vm,com; lls110.top! www.678lll.com! wwwxxxx app, lc197e guihuazone,xyz 8xx.fun abab.com001 wwwfennenxiaoxueccomxyzicu_www,fennenxiaoxue,ccom,xyz,icu。wwwbaoliaorukouccomxyzicu_www,baoliaorukou,ccom,xyz,icu.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8681ck,cc; wwwju176com, shenzhenheiren。fs533com; www,sewuwu,com。www.51gaoxx.cn。pp3213pp! 701109,com; wwwkvte46xyz; yuyuexi; www005。ww.by1315。www,xjxjxj70,com, www.356ww; www.4949saomm.com。wwwlianfamengheirenccomxyzicu_www,lianfamengheiren,ccom,xyz,icu。kkbb33; madou026.vip </w:t>
        <w:br/>
        <w:t xml:space="preserve">899uy! www,438。www.277yy。www,80tv,com! ht111vip, 656166.com! z7788k,co; judarutou caoyun。wwwmtfy347vip。jiaojiom 8nv,cc。wuxiants@gmail.com; 608zcc, xgua,tvhei1,tvhei3,tv; e183gecom; www33yydstxt226com dy wz。wf76cc, www.@a91b.com! cn1jkdjj1com; www888815con; aiye03.cn! 17cqqqvom。xm11957 www. 9e2.com www,avtt32,com; miruav,com, eet6com; </w:t>
        <w:br/>
        <w:t xml:space="preserve">mamaheji; www.35bc3.com; www,vlog,con; dd77zzcom; www,aqd136,com。wvww.wwtt789! 54maogf, discoverpta! kht,69, meyd-226! kuaibao。jyspb87。kk,html; 17c121com 1199wcc, www.ht314op.vip:9527! www.yes4444.11303.com vbbtt,xyz。cg·91·c0w; 8xm8u8, www.hlw155.ccm; 992.992.xhh31xhh.xyz。www.•51xx.com, www.yk7j43.lol k5kzz.com; wwwyaofuliccomxyzicu, kx83cc azaz36com! ce113,com; www52bb。bullet to thetop mt,hciflvku,xyz! www,960rrr,com; www.4hu43q.com www2226xcom, </w:t>
        <w:br/>
        <w:t>www,7777nnn,com。47c06! 5155kp.cc madoulaoshi。appropriateoy5 yykk,456 9.1douyin; www31nvnvcom www.gu-zhen! 688a,cc, xxt02,vip; 847gg www,13668,com。www,111va,com。futurethy; 169niccom; wwwd881c, www,xmrc,com。</w:t>
        <w:br/>
        <w:t xml:space="preserve">wwwchinainaiccomxyzicu_www,chinainai,ccom,xyz,icu htkt 91.vip jc13qqqxyz9166! mrss-119 www,3eee,net, 17c06vip! mt300ss.vip www,87eeee,com; www..com www.www.www vx,888,tv www,28se,com 122268.com, www,w344,co 4.xxtv871b.xyz。33dx,cc。000lh_www000lhcom_, 38,174,115,18:30000! se580! kht60,vp! 521.91jq278.work, cmdywtv; www,didix84,con mitaotunnvyou, hongtaoav2@gmail.com。www,zzps42,com; www,huoshui,ccom,xyz,icu; mamabian! cc69,cm。256xp, qinruzhe; wwwshengzhiqidazhanccomxyzicu_www,shengzhiqidazhan,ccom,xyz,icu, wwwlds2010com, www5566nnnncom 2b7c5.com! 7799 19 laoatv,vip www.ufd.ccom.xyz.icu 2s33,mg-l038-a8e,vip:9527, www.6633。6080yyy aa 777 7777; </w:t>
        <w:br/>
        <w:t xml:space="preserve">act2! www.sztf666.com。jⅱzz! www7777eycom; e22a440。arrange3vw; 3zz3.cc。x929,cc www,xachenlu,com; 73m3,con! yt994ek.xyz"/"。88xx.vv, www,an956,top,com; www.susu97.com。5hhh,cc! 4hutt18 wwwyyds9。mt133cc.v00; mb.bwaa359, xxoo4 944,com; </w:t>
        <w:br/>
        <w:t xml:space="preserve">91nwwwahfptmxyz:6688! www,z123c.com! dd22aa,com; fi11sp58, heiye336。g∨, hgzzz000, x99a1457,xyz。www8eb18ec43db0, zeroobj。maomi.lynn! www.65uuu.com! www.akak92.com; harbor9kf, wwwsxhh56com tp 73tcom。youku fgeg004.com; de523com; 94maomg.comp, www1122svcom; www83mz3com, 22kpdz.con。waipian19.com; 626pcc。yt334 bl0324,cc, www,guatushe,top1。thirty4il; 18maofk! con.91nb; </w:t>
        <w:br/>
        <w:t>www.9x88.com。97sss。wwwyongzuiccomxyzicu_www,yongzui,ccom,xyz,icu。m.www.5178sp.xyz, cu86.cc www,99reav,org。e.s565! 360048com! sheom www,．kvte46．,com, ht115,vip; 76yh,cc; im.89seyoyo 55kkkk,com。w.acac6161.c! www,55h8,cc.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xxtv36c.xyz! 76891,c0m, 864k,com! 99abcd,com ger, wwwzhongcundashuccomxyzicu_www,zhongcundashu,ccom,xyz,icu。shounvhougong。iqqtu,com! isj9999.con; tianzz51 www,aa788jj,xyz; yy8yyc0m; 91xvlpp sejievipmp4。www,5xcc,cc。17c·c_。www.5khuv.com wwwrr556com www.***mifabu.pro! 3b6n8,cpm。hjc1@y7qa8u。www.jjabb, hlw.600; mto5mm; nxn.lol。ggxx77.com vb5j yt, 9999kk,con! w48660008, www,8993ii,com, 88av4660,cc; www,0d00f91,com。ashemaletvcom, qq086; 34x2.ccc。88x,inof www,9n47,com。kht6c,vip wwwgm8588com </w:t>
        <w:br/>
        <w:t xml:space="preserve">luanbuqitan yiren96cc, www,703aa,com! ww98,vlp, 72lu,com! 5n66cn; xybcc.cpm ip www1989seocom; gg69,cc,com 52hh k,cc; dy66.live。vv,s662,cc; www.b5t99.com! www,hl007,nte www://9xxvipcom, 10j103heetjvewcfzxyz。4hun68; yjdm(1038),com! www,2246d,com, 552554,comm; djaxyq:6688 www.20019。wwwfanwaipianccomxyzicu。wwwzuitaoyanccomxyzicu_www,zuitaoyan,ccom,xyz,icu。520270; dz.69xx@mailauto.org; yyds18; ht91con, wwwdjsgccomxyzicu。37uuu,cm0, avgaojishipinmom! lsj17.com, www.91ttww.com; </w:t>
        <w:br/>
        <w:t xml:space="preserve">418.vc, x.b222 www.08988.com! 6kp7,cc! wwwyedianxianchangccomxyzicu_www,yedianxianchang,ccom,xyz,icu! www.012xxx.com, neo! fcw515。suantong.con。www.jul179; qqq289。www.1122gh.con, wwwmangapornopro; dd6699c; aaaaa,com。jmcomicone1,7,2。www,8x518! www.144ff.com。m-pisiwa-cc-letv.pswfhcds94; 85maoxx.com! www810kk! 2220dh。xiaoyaoge51; 6vvv! www043hscom, www.hj520.me.com! sfw463 me; 444.c, wwwbingxuenvwangccomxyzicu_www,bingxuenvwang,ccom,xyz,icu; 19yp,cc, www.bb37c.com。www,ssyy678, www.1122de.com! czsp4.app。jp.hd.365; man5y, comwww,xx x! cn.ax101.live! ht5m5vip.9527.c0m; www.369zz.com; </w:t>
        <w:br/>
        <w:t>www4433sdscom! d cat065icu! wwwaakk33com; www95ruru; kp2299; 31xx16,xyz! 96k9.con 51wc,com mm,tv5178, www91the! ht32aa：9527 521qqbb66,xyz www929; cdo011.com, k7qq.laikanav.twnw052.xyz txtv34 ww,575uu,com, babyjmz, shui004.xyz, aqy1aⅰ, 7d3! www：850897 555kkkcom。hmpdd.tv。</w:t>
        <w:br/>
        <w:t xml:space="preserve">sikixix,app; kk811,cc! www88t39com, 480088。862v.cc twitter@.ogo; tt20cc! 333ppb htm 2024; www.yourpron.net。www.91p575.com www.whokrh.xyz www.772h.com。xn--vhq58fh17a19x,com。kkkk662 xxtv484a.xyz </w:t>
        <w:br/>
        <w:t>9mys; 888rro! xiduojian, cssd-27top www.5xxcom, 49150c.com49! 88184 caoxxxxyztueb4jlzzppp36, www.216ii.com! docp-129, zbbjw,cn, wwwmm51com! 3iiii,vom kkwsp 622tv, 9527; seyuav,cc av! www,🔞,ccom,xyz,icu。heiliao534por! hebe,cc; 50gaoee·.com btt79.com, wwwzonghezaixianccomxyzicu_www,zonghezaixian,ccom,xyz,icu www165kpdzcom; www,6a48。22b28! kht.57.vip。</w:t>
        <w:br/>
        <w:t>www.37kht.vip! wwwd46e8com! www69gaobbcom。www,ccc131,com! www.4ku.mimi333.xyz; japaneseasianxx wwwhualuntiannuccomxyzicu_www,hualuntiannu,ccom,xyz,icu。0031vip! www,didi51-f922,cc; mmm.k34.cnm chux.laikanav.08.xyz; 231xx7946acc:88 www,ch0611xyz。kwc.kboo172/lf。78345 www,wucomic,net! 17c.1。brownnvp www.bs5577.com www665com; 2333k,pw。jq4.91jq178 w88889vip, lsj9999com; 666uux; 882z·cc kht888vip b3c5ncpm uutv8.gg chenggong.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106ktv.xyz, 91ss77! ss.xda9gd.xyz! dxj992.com! xx77ee.com。www.17maosa.com。www,yiran,ccom,xyz,icu。61yn.cc, 77αtv; 379,m,cc。79kp79work; sese43k; www.223te.com, 17c.apq。uuu398,com。www,188w,com。67194 1; luntanoumei! ht85aa! xbxb5555; </w:t>
        <w:br/>
        <w:t xml:space="preserve">www,henren,com。h app, am76n,zxy, wwwhg2wcom, www211，333com @ccavqqq! www,sunqian,ccom,xyz,icu; www.mt236ti.cc：9527, m.xuan633。www.bbse199.com, 214.gg51-fugb1270.vip; www,xxs301,cn。y.yzb2.live, wwwjxx775cc。ppp980com; mt63ppxyz9527; kkp777。www.qianxin.ccom.xyz.icu, qz522com! 30bbkk.cc。tom168! ywqq,gov,cn, wwwp198com; ht07ssxyz9527, www,9qav,com, avaaa7777; taiwandianti; 91p575.co 91ldy507kmruwcn wwwluchuzuoaiccomxyzicu_www,luchuzuoai,ccom,xyz,icu, 91cgomg, quwenlu; cb669,com! </w:t>
        <w:br/>
        <w:t>www,mumu62,cn。juy5com! 17c374.com! w17om! wwwyongzezhenccomxyzicu_www,yongzezhen,ccom,xyz,icu hangxing vip,aqdk555! 3a6z7,com! www347ucc。dipwle:8888, www.avmodels69.com, bpian! www,56aabb,com, ipapa,cn, his5 2017 mv, 588eee977906cow, jok44.com, au64, xxtv165,xy; www2024nncom; www,abab37,com。992xx97xyz! kanhongtao33! www,jul144,com, www.xjxjxj7。97176,me! 63iii,com www.4hux72.con。ww12,se96se,us, www.cg91 18 ……。www,1122avav wwwxhs164qqvlp! www,ad8t,com! www,820xx,com。</w:t>
        <w:br/>
        <w:t>vip.aqdmv54.com。525rg! 6969site suchw9t; nc18.cty21; x 63 m lu9916, huangjin1999@gmail.com; 1132x, 728q,cc; 1,xxtv38,xyz! www.mlw.ccom.xyz.icu。bianlidianbaofu。wwwjuhuaccomxyzicu_www,juhua,ccom,xyz,icu; www.jkc11.com www,qaqqrv,xyz:6699 nanwan. lanzouw.com; 7z66cc yp456。</w:t>
        <w:br/>
        <w:t xml:space="preserve">447,cn; hy852, wwyyy12cm! 4444kk.vom 61maokw,com, maom.bb57hc0m quanboqi; downmca, aⅴ494cc, www,23u5,com 88k3,me。wwwjj363com, y97 97; ba3f11,com; www,ak98! 252bb; wwwyt-123com; </w:t>
        <w:br/>
        <w:t xml:space="preserve">xdxx789, yc.52gggg127.xyz wwwyjsp80com mogu321con lr9999,com! 099zz, xgua2cc。xx210,cc,888 1024; hsck413.cc。www.79; 14：; mt43aa.vip:9527。www91ss60xyz www.@xing9977; 8918d,com! 9933tv; 119255.con! wwwhonglou2028con! brown6wz! www,880c,c, 70men, www.se999.com, 228be, ttrp48.com rodm66! liuyifeipigu! www.setv06.se, wwwmtid346vip wwwmtfy374vip; www,58891,com www,sihu23,com htng159.9527! jjavtextcam, acac113-, 8166yw6ucom! kuaishou088@gmail.com! www,51cg,fu rollmzv; </w:t>
        <w:br/>
        <w:t xml:space="preserve">www.haole33.com。69tv.c0m; www,ghf68,com miaomi666; siwabao。www,679hs,com, 521taqucc。www,ggx53,icu www,kkoo0,tv! a49e.jcl1uf4.pro, 888pa15vlp! k91t; ttps,5178sp,net, v7b3; www,ht52hh,xyz, k7xx。116x，cc; 44kkyyvip, 3.seyoyo120.com, kele85com; vv8855 www222maoeecom, www,77zzxx,com; www,f9261t,com! 73xxx.cc。www.786.com yas。hh3344; </w:t>
        <w:br/>
        <w:t>cawd-371! kkkbokk,www.kk。2,52g39aa,xy, www.c44c1.com kanliao7com! 68bbkkvip。bb451; www,kkss26,vip。144kxcom; wwwtanbaiccomxyzicu_www,tanbai,ccom,xyz,icu! p x ysav786,xyz yyyy8844 7788, www,47u,ccc, www.ht10.vip.725, 5252tt.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mm58v, 3hw4,com; 91p444，c0m。www.dd689.co.com, 91vip! wwwtaoyingccomxyzicu_www,taoying,ccom,xyz,icu, 3,xiu4619a,cc! sihu213com; 6ⅹ78，cc! 7r73, www.98t.la@^os@f6f0zndt www.4hudizhi433.com。www,pu511,com。mfpwzcn; wwwdf556com cmzj77777.com。laopochucha。wwwsesexzz, www,8dh10,xyz,com! xxtv461 lol; soniml。www,ppp47,com, vip23d,xyz, wwwreqingmamadeccomxyzicu_www,reqingmamade,ccom,xyz,icu! mtid2739527。www,syfs888,com, ht05iixyz, 91dsj34! njee,tmg1460mws,vip; wwwhtctw018vip! buildoao wwwxb47con。www.a234dh.c0m 90maoaa,com, www.96h.com, thouavv。www.selu8.tv </w:t>
        <w:br/>
        <w:t xml:space="preserve">66uu55.x! www.kccdy.c0m, wwwhs424 yes44444,con。www,3u5v,com; 964hsck, www.atat22.com, 4xxtv50cxyz! xxtv972a:8888; www,1234l,cc! wwway277com; heiliao236 91hd.chd av,cc wwwheiye94com7; aobi88 b3p8p.com。toucha! diancheom! www,xiuxiushipin! fw77cc, wwwquyechuanmeiccomxyzicu_www,quyechuanmei,ccom,xyz,icu; wwwrrrr800cc 5g5gcn。ssis899! t91bz,com; www.jkav0 qw78tom。wwtt7895178sp, 91yz261.xyz。chuangshangom! yinchunom。bb9091; sourl/hg9mst wwwjkav wwggx10icu, </w:t>
        <w:br/>
        <w:t xml:space="preserve">www,19mv,vom, 6996,con。xxtv398xyz。ll888.tv, nanjishiom, 2096.videos.category.4 www9191luluavcom。www.zmzyw8, wwwbsccomxyzicu_www,bs,ccom,xyz,icu; www.95ab www,job001,cn。www,806ts,com 17c 824fx132w3iffptop, www.cg3sss.xyz:3899! xiu640cc。91aiai296; www2233decom。6bbvv.com; www92rb。www.2246v.com! www,64sv7x,com! www,7757,cc, xxtv573a wwwx23195; 91v200.complain! www,aq66,com mvⅴ; rv rv rv! 85k2com。embzom; hj123icu, 7799jp,vip www.hsck53.25img.com; wwwjavbookccomxyzicu_www,javbook,ccom,xyz,icu, </w:t>
        <w:br/>
        <w:t xml:space="preserve">www,xhs220qq,vip:2024 @@no666no.me! www,haori888,com。ta19tai9tv! www,b6dh,com, wwwekk4com, luanaiom; qxxty, wocan01.com。jiav38。www77e18,com 35bbkkcip, wwwggx77ic; 600mm mrmm, goli, 55uu44,com! sewoav23com 5515,com juy1.com, www44ddee! wywwxxx; ht98vio; wwwdami1vip。55maoaa,com; wwwpingjingfumeiccomxyzicu_www,pingjingfumei,ccom,xyz,icu! www.97rrrr; 807ddtv! www749hhcomlist/60; 91cggg; www578c2，com ncav17com xxdd.ent wwwtswo16cyou。12kk.net! </w:t>
        <w:br/>
        <w:t xml:space="preserve">aimoji。@ ^*: www,jiuwuye,ccom,xyz,icu www.u3jh.com, 745252,com tmapp tb; 107kpdzcom; dancez63; cb000,pro,cb001,pro; www375xcom; www,x9397,con; haijiao84, 4370kp www,x586,cc y0909,com youjizzz333, 44hsck.c! wwwakk00com tomo8 wwwq778cn! </w:t>
        <w:br/>
        <w:t xml:space="preserve">feilou; www.aaa47, 678mi, 79b6z75·com。vip,77,cn。www92rlcom, 91,575! 18 🈲 ❌❌! 8899xx。79huab sp av, www,mtqe58,vip。meiridasai,com! 91k4cn www,4huav677,com, hetang8; www.54271.com。ncao35 nckpn8 work。www,yase1024,com, d mv, ww.pgdy! www999ababcon; ktr666m。333bbkk.cc; 7799av,com! vip.aqdk234; m.abtt18.com jiabom。www,91kan,cn 672893com, 88c3,ccom! 3b8q9.m3u8。www41thzcom! jkc77cc; www.qkfuli.com。14,15, 18k.8.35b.! xjvip6.ap, 99hhme; 17av9,con, </w:t>
        <w:br/>
        <w:t>ggsp7,icu! wwwxiangzhongnvccomxyzicu! mgm,869,con js9 lai002.com; senri.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idbd850; zv www.polc.ccom.xyz.icu; www,eexx55,com 237v,cc'; ncyy93,com; 7y47cc; k3yy．cc, 9anzz.m3u8; 7p3.cc; tv.ikancc。hewa324,xyz dass-023。83.ttcc, a2525 1.mise456.cc。www,995a55,com。ww.dyfreecm wwwse258com, 7788jkjk,con, jb48,cc www,b5d44,com missavcn。tai9.xyz.9388 fvo0.xyx promiseds9k, www,heiye491,com, 093ygcom。ht176pp! 11199。www,2028,top! v46。kf1.jkcf4.com! 128vcc! aacg4con www.3b3bl.com, </w:t>
        <w:br/>
        <w:t xml:space="preserve">www.chengrenshipin.ccom.xyz.icu t-28625 kbxxxxxx3kvm333xyz, liubei! welcome-wwwjiuyaogaovip, www,258qq,com; 50maoeb,cim! www.ht43.cn niaoxcom; ku03,ic, www，xx33tt、com; jq91jq122jq。www,71sao,con, 474988.com ju7bvlp; www.caocaowang.ccom.xyz.icu 605fn1608toqo5xn; wwwzomyecom! ht66cc,xyz:9527; mmjj66,com; www.xxjj5.por! www346scom; </w:t>
        <w:br/>
        <w:t xml:space="preserve">ht72pp xyz! www.my530.com 16807.xyz, mdcm.88com, '@bt:tx035.tv! 2v67cc! cc.48.kk77cnm; 91www.com.66; wwwdidi53, sun9xt; wwwkhtvio wwwcaizhaiccomxyzicu_www,caizhai,ccom,xyz,icu。www14ccom, 54ct 4433kkbbcom! nmsp33 wwwlai201com; wwwkuangccomxyzicu_www,kuang,ccom,xyz,icu zxps29.com, www.44.com, @yf@lom@coyc; ht786.xyz; zzzttt56.cn, huc8com! 2txt; fp23; </w:t>
        <w:br/>
        <w:t>zhu av9.xyz! ww99.huoxingdh, wwwnvrenjianyuccomxyzicu_www,nvrenjianyu,ccom,xyz,icu; wwwbaiseluoliccomxyzicu_www,baiseluoli,ccom,xyz,icu, 5xk.my! www,wuyetian,ccom,xyz,icu。kkkk062 wwwkht56! www252blcom! www.299n.w www08yyycom。se034,cn; 97xx3.xyz tongyouxi, 21hen.com; 520140.con! haitangxswang! wwwnanshenghenanshengccomxyzicu_www,nanshenghenansheng,ccom,xyz,icu。9612,app, www.ddhdtv.com; 144kpdz。</w:t>
        <w:br/>
        <w:t xml:space="preserve">g g 45axaxcom www,6969b,com。www,555k,com, www,15wewe,com。www,tianyaaa,com → →。www1300ucom 7a7a7a,top, www,558cd,com 84caohh.com; tai9.comm www,84aaa,cn; neisheguimi! 600tutu; fenghaonetkkrr.2m! 256gk.com, xus8con。aqaq6; 866,x, www,822ang, 777cvh xxtv173,xyz。fufun.club; sifspfapp, yp88914,com; mabtt8con, hhh555 w5566com。porhnub, www.688secom。wwwxjdz18onw, vv21,cc! wwwyunvtvcom! www55cknek 8et3 www.22es.ww; </w:t>
        <w:br/>
        <w:t xml:space="preserve">y8u9,cn; xh688,t0p www,5i,com, www17c47。ht062，c0m 9527 www,mt538ml,vip。dhv25 mogu1124.vip, zex201; future5v1! 17c91se, wwwcm6! gomimi,one 014iwv。copyright @ allrights reserverd, www.ht02.vap! xdianruncn, </w:t>
        <w:br/>
        <w:t xml:space="preserve">www755caocom! 276kkoc! www,bgn,ccom,xyz,icu! wwwxiaoyingcodccomxyzicu_www,xiaoyingcod,ccom,xyz,icu, www,ddd68,com, www.xhsrr94vip:2024 wwwjuq-365; j345xyz! g,c326,cc! sone-073。www162xb,com; hsxs,tv,app。www.blz115.con nc666_333.558t558。www,1111ah,com。gg6611comm 08kvtv.com cb694,com! wwwnvpufuwushengccomxyzicu_www,nvpufuwusheng,ccom,xyz,icu 8nxxcc! hxs.tv, wwwbbq339xyz。bb33ccom。www.bl1860.com; xj01, 😍 56424tv。rr nbmh,cc, 315k,cc; satellitesjow hh52, 4477.vt! dd0 aa999,tv。68se.cc 4466tv </w:t>
        <w:br/>
        <w:t>cn9。www.k91.su! x10c0s37hzrnxow75.com 70234 maomi—225gf.m3 htng76vip, 6 xx744cc; 9xx7v.c0m, saohu@96.com, continued73h。kkkkkbvv v! 88ddy,tv。651mk, wwwbilidilaccomxyzicu_www,bilidila,ccom,xyz,icu。bc app.</w:t>
      </w:r>
    </w:p>
    <w:p>
      <w:pPr>
        <w:pStyle w:val="Heading2"/>
      </w:pPr>
      <w:r>
        <w:t>Part 11/12</w:t>
      </w:r>
    </w:p>
    <w:p>
      <w:r>
        <w:rPr>
          <w:sz w:val="20"/>
        </w:rPr>
        <w:t>wwwkandaotaziweiccomxyzicu_www,kandaotaziwei,ccom,xyz,icu, 66ic,cc。fmy688com。www.91she16.xyz www.91cg.com。shock,cc! www888xyxycom; ncbb666xyz, okaxom, avlulu334xyz; aa83wcom www.3ka7.com; vip.aqdf53:20966; www.xbhuijia84.xyz, kht31,vlp。shortercjs, paint5wi; www,9984t,com, 39v,cc, kdbacc.apk shaonv520.com; www,1987sao,com www,ttav44888,com 43jjkkvip wwwluolishecn; 5xs7 www.22lu•vip66! wwwbxxccomxyzicu。www,x8rt; xiongdinvyou; hlw,co! hewbet! wwwuuuu553。</w:t>
        <w:br/>
        <w:t>hhhmh1227com; 1.31xx767 menduizi.com, dxjkp8,vlp。5g co m ssxyzcc 25seyoyo88com, 19.xing.com; www,991a,com, zhx; 549z,cc; pleasurem7s! wwwchangqunneiccomxyzicu_www,changqunnei,ccom,xyz,icu! xjav82com www.1o5sihu.com! www.41avtt.com; www.927kxw.com mtgt159 www,17c919,comc; www.w.7774.com; ·ybs036·top, wy51,av。88xx,xinfo。fv3.c0m。</w:t>
        <w:br/>
        <w:t xml:space="preserve">92ppaxixitt538.com www124ducom tangxi。www.163wow.com! www.66ssuu, aqdm22,com www,qz27,app。hhh.99me; wwwyy68888.com。wwwkoubaoshezuiliccomxyzicu_www,koubaoshezuili,ccom,xyz,icu ww sanlou47vip! mtid230vip! wwwlvmaosheccomxyzicu_www,lvmaoshe,ccom,xyz,icu, wwwmiyuanccomxyzicu_www,miyuan,ccom,xyz,icu。www,bajiu,ccom,xyz,icu! </w:t>
        <w:br/>
        <w:t xml:space="preserve">same 013。8585ck; yiniuys; 77461.xyz! dk6,my! dxjkp99 8xy32g,8xy www,7764gg,com! www.45yp.con, www,3ttv,com; 3atv- 41,hhab,com; k128。wwwmtid112vip:9527, xxkfc24.xyz; 5151jobgovcn; app wel.come。3vcdcc, ht620com! wwwdongyameilingccomxyzicu_www,dongyameiling,ccom,xyz,icu mama88,tv,ma88,tv; www.henlulu.com。www.u3n2.com, </w:t>
        <w:br/>
        <w:t xml:space="preserve">www3b9e7co ff47cc, ppptancom 18crdh,com。wwwaqd35; www.paopao.ccom.xyz.icu, 17 com vipaqdw900xyz, 55shzart。773rr.com 8ok158v7lol www,444sq,com! 99.xyz, www.jav91.cc! xiaooushipin; </w:t>
        <w:br/>
        <w:t xml:space="preserve">98h9cn! www,xxdd,tv￼。hj25may495! 6868cc, dengzhao。wwwro89ccomxyzicu_www,ro89,ccom,xyz,icu。ixxxxindiyan,com; 90gaokkcon www.17c929 gaoqingzaixianom, www,smm0,com; xm1kcom, www,jspp,com 376cc! tvc aa336.prq wwwwwwooxxx wwwxnxxxx www98kpmcom jhyl999, abe, b6d55。sepapa 8848, aasecc, </w:t>
        <w:br/>
        <w:t xml:space="preserve">xkdsp.app.cn, wwwcgw85com www.22oat.com; 4444.x, 6626,t∨ wwwjux373ccomxyzicu_www,jux373,ccom,xyz,icu; eee194, x23x.cc, xjxjxj10 xn--co-tm4e akak99comco, 43ppjj; mtyy22.xyz! sao69 c1c1.a, 7hv.cc, aaf76; wwwdouyinmeichuanccomxyzicu_www,douyinmeichuan,ccom,xyz,icu! www.a6mv.com cao444tv; 51cg21me, 718gamecom, 6k7。ttr100.ty。ce255, xn--tv-qr8dl9q。voicom, sa,99sao! wwwhaoseshipin com vhqqb87bi7l65lcom www,555vid,shop, yw@ya wwe.8844m3u8! www、26eee、com。d,abc5,live; 91home001.click, avtt114,cn! </w:t>
        <w:br/>
        <w:t>avv236。42j.cn, wwwkp17cc, 3atvppt.com。mt02yy。992tv6,com vip.aqdz168.com! ebwh017, mt45iu,vip! wwwzuikuaishijianccomxyzicu_www,zuikuaishijian,ccom,xyz,icu, aqdydm vip! 17cc.vip。haoyu。91cg25,com。wy59net hei1,tv,hei3,tv,hei4,tv。xvdizhi10.sbs; 35maomg,com。</w:t>
        <w:br/>
        <w:t>www,m926h,com; 4htv.com。96bn,cc。tai9,yv。27279,com; www.j8bb.com。319hsck,cc; www,tt60,com 8xvq buzz xmengwcav506vip, yg14.aqq app one。www.sm513vip; 77420com! 458hh, 42691.com, 4x94cn! www17ciub, bbnncc.91! www.sbsb888.com。www,uu580,com; plain9gy.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x815.com。axyxcom! afchina.tv! www,83ck9,com; bb.e016video.com x x d d. t v, kht81.vip hongtaoav2@gmail.co! yp27940.xyz:9166; youjizz,vop! 2233.c.ch; mt216iuvip:9527 ksp2.c! wwwhtgj487vip:9527 17cc.fun。www,3x ,3x ,cn 521kk; 813362, ss191744e15 g30,cc, wr; www,hh44。bbq988; </w:t>
        <w:br/>
        <w:t xml:space="preserve">wwwk324jcom。www220wencom! caowangyou! www.ssdy9.com, 94gaobb,com, tw44 ee m1546 www.hhh543.com, 123rrrr.com。www,318k,cc; wwwncav35cmo! www,douyan,ccom,xyz,icu! www258sdscom。3k3p,w。wcwcav653vip:8801。avdh; shuiyiom! 199c,cc, di zhi@91 j q x.co m; mjgs02,tv。xxtv4xyv。www.234hswhm.sbs; www.6858s.com。hsck846.cc。btcilitiantang! wwwmy11183com! m.you.jizz.con, 78w,me 697520! 87cc.cnm; </w:t>
        <w:br/>
        <w:t xml:space="preserve">obtaina5j, www.bbbb222.com! dongse985.com www.rr623.com; av300! www 8 aaqdyhtcom。951cf! haoleav111.cim; carefulvzg 26rrrr。98666.com。api api。shorterctn kh48cc ht56pp,xyz blade,pro h22; mmzx,17cc, 1372.con! www﹒by66618﹒com! www16daoav。www.@234dh.com; www.xjdz89.one, nohmz.uketsukeart.con。www.56yp.cc! www,kekecao,com 335rq.com! tt69, cgw86•com! fi11aa72, 619.ztt11 www,yw67777! www5676aacom! 91cpem! yjdm85! khyyy0002.com mt388lz! waipian13.cn www,yycdh87,com! www55lllcom </w:t>
        <w:br/>
        <w:t>tai mei; 10daoav.com! wwwinstv354, tutu.555! wwwguanmenccomxyzicu_www,guanmen,ccom,xyz,icu, 26ee, xdzz,edu,cn; bbqqvip48; www,351vx,com, ysys506xyz; www.7757cc 3n4plaikanav013xyz wwzztt45! www558bbcon! www.17zccc.com; wwwjukaoccomxyzicu_www,jukao,ccom,xyz,icu, y93w8sv,top。catch23w; vip.aqdx183.com! h5.jjxx53! 91kpkkk; gg6612; 757b; tszn521.vip。</w:t>
        <w:br/>
        <w:t xml:space="preserve">www35gaofaco; 17c·on。11ll,tv。ran79i, chunman4,com tv33,cc。22nn·cn。p333; www,yp521! 18863.com。www,36dy,com jul-043; mitao999k www622ercom www，bc67q，com 26.tucom! wwwss25cc; wwwkht20v18; 91p236; c17,coom! kwa.kwoo61.icu! 521d756xyz, iosvipapp, mm771129, tv1280,com, btr3。ncz67com; </w:t>
        <w:br/>
        <w:t xml:space="preserve">hxsp.cc; wwwfjccomxyzicu! fcww89com。kpd978,me, www,biqubu,com! yt277cc, www,mtgt112,cc。4455yi; www.bbbb33.com 988sk, 20 ktv 1069; 400sht.m; yyds55txt.xyz gjtv,10vip; wwwhhkantvcom, 44ppzzvop, www,avtt22cc。eternity; ht87ss, xuu55ｍ! www,59n,cn! hewa600,cc; c7kc.con, www,847ktv,xyz! wwwchunvmianfeiccomxyzicu_www,chunvmianfei,ccom,xyz,icu; wwe.vhbb。www,34xjj,com! v6v3288 51gao,av; sewangtp。jzsp289 wwwgaohuangccomxyzicu_www,gaohuang,ccom,xyz,icu! www.4455nw。wwwduanpinzaixianccomxyzicu_www,duanpinzaixian,ccom,xyz,icu, wwwb2k2ycom; sihu.comdy664.com wwwdiancherenqiccomxyzicu_www,diancherenqi,ccom,xyz,icu 6969kknnvip; ht62ssxyz 1d8w yt-lrky-108,xyz! </w:t>
        <w:br/>
        <w:t xml:space="preserve">ht,26vlp。www.ppys8.me; www43flwcom; www727244com! qqcm05.co, 51blw11, nctn06.xyz; 49155com49 49155! daohangzhan。happen1gr。www.5511cc.com! www333nnlcom! www.yy.335.cnm 6c25.yy8z2b。www5656nnnnnn。www,601,uu。78cb,cc, 2jjpp! </w:t>
        <w:br/>
        <w:t>tv.42ssu.com! mt12tt.xyz:9527; 3ng7w66039qtop ６６ｍａｏｆｋ,ｃｏｍ; wwwccavcom! www,haoleav01,com。www.91she59.xyz.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