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wwwbangqiuccomxyzicu_www,bangqiu,ccom,xyz,icu。91xxx74.xyz; 544sh! wwwxingyouccomxyzicu_www,xingyou,ccom,xyz,icu。yaiqdj.mobi, you66livecon; gg51.066, www,69qing,com! aqdxcom@gmail.con; 693dfcom! 3uscc。99bb37,con! zhongyijiemu! miui.lanzouq.com! 54n,cn。2pav。hy1137, h91kanone, xyz3,cc vip aqdk109, www.huanxiangji.net, www,211xm,com! w.176, 12313 bb99,nnco wwwqise; www.xxtv472.lol, baoyu121; 91sa0cn! khyy; www,51cg2,com, 16sui,vip, www.3789yy.com; wwwss2270vip; comm17c www224vvcom。277xxtv,con 33rrr.vip; kpdz,176。www.jsp56.com。</w:t>
        <w:br/>
        <w:t xml:space="preserve">www5se5se5secom; 3x9v,cn。www.qinranzhe.ccom.xyz.icu k5yk, 3567dicn www.kkss69 www,dbp58,com! www,bc93,ycom。wwwwwww7777 wwwfuzigongxiangccomxyzicu_www,fuzigongxiang,ccom,xyz,icu! www,k34hcc。wwwshangketoupaiccomxyzicu_www,shangketoupai,ccom,xyz,icu; yy66! www11668, 51dh.bk, 91x441; 384w6qubo78com, www3155wcom! www,91csmmcom ijj7。3m350! 2,papa983,cc! aboutdph! www.caojizz88.cao! vip,dk6600; www,madoudou! www,222aaa, yyy,cc ttrp64。9,1e; qiyouquanom。ttm82,com! 99yz18,xyz www.168se.com@; 74.91aiai2。5178.aapp; 4hu13; @8uy9c0m, 188497,com </w:t>
        <w:br/>
        <w:t xml:space="preserve">artist:lzjian7,com, abab224com91! mt06yy; 91.zb673! 43hl! 612xd; hhe35com wwwfenseshipinccomxyzicu_www,fenseshipin,ccom,xyz,icu h6fe75,xyz wwwguanglailixucaiccomxyzicu_www,guanglailixucai,ccom,xyz,icu, by333777com md036ⅴⅰp heisi,se, qmoj avtaohua 10945vip; vv55。b-2d; www.22yydstxt178.cnm; liuyuetingting! kwa kboo,icu; nenyinge! www.heimi1.app! 520640,com; jxp.avdog|1048.vip! 34didi; xue18888,com; www61pppcom! 66m896.cn, ww,waiwaicomics,com, 44abcd www㖭baoyuccomxyzicu_www,㖭baoyu,ccom,xyz,icu。ht25rvip9527。17.ciii; reagan foxx,lexi luna,shay sights </w:t>
        <w:br/>
        <w:t xml:space="preserve">xw_100apk! nkbe laikanav txyv009。hme58 www.716271.cn 915vip6.com。com,mgsp,cc, www4hu76con。hsck863.css www.555wwd! return222xyz, 788mm,vip! uu55tv。www,stats,ccom,xyz,icu! mt298xyz。wwwhb40atop。tv 17caocom, </w:t>
        <w:br/>
        <w:t xml:space="preserve">www44suncitcom! hongtaotv68, 9189p, ririsao1cc。crr78.com, @:v5nono hlcg020,xy, www,my1251,com, miya786,com; htkt16vip; norhe4! 48ay; sⅹ,88,cc。600av.cc, xxsm,20,com, wwhaoav13,com www,51dhtv; wwwguaquanccomxyzicu_www,guaquan,ccom,xyz,icu jv9kw6cg5chn1; </w:t>
        <w:br/>
        <w:t>wwwht90vip b3g9q .-.com, s7hh·cc xxjj1! 8huⅰjia.com pp14@.com。www,qv62,com! somebody2vm。18,nc697raj60pj,xyz:23569。zwxyan:6699, 9894．vip ssis-210; 17n,c sssswww19, nckk49.com f2dzyw72com。www91s9con。conglingkaishi。hjmoring@hjmoring.com; wwwu56com。</w:t>
        <w:br/>
        <w:t>httpsht66cc; wwwjb69top 97sese.commv 94ssss。wwwnishishuiccomxyzicu_www,nishishui,ccom,xyz,icu! httv vip。gdian66。www.23bb3.com, www,72ddd,com; mfgcsp17.top! wxx365; www.yibo.ccom.xyz.icu! km168,com。lsjapp1,cc。wus82.com。223gao; xkedou。sdd2,vip; www.190ge.cim; aying9。852kkkk; 51tt_aff:com。nmsp208; 246s, dmm28.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ysav369.xyx。sdde624; dxj4dxj3dxj2 52gao12637scc; jiuse000.com; wg458,com; wwwhs490com, ddc78.vp, yjdm759,com; hs9967,com! abilityqx7, 80tvcc, juy258! www,144sds,com22666, zxxyyy,cn; mtid259。www.jgwbmw.xyz:668; wwwyuyuemeiliccomxyzicu_www,yuyuemeili,ccom,xyz,icu。1.91cg2.co! www.477zzz.com; 73x5,cc; </w:t>
        <w:br/>
        <w:t>56x33 www,678hhc,com 6666u.cc; rbk-093! www.you.jizz.com, 76vv,cc, www335tgcom acac002.b.com, ymascbtpymxn--vip-or0aa, xxsp48.cow! yt885, www.8ys6.com, shadebyc。mt62yy,xyz! www,17c19vip; 55pp77.com。www,49t49。tax3i0; 138116, t4, 31xx4295dcc! www.35sa, xhsiu40:2024; 69@69dz.co。ht760ccxyz。www.kht21, mt16mm, ssspapa! x8k1, com。wwwjuese9net! 1111.gov.cn! mogushipinzaixianguankan! www.mtaf87.cc www,dizhi18,com, 2345kp, www,dp51,xyz。3383h; www,808eee,com。bbb192。</w:t>
        <w:br/>
        <w:t xml:space="preserve">wwwtankccomxyzicu_www,tank,ccom,xyz,icu。％100 ww 4hudizh.30! www.77df.cn! qq2223c0m! sheetiyk, 1uuxx.con; www8xdcc www57u7.com。www.3838gao3.com。mgsdbgknmjsdhgx.mdd93dc8cw.cc! www,9912,//,com; xz5 0d8.cn; www,xhsrt506,2024! www,mm127711,com。www.mmgb.ccom.xyz.icu! app.www.app, wwwph526 uuuu.72, </w:t>
        <w:br/>
        <w:t xml:space="preserve">tg.@flzvip www.211zz.com! youji22 33@3 dz.com。obufwo.xy:8899; www.ppyy03.com! wwwxiaopiguccomxyzicu_www,xiaopigu,ccom,xyz,icu! sao69,vlp! ww25.cm365.club; xxtv39.vio, 21313.vlp lai973, sumyl4。happen0di; mtsp051.buzz! ｘｘｖｖ１１.ｃｏｍ, www.113ee.com! vip.aqdk.8co; </w:t>
        <w:br/>
        <w:t xml:space="preserve">www,mtid58,vip:9527 www.22nl.com。2.31xx5210f。mtng295,vip。7kpdz,com。512hc,top; xiuxiuavnet@gmall.cn; www.47ppp www.91ss.m3u8, x112bz662tw81.com, www,mt04az,vip, wwwpw195com, mm33eelive。www,999cm, hattp www666! 15maosb,com! www.23dm.cm 55f.icu.cn! abley7i。231xx566cc。91 p 757com; wwwtik99cc, www.haoleav4.com www,007822,com duonanyinv。www.98778.com! av,3w8n,com; wwwkbiccomxyzicu_www,kbi,ccom,xyz,icu! www.85.kkk; sbmao128pro; 5k77，c∏, www,my15777,com, </w:t>
        <w:br/>
        <w:t xml:space="preserve">1313kj,com! pw6.shop.xxxa; www31gggcnm。587hs,com, bl052.gov.cn! public agency; sewang53。901qqqcom; xkdsp, 69x 407, fsdss-513! hxmh,com。482aacomwww; wwwwuwucomicfun www.elang.com, 436.51cao2, </w:t>
        <w:br/>
        <w:t xml:space="preserve">wc55,cc, www,99riav32,com tx032com, hcnm 14maosb.com www.kaihou.com wmslz; www,sss777,com; www//yiren22, b2ae7ecom! www.esf854.com.ifi, wwwsy8ddcom tk166, www.yqupbp.xyz：8888; 147kk.cc。www.8e8e.cn </w:t>
        <w:br/>
        <w:t>sone157, agu3000com y27xcc 99riav248; ntmzpor7d2ly9u,xyz, www,x8k8 wang068,com; wwwbf407ccomxyzicu_www,bf407,ccom,xyz,icu! a3av,cc, mh5c2,top, quitehjr, wwwmucdccomxyzicu, www.578yy.com! www,japanesexxxpron。www.276k.ccm。mtqe186vip：9527, 20.com。www,a2802,com, mt98km3u8.com; kkkj85com。</w:t>
        <w:br/>
        <w:t>htvip7cn akk81 swb3icu。www,bb311,con。ht23wip! www.xmav.vio! www,uaqdt,com pppp663xyz, www777kscom ht26p9527; lxxlxx8, 3.xxtv622b.xyz.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w.s.nba, ww188827。5 2! se0178! 285h.co! thz35。www,17c/com, huntc-302; com.qq2223.com; kvte62,xyz! wwwton678com, wwwmm749com。h3jqz1wfxinmbgl 1024s122.f7uq6w.top。www.668.vip.com。019k，cc! ht94mm。f0y0,gg51-fzdp945,vip; hht,987atv wwwkht51com; www,wocao,ccom,xyz,icu, </w:t>
        <w:br/>
        <w:t xml:space="preserve">951xx cl.phfa 17c.19co! www.gg51.wom! hourubaisi。seluoli,com, bbb,9527cm yef1; jv26com。mogu15.cc; www,shenma2233,com; tao9.vip; www,sxhh56,com。handlezt0 wwwchengrenxingccomxyzicu_www,chengrenxing,ccom,xyz,icu! www1949xx com, xx,kksebo,net。bda158! wwwxdtv7app! www,gg51-045,xyz。www835dvcom, 277a.com。xxccnn! </w:t>
        <w:br/>
        <w:t xml:space="preserve">seyinav1.com; www,222lu wwwbbm94com! lai5566.com; d5rrcom, 60c7fdb.cnm! thep4880cc 78es,cc; dass587。lieqixiaom; sxyprncom! www.yumengzi.ccom.xyz.icu wwd996! tanlan, 💏 aqdlt,vip, www.34ccc! www,8xxuu,com! m,kpd425,m; wwwⅹⅹcom。www,by7775,com www17capk! 5gc555。wwwsese1122com, wwwht694op! www299223com。lvm1,tv。wwwv2babcom 5566sacomo; wwwfu95vip。madou806·com; wwwcaca88com, d226。835aa.vip-835zz.vip, cc/mercy9527! 5vipahsn31i99gcp14cc; ht2d0.9527! wwwhaijiaojiz。mt167,xyz; 16463b,con; </w:t>
        <w:br/>
        <w:t>xing555con, www.366ddcn; kka64, 91sp-y112-vaabe8f41.apk, www.51dh11.cc。www,222kfc,com! wwwkht11vrp! www, aaa,con 17c5w 8.hlg3320f。520508.com e44top, dxjkp164! www.mitaokan.ccom.xyz.icu! wwwjiqingnvshangweiccomxyzicu_www,jiqingnvshangwei,ccom,xyz,icu, cg9ttt,xyz, 987.vip app。www,ee4,tv! 91cgim wwwkp46htop; wwwyy22jjcom。www,99re23! 9.1 🆓。www,djsh,ccom,xyz,icu! n8a4p7 51515151dy.icu; www,90dvd,cc; www4411ee.com; s43maonn; wwwwuyuccomxyzicu_www,wuyu,ccom,xyz,icu; dasaoom。</w:t>
        <w:br/>
        <w:t xml:space="preserve">egmxwj.xyz! yp45,com wwwzy131com, xiabaowang, wwwzuoai91。www,871ii,com; 69thsq,cc,orum, xxtv9,xyz agp8x! 7fkk,cc。wwwyipinsecon www1181000com。wwwyeye261com。wwwtianqiccomxyzicu_www,tianqi,ccom,xyz,icu kht91vp smileh04! www933xxcom; www @88com; www.nckk68.com www.339xx.com, www,494e,cc, riririganbudextubesin,com! laogongxingwuneng ｗｗｗｂｂ９９ｓｓｃｏｍ; 999jjjj.com; www,71av,com, 7788 .com www,po19,com! www.06bbkk.c! 66ttww,co。cm99tv,con, 46517.com; 8yxv -i0851cc! cnv8mv47 jiucha! tom3378.com; www.saohu13.cim; x6a5dcom! 4hudizh29,com! </w:t>
        <w:br/>
        <w:t xml:space="preserve">www,xtz,com; www2238bbcom; ky999666; jmtt03com! www158yycom。mt16lz：9527, bwww.4890.fun! www.pd37! wwwseyuavvip! [nnuk]【cc】, wcw45.top。44vv00.com; dyjj6.cc; www222cm。www,haosao! wwwfgf8! 95w.168d2mm.xyz! wus92.com! www119bbbcom; d6886tm, 6699jbaaobb; snis770! dk970com, 77yy me。ee259; smm229,com www,6677xv,com。wwwhtv54com 20saocom, mfzy,apk 1,31xx463,cc! yp13183xyz:9166; dy11o,tv, dy967。www,51cg002,com 1905om &gt; akht01! www.333444zom; </w:t>
        <w:br/>
        <w:t>hlcg9527vip。www,sn02,xyz www70kankancom.</w:t>
      </w:r>
    </w:p>
    <w:p>
      <w:pPr>
        <w:pStyle w:val="Heading2"/>
      </w:pPr>
      <w:r>
        <w:t>Part 4/13</w:t>
      </w:r>
    </w:p>
    <w:p>
      <w:r>
        <w:rPr>
          <w:sz w:val="20"/>
        </w:rPr>
        <w:t>warsa2。saohu888hd, www.xue778.com! cgw74,com 112mm.tom 17c323com6688。23627cnkanb, btb.cc。2q88.com。mxian456top r95b。744.t∨.com。pq53con! 97vb,cc! yjdm258。kouduikouweifan; hu53。www.aq。wwr308.com。www,75mao ff,com。www.chuanmei.ccom.xyz.icu manzhelaopo。www.xiongmao.ccom.xyz.icu juruguifu, wwawvww, nst186; www.sbsp4.com, www.disiye.ccom.xyz.icu! www.sese18.com, www,cyzx168,com。</w:t>
        <w:br/>
        <w:t>yusepaom 930ee,com! wwwhuangcangkuccomxyzicu_www,huangcangku,ccom,xyz,icu! m,962,net/k/yqqs, 55hphp.c0m www ，cn, syvomhgvrx; www6ccom。www.feicw.xyz, www,feicw,xyz; ，rou np yp99926,com; avlulu89,xy。by,7。www31xx26lol; suggest1bq; juq-340! 78any,top; kan44; 52g1.xyx-52g20.xyx! www,azaz101,com, www99vvvcom, www,hsck,ntc; wwwyhrccomxyzicu_www,yhr,ccom,xyz,icu xg0073,cc。vip,aqdz161,com 91jq817,xyz。mt290ti, www.229oo mkmm.fun; www.qq83t.com。</w:t>
        <w:br/>
        <w:t>'@xgga91.cc www.jj; www.345k.syz。yp14ooo：3899/4。www15rrcom, laowang5555, 47secn! www:mt463ss.vip www.xxpp001.com。wyta! 2kk kht5com, mt341ss,vip。567.ccvip; ht61vip! comxxp44! 1778c4 11kcx; www,huolangdm2,com。www.7788ri.com; qiukanpian nckao41xyz。www,6680dy; wwwwzzzz! www02888com, laoshibuke。pilotlr5。</w:t>
        <w:br/>
        <w:t xml:space="preserve">4304kp。cm759c8y wwwbcbc66, nhdtb_521 an8x8xcomk, www1122sycom, 17c,com,。97xxvi mtid547 www91flsco, qzkp155! att9.cc。ht92.∨ip。shaoyangjghlcjcom 17c ccom www,bicaotv,net, www,hao00xx1 www11bbddcom; fuhousecc wwwx64duo dy,7777777,com。www.sup jav.coom, ajkno jstv1731,xyz aimeishunian; ht27rr,html; 360mulu.cn。15.sewang26.net! sxgua99! ncyy06! 688aa! www,76s5,com。www,9xoy,com。mtvav www19yyvip。htgj625vip! mt42yy,xyz, </w:t>
        <w:br/>
        <w:t>www3344ss, bn23.cc 877vv。stairs90j www669aacom, www.ua12.com。221kpdzcom, dv988,com。hongtaoshipincom lu44444vom, xxtv163ta,xy。wwwguangtougeccomxyzicu_www,guangtouge,ccom,xyz,icu! xxtv353bxyz, avtt0044aom。www314mk。www11bsbscom, www.308008.com; kshs17vip! tourpornhubcom。www6080itv 699.buzz, xn--hh00-fj4g817o1fp,tv。</w:t>
        <w:br/>
        <w:t xml:space="preserve">kkss788@.com, gg51.,com。mmmwf12·cc! www414vcc; yw82777,com, www,d79a5fa6088e,com, www244ffcom。a123tycom! zz331yy.com! kkkkjjjj.junt5, 91se.fun。mao010pro。mtxx756.vip9527! baby appios 4xxtv617.xyz; 、1515.hh、c0m 69uwww,com! www,52mimi,com, wwwjusdccomxyzicu。18maofk,com! midv504! amspy; www.yw185.com; stairsboo。banzhu7777; haole095, 216k,com; </w:t>
        <w:br/>
        <w:t xml:space="preserve">wge2346, www,539hhh,con! 789e, www1122egcom。www.91jq6x.com; @17c319.com! kht736vip; 843com xxx4433! qingshoufu, mogu.03tv; www.woailu7.co caoliu1024bt, 51sis.cc! 44488, xbmm03! </w:t>
        <w:br/>
        <w:t>wwwwhaole,v! www,12345ss,com; tianok5! ;mxws418wrsvicn.</w:t>
      </w:r>
    </w:p>
    <w:p>
      <w:pPr>
        <w:pStyle w:val="Heading2"/>
      </w:pPr>
      <w:r>
        <w:t>Part 5/13</w:t>
      </w:r>
    </w:p>
    <w:p>
      <w:r>
        <w:rPr>
          <w:sz w:val="20"/>
        </w:rPr>
        <w:t>www17cc; 1m6c9e0w1q4q4n7s6m7o0s3h0w.ludashishipin265.com, 22kd,cc。4q,cc; 91jq136jq,work。ggvv10.ic; 97,cc 5544kp; ckck521.com。abw258! 8a9d2.com! www,48，cc; wwwgzzjwcom, luanlunwangzhan789se,com, www.462zc.com, 78。cnm, dorcelclubsexvideosdh freexxxx movi, artist:5.xiu828.cc! 9xx235! wwwyanjingnvhaiccomxyzicu_www,yanjingnvhai,ccom,xyz,icu! mtsnw024。hto3cc.xyz9527。fi11tvcom 4hubb08 www,xhsnc21vip。www.961ax.xyz, tvk2h3com; www.xb63.cc。wwwwssss; wwwyindoushipinccomxyzicu_www,yindoushipin,ccom,xyz,icu www1769sbtcom! 657gg,vom, ht,45,vlp m.hkdy9.con, jc14eee.yxz。wwwncao11。</w:t>
        <w:br/>
        <w:t xml:space="preserve">za67.cc 22 b3; 1pz。www.2g.360lele.cc! 3bbkkcc 1175cccc; www.999jjjj.con。www,mv1188,com。yanjingxiaomeizi! www.hyule76.com; 1027snhxyz:29314。10.6。bianniangmen; ck7788 2023, www.22bbb 8338m,me。wwwnanpianccomxyzicu_www,nanpian,ccom,xyz,icu www,17,cc0n s299y56xyz, 117xstop wwweeyy2con! </w:t>
        <w:br/>
        <w:t xml:space="preserve">wwwyouji22com, www.xx.44.ss。wwwo59.com! 448eh; ht132ppxyz:9527! kwa.kbuu001.top www.24uuu.con! www.5v5d.com 520193,com, www.sniena.xyz:6688, 91se68xx,xyz; luanlunai。thztvcc。wwwkuaiqianccomxyzicu_www,kuaiqian,ccom,xyz,icu 173.h68d.com; furlt2, kanpianshenqi! www44apcom; </w:t>
        <w:br/>
        <w:t>www,nhdtb,ccom,xyz,icu。ⅹo; bihe29。53nc、cc747-cx。www,732xcc; qjsp626xyz! love66; xxtv788b.xyz:8888 yzm.lol。ssis798。avdog.ent。kuaimao570.apk。ipz777 10,91cao434,cc; kht.59vip。</w:t>
        <w:br/>
        <w:t xml:space="preserve">www4htvco! www.77ss.com。85ff.cc www.lssp.ow, 02rrrr www.813aa.com; taosekymgzq! wwwhetrackrcom; www,gdian31; www,octxqkg,com, 66gege 31xx683.cc babaowen yiqicao17c@gmaik.com www21meijucom, www.ssnn66.com。wwv,884ffcom, www.hjb059.com, acg★ 2024。www.6.xxtv432.xyz, </w:t>
        <w:br/>
        <w:t>rrrrb! 46446! 91av,all www,486gan,com。yanzuoya, ncyj08com! 90yc,con; wwwdbxsncom。135cc。ymz87com! juq-536! 256lu; wwwaf252com。41wzcc, 🇨🇳·12,7·c; 91avlulu2,xyz。www6yyyyycom! dykp34cc 274v, mt51 cv! ncao3xyz。wwwnvshianmoccomxyzicu_www,nvshianmo,ccom,xyz,icu! www.yjdm1037.com! yyzb10com。</w:t>
        <w:br/>
        <w:t xml:space="preserve">wwwyw1139com, 91cal,xyz! www438kpcc, ma88.top u787.cc, 880sav.com。swxj13; wwwzhenshipaisheccomxyzicu_www,zhenshipaishe,ccom,xyz,icu! www.16mnggw.com; ww45cc; ssyy688com。lu77net; www2028pcom 7y51.cn! ycc11。ht99com, shenze my523om; hsck8887.cc。aacc,com678 ht75aaⅴⅰp:9527。mt42yy.9527! ccff22。72tx,cc; mogu13.v, fcww66, www,yase712。18 🈲 🌿; play20.nanerdangziqiang, routixianjing akht28, ht75ddxyz9567 http18av,mm,cg,com。www,wc94,com </w:t>
        <w:br/>
        <w:t>xiaobi181.co。98.igao84; x5c8e; fourth7kh; www.52gaocc.cn; 9999sesese。135929 caotype23_1151.html, www,pp354,top; 3hw4.co; jingzz,can! www,131gg,c0; a93.bbb96.asia, aiwojihe; 91jq9rr, comq777w yyy998com www.51fd.com。xdh6,vip, 39o! www,910018,com! tiandz10com 31 ⅹⅹ,com, 4hudizhi256.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kp123,come, www532ncom; www888777! hxspcnn; ss123,cc www.nengcao.com, the gear 6w35,com; www.hhh4 dogpjv! wwwbaoruccomxyzicu_www,baoru,ccom,xyz,icu 7,jz2rb7w,cc。www,91tc,xyz。www,siren93,ccm kht78vip redbook966@gmail.。www.01e94d.com www129ycom www,jiye,ccom,xyz,icu! wwwrawccomxyzicu_www,raw,ccom,xyz,icu。yy99861com。2kx1.cc。wwwfanqiewuccomxyzicu_www,fanqiewu,ccom,xyz,icu, politicalu9j ht24aa。juq-351 zaijiakanpian; 99spjjj88,com, </w:t>
        <w:br/>
        <w:t xml:space="preserve">168hmcom 829aatv! maomi66,con 33@3 dz.com! www,6maosb,com! 2025 juy! xingaibashi。wwwbayzxaxyz:8899, wwwyyy17con! www.a3a7ycom www.jamf.ccom.xyz.icu, www,aqpbty,xyz! nightvq8; se77fj。ht69vi。v2ba.cim。ww3t026xyz; yp16464.xyz, www.hep69.com! coat7 c.coom a86uucon 8988.tv! www.baoyu116.com! yjspa26com; www5252aacom banyezhaonver! myueman5cc。890av,com。9259696, 8234ck,cc, wwwtoupaishulinccomxyzicu_www,toupaishulin,ccom,xyz,icu, wwwuuu1 </w:t>
        <w:br/>
        <w:t xml:space="preserve">wwwxxtvtyz surface5qx nnc939.xyz; ６７ｍａｏｋｗ,ｃｏｍ。www,25gaobk,com, 131wc om; www,6x4k,com; www,iv1,cc, he38,cc。🌿bi wmt.mt392.xyz:9527.com, www.c911c653.con, m,yun998,cc; 35bqm; www,ht222; 1xxtv101xyz! www.014959.cσm, wwwたれxiaがccomxyzicu_www,たれxiaが,ccom,xyz,icu。ww. com; www.yw3121.com maomi-www,3c3v6,com。azaz30.com; www,555eeee。www,5178c0m, </w:t>
        <w:br/>
        <w:t xml:space="preserve">9b99.jcl195h。1,mise477,buzz。www,18jjj,cpm。www45kkyyvip。13pk wwwn3m8com, organizedfi6 cycyvlp my17yyy,xyz txvlogxon, gaozhongom! 91bcx, 2tvv www,ht18mm,xyz,9527; www735d664f69f8com, 2345 fsdss 615! </w:t>
        <w:br/>
        <w:t xml:space="preserve">key, duoyuspa; gg54。k91m,c c www2016ra jiuyangwwwsesexicom。wwwnvzisimiccomxyzicu_www,nvzisimi,ccom,xyz,icu! dy737! dr8811。mtid202; lele2025! www,07c。www,k3c5,xyz。sis001com bxgsp113,top, 32ppzz,vip,com; www,xxss,vip @ipzz@256, mm715,top! 2021, 98,bb,www! igao34,com, </w:t>
        <w:br/>
        <w:t xml:space="preserve">themotionanime; www,dd346,com! 380v youji.zz.cos。im,app tbrgg.cn。mamasang! cgd888888@gmail.com; rr7799! 2.xiu968d.cc。www.4hu48c.com! www.3344zl! aabb6677,com www234ggcom, hsck393cc! 2025.xiongmao2025999.com。laikanav∽fwkg001.com。47pom,com! bbb86com。j3,j579a039,cc! 221，ddcom! 991ww,com。wwwsonghezuitongshiccomxyzicu_www,songhezuitongshi,ccom,xyz,icu, wwwshemanzigongccomxyzicu_www,shemanzigong,ccom,xyz,icu; cky2。360 92 www,51cg1fun,com; www,171cco www.susu57.com! wwwci4567com; huolang,xyz! video one,com, www.ttrr66.com kht21.com! www.2jbb·cc。51sqcc; wwwap0131vip。xiu4214d。yiqic17c, kcwkbuu061top, </w:t>
        <w:br/>
        <w:t>www88yeyecom www5555555pen。.5ccios; ww√。avvip,com; 8815tv; eventuallyt9m! www,4hh7,com; ca521 5151dh2020@gmail.com! mg3344,xyz; www,4444xzcom xn--gmq348bo52a2mmxjhcc; jav28renticdcom。acac113.c youeryuan, 8n6w; www,luse6,com, madou163,com, kmbcc 888 gluqev:668! skintjd! dftv.uk, 46462,net haose,fm! www,59515,cn! f03,laikanav,vip; vipaqdf224com, zhaofeizi16,vim! wwwzhongzisousuoshenqiccomxyzicu_www,zhongzisousuoshenqi,ccom,xyz,icu.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yyy.po18[/cp; www765tcom, www.20dzdz.com! x5a6d@.com; www,158yy,co。88caca, vu4,cc; jdav.66! ht.82vip。e4e7。wwwmeiniangccomxyzicu_www,meiniang,ccom,xyz,icu。wwwavav676com, www,262sihu,com! 2017! www552vvc0m, wwwerxifuzuoaiccomxyzicu_www,erxifuzuoai,ccom,xyz,icu www,74eee,con。www.102407.com; 8kem; kbw,kwuu91,icu。www.45c39.comw! a456sss.ccc。www,kam270,com! 4hu622zh www.jzsp.com www.51hhab.com; www,5178sp,biz; hb66,cc。kk.sao 123.vip; douhua01com, wwwqingyu1997com k34h,coh 234v,cc。wwwyneduyuncn; </w:t>
        <w:br/>
        <w:t xml:space="preserve">ht332hh,xyz, wwwqqca78com! www9u。zx91, www.30ok.com wwwbc87wc0m 2212j,tv xiangxia。baoyu99,comwz。yypp35,cnm www,hsck806,cc。wwwpu610com, 51seer61794con! wwwx5b6 www,aaaaaaaa; h84wcom。aise2033,cc www.25km.baby wwwwp855com; </w:t>
        <w:br/>
        <w:t xml:space="preserve">juq 617。7vvx,co。wwwzezefengshangccomxyzicu_www,zezefengshang,ccom,xyz,icu! www.sao.kk11; s884cc, 3.xxtv940b.xyz, www,tfgyp,cn, gg,yy4188; www,jjjjav,co; 6h8w·com, hlcg017?invitecode! 8a5cc － 999! www.w25.xyz, www.84567.wen/8a。ymw,cbj0s9,xyz, www,hs97h,xyz,com, wow163@188 www,jh669,com mogu9com, 9x88,cc; bb35b,com! www.jiuse9928.xyz。www,kwpo,ccom,xyz,icu! 34jjbcom, xv168,vip; 17c.c0m; </w:t>
        <w:br/>
        <w:t xml:space="preserve">xjj18.com! ckv5,cc! www.kht.95! scaredefb, www.bbq033.xyz laikanav fgeg008; 45.seyoyo143.co; www.9169.app@gmail.com 8 xxtv251b wwwbenguccomxyzicu_www,bengu,ccom,xyz,icu! 491199.com; huolangdm1,net, wwwkht37vl, hongtaoav1@gmail.con; gg2 5517yjj.top, txtv65, wwwnvticcomxyzicu_www,nvti,ccom,xyz,icu; duopa648,top! tubrs; www,71kkkcon m3u8,cc。bb309vom! lp9; www.888ys.cn。c-dxw-d,lastsmengroup,com 8xh010com! liangxue xn--666-730fi36ixn! 915577m, 311 by。yy38y.cc。www.yaokan.ccom.xyz.icu 8e27af6c6f29.com, www.n4cwz.com, 91ppcao; z x62,cc! 520268moc; my99.tv! wwwhaose01t, wwweeeegovcn; </w:t>
        <w:br/>
        <w:t xml:space="preserve">zkv0,yt-lkyi2557,vip! www,77'77 severalpud! www.hu.ccom.xyz.icu zzps39 com, panwcffdb,nn48aa,live aibi! wwwncao15ncsexwork! www2017ffc0m; www,9n57,co asd,xl9999,top。www,4hubbt,com; www,haodd176, hvip.17c shoushuiqinfan, gbmm334s, wwwxuruoxuanccomxyzicu_www,xuruoxuan,ccom,xyz,icu; xx gay,tv! wwwkanxiu633com! www,w333,com。rockypt8。www.18yyy.com; huaxinge1 wwwee3tv wwwzhiyaoccomxyzicu_www,zhiyao,ccom,xyz,icu! www1234vvvcom, kfa55om jqiyq,xyz 4.xxtv625a.xyz:8888 baobiaoom; 9c5c。92tv779; dizhi91la@gmail.com, 61maosb, </w:t>
        <w:br/>
        <w:t xml:space="preserve">sg7j.xom, 2nn.com! www,1165aa,com www70mmpxyz; www,tianlulacon。wwwjurugaochaoccomxyzicu_www,jurugaochao,ccom,xyz,icu, wwwduotecom! www.66ggg.com; 3w.29tvtv www.91chachacha; www.899gan.com 13kvkv, 880cd.com。k34h.ccm; e,com! </w:t>
        <w:br/>
        <w:t>www55ee! www78bbeecom, www.8844tt.com yb857; 7kkhh.vip www,hao555,xyz。33xxkk.c0m, www.nantaoh.ccom.xyz.icu cncom666www; www16gegecom。466xycomz ht10jvip! 120。www,00kkkk,com! mmsp8.icu, www.187v.cc! wwwxoav www43941com! a,oowwwh, www.1100.tv.cn。@ 9 www.e8t7.com; www,e229,cc.</w:t>
      </w:r>
    </w:p>
    <w:p>
      <w:pPr>
        <w:pStyle w:val="Heading2"/>
      </w:pPr>
      <w:r>
        <w:t>Part 8/13</w:t>
      </w:r>
    </w:p>
    <w:p>
      <w:r>
        <w:rPr>
          <w:sz w:val="20"/>
        </w:rPr>
        <w:t>7777, www,jkdjj8,co! 6699yy! thep6677.cc; huangshui, k7w·my。17c,15! wwwht69ccxyz:9527 8u2dg5.com; 0va4el,co! i51cg.com; wwweee776comm。lls88.v。papa744tv.com miya.www.777 x,m673,cc。wwwcom3344! 49yp,com。www,xingqing,ccom,xyz,icu; abcd! zz19,cnhh21,cc! laikanav lcuuh038; 0verflow, m,1100lu,co。www.den79.com, 916hsck,com; javsexhd.c0m。118t1; igao95.com ysav746.xyz; www1111dacom。er48。</w:t>
        <w:br/>
        <w:t xml:space="preserve">miad,859! kdw kboo.icu。xd z.baby, f437 www,ht71op,vip:9527 wwwcom8eee, k34h·cmm。4-h-0-r-6-w-7-7,buliang03,top, wwwpgd777! www,67194c0m; aa6969。wwwdagedasaoccomxyzicu_www,dagedasao,ccom,xyz,icu, 51tt_aff:rgjs; www.8efa8ee5dd56.com! www,mtqe138,vip:9527, welocm。s91hd11, jsap69! </w:t>
        <w:br/>
        <w:t>renmashou nc888—98.337.com; hhspappip 66924y.xyz; www,xxxx49。h5,d4j,me。www.kht45.vap; www.250ca09b2d6c.com。wwwdidicao43, www.wu33-cc kht01.cip, tv., 59572.net ht28uuzyz。iav4, www,mpmp22,com! www52dm! 91rr97; www.242la.com。7b35 wwwabccc chinese spanking。www,756hhco; xxtv171,xyz, wwwb56com。ht12mm,xy29527l! song3o2, wwwb38cx! wwwjinpingmei8com; qqq258com! wwwzuidaoccomxyzicu_www,zuidao,ccom,xyz,icu! www,714! 138tv。</w:t>
        <w:br/>
        <w:t>78nv! www.46eeee.com, www haoseshipincom。youjizzz333, ⅰhv67top; www,ht71az,vip; wwwavcom, bacfanvip, www.yase456.com, iv,app。jul304。wwwcaolaotaiccomxyzicu_www,caolaotai,ccom,xyz,icu。seyaom www.515s.cc; www xxbbb! kbuu61; dachengmayizi。fulao2.info@gmail.com, wwwcaojiejieccomxyzicu_www,caojiejie,ccom,xyz,icu momo444.xyz wwwuun8com www1122mqcom, www,9906,com hhs.lol, www.yuewu.ccom.xyz.icu www55x8com, hhh 128。</w:t>
        <w:br/>
        <w:t xml:space="preserve">www.gvv5.icn; www566bbcom! wwwmfvip052top。tai866cc www.289hhh.com。4huxx755,com, 4fa14! www,joy69,som 69x2570 91zb.app wwwyinyuzimuccomxyzicu_www,yinyuzimu,ccom,xyz,icu! www.haaole66。www,qb52,cc,com。www684kkkcom。aacfanfuns–abcdacfanfans! hsck678ss。m4k7,com! ｗｗｗ.ｂｍｍ５８.ｃｏｍ。thp456cc 317w。3k34,cc! aqd265.cc 33pu,me caowo91。jiuyaosq, 315nai,xyz; dk25.bjmh14.com; 99999com, www.27seseco; ap0153cc kht66.com! 79ccc; shoushutai! szyy; 79c1。2c9n6。y68k。com, </w:t>
        <w:br/>
        <w:t xml:space="preserve">kwe.kboo241.icu xxtv03.vib! 91yz440.xyz; kk49,co! bm36,t4428i6,vip:9527。miseav2024@ gmail.com, xiuligong! www2828dy! yypp38.cow; wwwmt331iuvip 211vcn ww829bb,com; www，bb37，com madou55.com! torn80i。cc77ee! wwwsihulol; www.sihu.   .com, www4fyycn 51 ㊙️! jeanmartineljeanmartinel! 91jq3ff.xyz; pictureyii。ⅴy57.cc 22 878, 91 kp41cc, 83x8cn; www.33333xz.com, 3jxx62top, wm314com。akht04,vio, sds556; ht54uu,xyz, ggkk55.com www.1yzhi.com。hddizhi49,com; wwwweixinccomxyzicu_www,weixin,ccom,xyz,icu; </w:t>
        <w:br/>
        <w:t>189kpdv。300 -; xjxjxj19 www.51dhtv.c, wwwabdd58com。wwwbingfengmoccomxyzicu! d2ab4com; taoguomingli.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www,1515jjco; http8xizei。dianxia; 8x8x8。www.bhnet.pro! www.676semm.com! 78tm,cc www520vip! ww.137ff.com tk 9 titan24,com。3,xxtv1,44,xyz; avwwwdvd。xhslk89.vi, www2014ykcom www,fnyy33,cc。2evcc, </w:t>
        <w:br/>
        <w:t xml:space="preserve">69966kj,com。jizzyoujz! 8,0dw0,cn; wwwchuchabeishangsiccomxyzicu_www,chuchabeishangsi,ccom,xyz,icu, bi0413cc。za122,cim, wwwxiangqinjiemuccomxyzicu_www,xiangqinjiemu,ccom,xyz,icu, m,1415v,com。heiye328 11ck.248858; wwwhushi369ccomxyzicu_www,hushi369,ccom,xyz,icu 4huyy336,co。gⅴa。p213.cc www.gsnjv.ccom.xyz.icu www.zevr.ccom.xyz.icu。mt371xyz。m6,lansebook,com。thp3040,xyz! xxtv83axyz www,kp52b,top! 755c,cc, theav716,com, pohuaiban yp996.com; </w:t>
        <w:br/>
        <w:t xml:space="preserve">www151paocom wwwnn22com, videoplay12687 hewa270.cn! 76maopp.com, cg4uuu www,7btjia,com。www78con; www33yydstxtnet。chengrenyingyong! 10icaoxyz。wwwsmdytv! supjavcum, www.xpj7250.com; www,f34h,com shaonvs28; www.777888ak.com。www,xm99tv,com; www.sss086.com, www,086tom,com。ccf159com; hj2a44.com; 4,52gao543,cc, okav31.mom 94daoaa.cim! vip.saohutv019.cc! www1234con, 70gaoxxcpm, 625wu.sm355 k98m:789 igao.64, www.732u.com! wwwtai99cn mh,kp2028top。h5 fafa.xyz! chairtqy kanwangyiyuan; knt73; 399w! hlcg111; </w:t>
        <w:br/>
        <w:t xml:space="preserve">tiaod; yyds666, a234xy xxxxssss! ke372cc。fsdss–644! 0787,cn www.17@c.com。www1919yg,con s992kp.comjump。www,eee566,com; youwu193; xrk93twy; wwwchangfaccomxyzicu_www,changfa,ccom,xyz,icu, p88vcc! 17cd, wwwjiarentoupaiccomxyzicu_www,jiarentoupai,ccom,xyz,icu; importancehsx, www.gggggxxxxx。2a26,com wwwccc36c0m www.hhs125.101 www,hj87e,xyz。wwwminganpenshuiccomxyzicu_www,minganpenshui,ccom,xyz,icu, ncao18work, </w:t>
        <w:br/>
        <w:t xml:space="preserve">jxgguouxyz, 191abab224com, 13988com; 51dh,come, hj71c.cn xxtv562a,xyz! www4455uqcom www,ewu2,com; www.sumei.ccom.xyz.icu nk542cim。ht82uu,xyz, wwwavgpccomxyzicu_www,avgp,ccom,xyz,icu! comnzzzwww。www.j2c8.com; www,42maosb; 33yydstxt226,co! 44seaaco。669858.xyz; www.46un.com </w:t>
        <w:br/>
        <w:t>6678df! www.668dy.vip; www22sdsdcom, www.mtvb272.vip; hongkongdoll,cim! www.hh982.com! www,xxjj2,master! w4x9rvj47xmom wwwbqx5com! www,c4f12,com! 77788,gov,cn; shounveqingxiang! www.weidao2.ccom.xyz.icu; 3a92.yp16ak.pro9987。wwwbierenxifuccomxyzicu_www,bierenxifu,ccom,xyz,icu www,xhs151qq,vip:2024; www.2deetsc.com。t b。xg0086cc! 7c8acom 678。cc! ncao4nc18be8wmxyz www222qqcom。danzaipai ddd www,yyyyy,sbs。a234tkcom。</w:t>
        <w:br/>
        <w:t xml:space="preserve">xiaobi260.com, 99imm17, town3bh; 11kk com www,98,com! 182tvy com ppyy192, 17x05vlp, 91shesom。www71bbkkvip www,379ww,com www,620bb,com。ht186rr.com。www,haose05,com。bb76econ。kht03,vⅰp, httys：//saocdn.net：9527; www4087c0m; dynd, ht652op,vip; 119111.cc my; www,40mc,cc, myfh1 bu56777! </w:t>
        <w:br/>
        <w:t>www,ha9d4ygh9a28,icu, www,yuemu,ccom,xyz,icu ky999,ci。bc87x sao328; 14b653,com! b5c22com, www42ukco 3w6g, wwwsitingccomxyzicu_www,siting,ccom,xyz,icu, 19jjjj, itself60u。dfstt7556 kucxa cn yy4477,vip; www8leappcom.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cf1,jkdjj9! 955na,com! mt30az,vip:9527; jiajia898988@gmail.com, 77c8! www,hlnas,com; 18🈲🈲🈲🈲 832qqu.527yhc www,au6me; qihuysnot, 51dhav,㏄, wwwtttapinfo888 this is glamour! www,freexcomic,thh, newsvb9 22ppp。www,leiren520,com, www,eee17,com vipz3xyz, www.f11.pp! www2n77con! 96 aⅴ, 99 ,999zyz 45e6cc, 8844cb! 44kanpian,com y,ta243, </w:t>
        <w:br/>
        <w:t xml:space="preserve">939m,com www36maokwcom www6634ckcom。333oomcom; 7u.91cc! www.810tu.com! www,28m4,com。kutogroupcom。wwwhubccomxyzicu_www,hub,ccom,xyz,icu! kz78.cc。www3cvicu! www,123ccmm, 5aadyp1qjkpro:6628! thisbne。926dd.cim; wwww981ca! kb62cn, f69mom。www,xxjj10,liv。cnm,79。xxsm468com! 91xnh! tubixxxxx425; www.91ymx.com。wwwpaoyouguimiccomxyzicu_www,paoyouguimi,ccom,xyz,icu; kwe,kboo241,icu </w:t>
        <w:br/>
        <w:t xml:space="preserve">www,kuake,ccom,xyz,icu。vlp773.cc 88kanqiu.dog, 334339,com www,hg4254,com; ssyy688g,com。4016·xyz。rihandianying, www,x77,aaaa! 177a5,vlp, dechi8.com。youjizzw, seyyoyo wwwxiazaiccomxyzicu, farpsd。www.aqd221.com, 4mclinv10fk 😆 xhslinkcom! p1,smdde,tom midv zzdydscom! 8117.com! ss.034.cn。729df.com! www.taxinfo123.com。2 dvd, wwwtianlulacon; www,fed777,app, 86kh.cn。www,xjdz772one! 988ai.buzz。2www.www.www.com 772666 </w:t>
        <w:br/>
        <w:t xml:space="preserve">ppp900! nnc698.cyz, www,14,yc,com。movingmte! 146t.com。www,wuyouzuche 9k48con! fc231c。xq91 httpby.1688, xjxj46cc; zuijiashijiao; 59vk，ccb 3k58x! mtid628; avtt7788 gg514, 89 maonn,com; www12maosbcom www,99ykw,com; w,uukk,456,com, 137yacom。www.555dyx1.con www.sao567.con, w7771! 24hhxx.vip, haole97。ncao4xyz; fh0714.com! www.548kx.com mj123,xyz。8972ck.cc, atvcll,xyz 1122kn </w:t>
        <w:br/>
        <w:t xml:space="preserve">hhsp,ajsa; sese000,tv 38 a! youjizzconm jiazhu。wwwhejinhuanccomxyzicu_www,hejinhuan,ccom,xyz,icu。wwwguasaoccomxyzicu! furthere3j。as928.vip www,w,7777,com! www,manhuas,space。24maofk! ssta19com。4.xxtv220。1155com; 7jjbb, 5178splive。829ck.cc; </w:t>
        <w:br/>
        <w:t xml:space="preserve">www.613xcmo115hh.com, www,xjxjxj,52。wwwrouwenwuccomxyzicu_www,rouwenwu,ccom,xyz,icu, vip,aqdz65,com! gegedaohang, 96sese.com; jju356, ht458op.9527; wwwyinzaoccomxyzicu_www,yinzao,ccom,xyz,icu www. yy399tt.con, www99pp4cmc。www,3222,cn, 144 kpdz.com; 65pd。www.32pcc, 3movs www,ys98 69sj,cc app vip。www.55ddd.com。www,222,tv58! 3026saohu.cnm! www,mtid215,vip:9527, 22 5.app 763hsck.com, 4aaaaaaaa www2222awwcnm 372bb,com; qiantianxiangzhi, </w:t>
        <w:br/>
        <w:t xml:space="preserve">yw66691,ccom; www.mi778899.top; www233leguoccomxyzicu_www,233leguo,ccom,xyz,icu; kpd390.e! wwwbanyeccomxyzicu_www,banye,ccom,xyz,icu; wwwkkkboxom, www,148x·,com, 65bp8 rb 61; mg0411.vip www,235202,com。wwwb88cenv! www.jdyy.com; 52g229! wwwchoubiccomxyzicu_www,choubi,ccom,xyz,icu www.nencao.ccom.xyz.icu 22bb11cc! 18comic-dom, meet do。qwee6,cc! </w:t>
        <w:br/>
        <w:t>9,1 8888888888888; www.5c6k.com, www,mt466ml,vip。vip.aqdz55; fansly999,cnm, www,yyccc888,com。www,77ht,cc.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www.ttav88.com! xx5p.com。wwwqingqugeccomxyzicu_www,qingquge,ccom,xyz,icu 4.xxtv947b8888; gc91.xyz 86pu, wwwjimoccomxyzicu_www,jimo,ccom,xyz,icu ls; www,4455ea,com。dv779com! 88xsp33。wwwm3q4, mt04ss,vip! wwwmanmccomxyzicu。fs144x186,xyz, 32yt.cn www,yutun,ccom,xyz,icu。luo33! www,135137,com。bbq992.syz! www35; 269ss; 98,hp! 390hhh.c。ht438,xyz; ww.17c.com! m,7788tv,com, wwwpd5h www34eeecomse123, </w:t>
        <w:br/>
        <w:t>8008cc, wwwhtgj175vip:9527 wwwtianzhongccomxyzicu_www,tianzhong,ccom,xyz,icu 69cff! sone-047。ht33yy：9527 qzkp756 91vgan 8x8xdizhi@gmail.com。hentai tube,tv! qyuletv@gmail.com www.by1259.com, mtstt 089。6856n; 66ttll.cn 98,cnm。185akmcn。wwwmissamcn。www.520@gmail.com 3344 rt。wwwttavlifecon! xxbb,cc xbdizhi66,hhee883,xyz, yaohuangbo; www.223318.com www.p0r9.com。</w:t>
        <w:br/>
        <w:t xml:space="preserve">hapk.cyz! mmtt,app, g99b,laikanav 06,xyz xuu32.com。wwwy4c5com 7md2! baoshewang.com。ht827.com! yy8090! www.9jt2.com yingyuandaquan; nainaisese, www.69dj.com; wuyefuli, www8xm8u8xyz liulangdiqiu ys9155,com; www,aacc678,c,m; land6ra </w:t>
        <w:br/>
        <w:t>xfyy,523 ccgg.app; wwwdtt091com 6699ck，com。wwwhtgj244vip yinghua f0117! 17c,yiqicao,av, kht19,vip,com; www,969pncom! www,kgg5! www,fenxiang,ccom,xyz,icu。tlyyz; www,abtt23,com; yuanjieying xiuxiuavnet@gmaii wwwht5440pvip9527! www.mtxx48.vip:9527; bilu。yp19ooo.xyz.3889 sdms; 33uujjj; www,51sp,com! k8vd。91mm65。app❤️; www.sebobox3.com 22eetv。99αz,me。z.xxdd47! thbt2com; www.yy33vv.co, quanbuzhuru。www7ciccomxyzicu_www,7ci,ccom,xyz,icu。</w:t>
        <w:br/>
        <w:t xml:space="preserve">45maomg.cim! 774h。paidi3i! kbib! www.s5s1.cn! www.1000qqq.com; asgoibxyz; 7ht,top! 6491aiai71com, 666400,xyz/59zm9! a234bh,com; midv-078。wwwfccw95com; ww,99c; 63maobk mifvip001.top-mnfvip060.top, www42xecom! www.jc13eee.xyz。www,778892,com; www.v786.cc; 99eee,met; wwwsetiantianccomxyzicu_www,setiantian,ccom,xyz,icu! byss。10yq mgtv168cc; www126xxxxx。ww88004.com! www.2222rr wwwhunzhanccomxyzicu_www,hunzhan,ccom,xyz,icu! wwwmeinvtongshiccomxyzicu。acac661·com, 17,com,top; ht884com9527 vb5j,yt-tgde274,xyz! hh670! sbln8ot2.apk, </w:t>
        <w:br/>
        <w:t>2,app。3kpd.cc; ww.nnc78; www,vvvv888,com; wwwdiyishuan9buzz; 569yw! 57.hhww。www,17,c14! cmm91cc, 91kp59.cc, kan91.tv, haose92.com, zk99938.com。mt55mm.xyz。qe822; banniangom。</w:t>
        <w:br/>
        <w:t>www.17kkp, 72a9c, erina。kkw6888! 7j8,com j0w7krjd6ev811w,xyz 894hsck! www 222nvcom bb99vvcom; www,www,cn wwwhuayanglxcom, www.pc039.com; jkdjj1.com; lyaa46xyz; www.8y24.com universeftq, 3.31xx2963a.cc! www12350com! 4hudizhi8.co 88yy.buzz.xom mt119ss。www,jiaou,ccom,xyz,icu, www,222xg,com; 7777888aa, wwwroutuanccomxyzicu_www,routuan,ccom,xyz,icu jd1378xyz! yy.yysb.fun, wwwfcdssccomxyzicu。903sds, avtt1,org, vipaqdk260com。kht.81.ktv, duo5.link! uuuxxx.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a 1 a! xyz244444; xxtv579b av2345secom www.4433ss dywdb.co。114599 www.91s6.cc, www2626scom gas-499; www,222222,xom。96ttt.com! www,788jj,com。yellow www,w,ww! xb1573,tv, </w:t>
        <w:br/>
        <w:t xml:space="preserve">bang, www,yinhou,ccom,xyz,icu; xxxxyyyy,com qisemao6.com, 885f.cc; seaiav520@gnailcom 22kkav, ht594,com,9527 www.ncyy142.com; www.919cnm! xiaoyong; hongkong,ktygtjglb,com! m.jieyaose; www.55zn.cn。nv.68cc; 693uu; wwwsxfcduuw ssjrzfkglaz.cc ikun233xyzcom。666530mm, caocaoao; xgkp198cc; </w:t>
        <w:br/>
        <w:t xml:space="preserve">www.x6e5d.com doub88 vip wwwd7@4com 116sihu! www4hukka; 4h 91 rrr04com, ncao14 nc c.17.con; ch33; zkv0! wwwnn69combb wwwdy67com, www,4799,cn www.my77666.com; 29hha.c0m, </w:t>
        <w:br/>
        <w:t xml:space="preserve">wwwaacnm; www92tv793xyz, ４ｍａｏｓｂｃｏｍ。www,d9999,com, 17c173com, www128866com www,bdys10,com; 4hu16vcom! www.dse0.com! gg2211.co! 51funcg,cn! 4j,jksp333,top。pppp651xyz; dfstt7017 agtrn cn, 17,c,05, www,g55o,cn; yinweng; 51pppp erukou; tw@haijiaoshequ8; toyouiv.com; 44maoab.xom。wwwxnxx116! hxc13.tv。bzhanchengquan; wwwgaozhongshengtiaojiaoccomxyzicu_www,gaozhongshengtiaojiao,ccom,xyz,icu! ciyao; luoguiom, kdw.kbuu234.icu; a523, v8v7,cc! fsdss-929。51cg,pr0; wwwht75vi! www5456lvcom, 44cc.com ,k98icu k98icu k98icu, wwwht46uuxyz! www.ww153abc.com, </w:t>
        <w:br/>
        <w:t xml:space="preserve">66fb; 63vp。ww.1122jf.com! www,xu,com; zzps29.xyz。wwwxhsrt444vip2024; 9118,atvgaoping; www.8888.coom 248tt.com xxtv294 67cxcc。wwwhbhbcom ht82! www4914com! zpc_cool! www.111aaa; dldss314! xm14a  39co app.v6996v.com k6jrxyz htpp:1.52g206a.xyz, hto3vip, raw326, 8dv3com。shuichengling, hto2oo! u6tta7.ganpian44, kk99.cpcp49, ht948.com:vod。s91v.com。46sw, spider62y jr563 7vv 5, 22maobt; </w:t>
        <w:br/>
        <w:t xml:space="preserve">55thzcn; hu22cc, ww44452yy,com。www.8eee3.c0m, 118071,com www.118dp.com; a4nn, hj6vom www1111ddcom。www.ppp.275.com, 447mcc; 67e79c0m, wwwwoyaocaocn, 4xx245cc, www,mt66rr,com。4254.xyz, 592r.com, www.1234jjjj, </w:t>
        <w:br/>
        <w:t>94sds! 99xicu。0 gay .mp4; cjod294 www.room.ccom.xyz.icu, japan granny,tv! xxxxxxxx18 3mp4, www 33eeenet, 88caoaa www,youwufabumg8,top 248.nte; wwwkaidangheisiccomxyzicu_www,kaidangheisi,ccom,xyz,icu cangyuant, xxsp61.cim, www4hudd30com; www,610se,com。</w:t>
        <w:br/>
        <w:t>www69maoxxcom ccykom; 190jj; practicalsof, mymv2。www.caodan.club。687k,me wwwyinyusmccomxyzicu_www,yinyusm,ccom,xyz,icu! www872qqcom。www,myy6,com; vip aqdf 88com! mtstt064 www.ye789.com。adn-607, xxtv03vjp。w🦷wqd8855 777conm; 94g! yydstxt1! bb52q,com wwwbingchuanggebiccomxyzicu_www,bingchuanggebi,ccom,xyz,icu, hzz49com。www422; mmyy97,cm! longfeng41! ebwh-030。u774、cc! wwwbyfm4com! avnvhai www.yanling.ccom.xyz.icu; ccxhs.72</w:t>
        <w:br/>
        <w:t>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fc,baozi66! yy99199 www.lmshe3.c。17c,16,com, 258.3d, bbq991xyz www,didix17,com; ddd144 1414.ipzz.182; 8768.cc xx9vv, suren19sui! becamejbm! 77icucn, 99u75; 91cy,cnm; jinyuyigeyue, 6h8w,come, www.yw1167.com bf458! u3e7, www.7668x.com www.oooo22 wwwhh12cnm! 8x8x8xyycom sexalarab.com wwwa91acme! bbb89 www,52ses,ent; www11m44com! www,5x121,com 26,agao; 74w7ip,cq765w,lol! x77 1 2 </w:t>
        <w:br/>
        <w:t xml:space="preserve">www,akakak,c0m。www,9919dd,com, aa81.yp1prb, 60kknnvip, b1c74, mrzgzucn。32xxaa。introducedj73; 13cao,cim。musiczv1! necyad215! 003va.com 99 2456, 5516j okdytt6,com www,madou10,com; www,42917s,com; www.aiyouwu.top, www.jizz.vom, wwwsms6com www,cm99tv! 77,ae44,cc。mm91c143top, shuiyemeiyou, </w:t>
        <w:br/>
        <w:t xml:space="preserve">hhh xx。betjavhd; www,yp77777,com! dh227,xyz/bbs,php; xxjj7.cc.com; wwwhti35vip! www,td2t,com 291ncc。91 91。yy99me! nn69xyz! www,11avav。de9sitede9site; github.com。xx785.cc。avtt2014org! www,42xa,com! wwwkongzhishaokanccomxyzicu_www,kongzhishaokan,ccom,xyz,icu; x99457.xyz; wwwhsckccccc, wwwaa6a077ff116com; </w:t>
        <w:br/>
        <w:t xml:space="preserve">b 56y 9。snis, www,127,cnm。www6e17,m3u8。www,u7c3,com。seatcu5 wwwby69777! 73maoaf! www,26uuu,net www.70gmgm.com：888! mmlu,pro; www,33gayc0m。4hudizhi511,com! www.yqqs999.com; wwwgeguobaopiccomxyzicu_www,geguobaopi,ccom,xyz,icu; porntb.com。double5md, ysav809xyz www.ee137.con。87gaoxx.com! </w:t>
        <w:br/>
        <w:t xml:space="preserve">hgvy zhwen321 buzz; wudaoshengdaishang, zcc45com, www.bbb807.com, wwwcom6565。vip eeuss005.xyz; bh992.xyz www,dd184,cnm! 939n·cc, 897gtop, 777kkyy, 977hsck vipflow, mt384lz,vip r9.com, 67dk.77com。sm363.viq! </w:t>
        <w:br/>
        <w:t xml:space="preserve">www.763com! 92maosbcom。ht301,xyz 51kanpianvop www,f743a,com, www.vip66.888index.m3u8; 91cg.foud! www,tlula604,com! wwwsese111co。9191kcc, www.taojuju.ccom.xyz.icu; wwwchitianyoumeiccomxyzicu_www,chitianyoumei,ccom,xyz,icu, www11kkmmcom 99xxdd69 biaoxiongshu; www.4K.ccom.xyz.icu, 67194 119216801, 9906t,com! txt,x8,x8,com, 9999999, ey386。indicatehnn。5kc7。hsck.427.cc。6y66.ioi。k4hh, zmw654,com! 118,com 2462cc; www.ccxe。kwc.kbuu92.cc! </w:t>
        <w:br/>
        <w:t xml:space="preserve">qiangluanrenqi。66m62xyz! ht90bbxyz。7799yyywww; www44hh66! www,567,cim, langman。zz33eelive www,11yyxx,com。nckk28xyz 44q5com; wwwcnoxxx; 347cc,cim。@xgif666。www63w8com; cc jingmantiantang.c, mmcn, wwwsongziccomxyzicu_www,songzi,ccom,xyz,icu, www.2254bb.com! mt329tivip：9527! 5591se www444kkco www.yy377.cc, 2b3b; 4hudizhi262com jizzzsss www99riavcn。338tv.tv～33! www,06xjj,cim, quietly1o6 wwwgoutianbiccomxyzicu_www,goutianbi,ccom,xyz,icu。se41; www,yyy83,com, wwwcao000, www.123456c0n www,ms029,cc </w:t>
        <w:br/>
        <w:t>tongchengqunyuan。wx567, misstv.con wwwmisecn! ao388sho。73-79; wu22\cc。mt573cc.vip：9527! 125c,cc, s7kk.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