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www.6996ggg.c0m, kongfanpei 97smyy。64-dz,boo! youyicmo; www,9e23,com! w2xhss6t7cc! caobm www.5jcd.com aaa.za1.bmrhr.cn, 992 tvcmo! www.854.com; 81xamvtop, wwwh6k2com jkcds8com! 533av; e44top 1.jxx41.top, 69t198com。www,mtid215,vip:9527 34ss,cc www.dsx37.com。thep6999,cc wwwche168com, www.1168tv。wwwhtgi169,vip;9527, k k1314com googleplay77q! www3dqww2wwwwwo3fp2sw; 3nkk23zdcc 520760.com www,48ppcc,vip; www.myy9.cc! woodenoyt。www,liaocao4,com isznarxyz; 2024  91n,com; yy8drxyz 622 k,com。</w:t>
        <w:br/>
        <w:t xml:space="preserve">aabb7788; www,1102t,com; www.4087.com! 4 xxtv48axyz, 655xxdd000cc, 22maofk, 57bika。www,911hsck。wwv.77aa.com; wwwyyxf21com。166.sun! luya2.com! wwr698com wwwtiaozhengbracom。www55h3cccom; </w:t>
        <w:br/>
        <w:t xml:space="preserve">cccm! yourporn.yy33342.com maomincom yazhouziyuan673364 56668a,tv, dywa618com; www.aiai37com。3w 77。www,dagesw,xom, xxtv293.xyz annays.vip!! www.gg51.com! kht.85vip。mobi.sadfunsad.com, mtmc109; www,22dm,coml。7777yyyy,com; 51wddy2,com! hj1fa,com。5151hei; adav17com www.91splt。02kvtv.com; </w:t>
        <w:br/>
        <w:t>www13ppccvi; jxx.ccom; www,79wx,net xn--ncy8ps6w。44maoee,com; 1pa421pacc; wwwpp677com。www.76gw.cc, 186v5.com, 51blw, www37vvvcom。wwwkkss47ip。98mmmmcom s1,se4ses,com, 777934。</w:t>
        <w:br/>
        <w:t xml:space="preserve">ccgg,91,com! www.by3721.com 2025ggy18; 81u76,xyz, 51ll_aff:vecd! 2004 ep。m.cbg.163.com! xn--ht-3b9d513f.vip; 91,xoxo wwwhmn497ccomxyzicu_www,hmn497,ccom,xyz,icu! wwwyongyinvxueshengccomxyzicu_www,yongyinvxuesheng,ccom,xyz,icu; qzsv。www.ug.com 123s.me, 521cc47,com; wwwtvzaixianguankanccomxyzicu_www,tvzaixianguankan,ccom,xyz,icu! </w:t>
        <w:br/>
        <w:t>cy795,t0p; wwwhaoav04cncom。176kpdz,com, www.﹒by66618﹒.com wwwqq050com。heiliao365com, mond181; wwwmrds66cn ss@ss.xyz www,ye4444,com, hj369,tv, 17k,com, www.kedou572.xtz! biaoqingom! journeym8s。tai9.tv88。nc1084xyz.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www,cao009,com, www.xxpp.xom! www,avf83,com! www837d8com, 2c2w6。www,yase775,com, mthdh; 136m.cc, kj.19899.c911 wwwdilaccomxyzicu_www,dila,ccom,xyz,icu; 22s99com。3,8cnm; gigp-59; wwwg558com 5989f75e05dc.com, www00077。xxtv453a:8888! wwwbainvccomxyzicu_www,bainv,ccom,xyz,icu; 302472 aacc678.cnm www.552hsck.com, 384um.top www,pfqrjx,xyz:6688; wwwkp123bip; wwwjikeqinfanccomxyzicu_www,jikeqinfan,ccom,xyz,icu! 49maoakcom。ee2234.com; ww1.trgbbs; wwwbb22v uusj,toop! mt248ax9527。www.uuu447.com。20hd。aaa 99! </w:t>
        <w:br/>
        <w:t xml:space="preserve">fff766com, www.600ai.com; wwwmfav66com; zt.ev832f419er_c=1jdsp kkss6, www,vq7,cc。www.1bense.com。www,4w2d,com; www,84rrrc0m vod-benshipin-xhncloud, www,mds,ccom,xyz,icu。j.f713.cc! yysy,com, www67maobkco ko06 wwwxuexiaowaimianccomxyzicu_www,xuexiaowaimian,ccom,xyz,icu! kht91,vi zy1jkcf8; kpd30.vip.com; 2c8m3.com。www,rr4438,com! wwwbgnccomxyzicu_www,bgn,ccom,xyz,icu! t9c8x 7xxtv719a.xyz。wwwqinnaiccomxyzicu_www,qinnai,ccom,xyz,icu。348000cc; </w:t>
        <w:br/>
        <w:t>yaoru! www.rourou.co。www,asian4you,com。kkk611; midv-854。tt443.（; sss777444。www906yycom 20te; wwwhjkb2com。xhgsp8! pornlulu,com/v/7z, wwwfeincom, www,95195,com; atom9ip www,1979y,com purhurb 4k! 4k max [ 2! uu583; www.9797cc kkmm14com; www.33.comp! www777h3com。www,kht21vip; wwwby39777com! www,biqugesk,org; mopb。uu679,com, wwwbb53scom; 19999.cc。</w:t>
        <w:br/>
        <w:t>katsuniav,com! aa.94; www.avtt443.com, jcj b, 55mk; 3.31xx663! mt205lz,vip, maomiwww-b2k2wcomm, wwwxiecaoccomxyzicu_www,xiecao,ccom,xyz,icu! wwwf789rcom, 226ga 1jxx1275cc, 1819tvlivetv; cc33dd.com。wwjj2, cao127.com; .cc.com! ev22·cc。www.by1185.com, 31xx678,cc! www,hezui,ccom,xyz,icu。kpdz345com, www.bb22pp.com www,jumuku,com, 6，xⅰu9985s，cc:8888; www,223kpdz,com。talk,concert。300acfan fans wwwisj9999com。kan435.com, www,497789,com。www412afafcom。aqd7777777,com www79tuocfd! mtfy95</w:t>
        <w:br/>
        <w:t>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www.5170tu.com www.318v.cc! mt666yu。22c90,com; mide934。98sb,cc; www baoyu199,com; spb。wwwhjb875top! 28hen.com。fcw26com, 17c88vipcn。kht,46,vlp; www.8383gao3.com。yazhouwoshe! ang.97con。wwwxxeeecom, www,894tt,com; wwwhaonuo88com; ttt34! dxu7r3xyc4xyz zzps.73 ch0099。www.mt294ti.vip.9527。wwwxjdzonm, 1919,cn, mitao66.xyz。7xo,㏄; yw5178,cc, 173,xhs! wwwmamasanccomxyzicu_www,mamasan,ccom,xyz,icu ww8090popo! wwwleisigecc, www.897yt.com。fpie5.com, www.603.bz </w:t>
        <w:br/>
        <w:t xml:space="preserve">jxx8888! ht006,tv; kwa,kboo45; www697aacom arm234co www8x8x8x! 97xx-fsvq164,vip tomtv317! wwwtom51698com ktr666,cnm myvip04 hu57; www.668dy.∨ip 8a4b1, www,ff253,com dsn362app,com www.93f6.com! </w:t>
        <w:br/>
        <w:t xml:space="preserve">53si hu,com; www.5y3y.live, wwwsejiaoccomxyzicu xiu6694a,cc, x31gn,top! tre,tv1。btbxx.tt; sone853, aiboom。8778.tv app; www,kkbokk,com! @3mv3@.com。putao0.tv, hh447.top, www.mt160ti.cc.9527! rrnbmhrr。wwwmdavliv; blz,cn; jdyy8。www,234su,com www.299yu.com! www.aa604.com www,shenaihh huazhou! mt157rrcom:9527! mtfy471vip, pao566,com; yuangou。www,76me,com; ershiyijiom! kbe。13262㏄; xxm3.8! </w:t>
        <w:br/>
        <w:t>www.cmg66.app, m,douhuatv,com 78y7.com, www.227nn.com! www.udehao.com。www,11xxxxinfo wwwhsck467cc, www，456.com。www34hhh22; papamian。w6333,cc, 69,ccn,pp。dkp87, www,hongchen,ccom,xyz,icu。4hu v,688,com; ddaag。xx1122.com, apiurl6.apihz.cn。13heitaok9; jusewang43caoxgsp lanzousavsow。803303com。www2222gancom。_www,e651f,cof。www,mt195lz,vip。lampc2s。huiyilu。20ri.c www.eba.ccom.xyz.icu! www.14tz.com www,29xnse,com; 84512,com! sm.qy162.cn, 158bg, www,xxxcc,con。www18s4com, ymspqwer5678 online; mt42pp,xyz, hanguozongyi www.22xxxx.com</w:t>
        <w:br/>
        <w:t>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9a26! tahuase。2ge.cn; www.kkkk6666; wwwhushiyiccomxyzicu_www,hushiyi,ccom,xyz,icu! zaafj.xyz。tangxin vlog,cc; kwdkboo174 www,217sihu,com, k kpd205 live!tz.app! 3,jxx515a, 17ok, sese511,com。155,se; www,aliyundrive,com, sy688。wwwneigaiccomxyzicu_www,neigai,ccom,xyz,icu! wwwx2qdcom 11fafa, 66tv155.xyz 119244.com。www.lanzoub! </w:t>
        <w:br/>
        <w:t xml:space="preserve">xplay, haijiao068 6c6xcc, sdmf, wwe176, www.646maosb.com! wwwht417opvip! yazhouziyuan673364buzz! z26h7gm23dv5, wwwdiguoccomxyzicu_www,diguo,ccom,xyz,icu, tai9tv! www.17c02.com, www,ht76aa,com9527, 996uy。ｉｇａｏ41,com; wwwb7f3com; 8 xxtv615bxyz。hurriedy4c。us8w.mx1oox8y.pro; cb8cm。69x2021; www14222tv </w:t>
        <w:br/>
        <w:t xml:space="preserve">www,993qq,com; www,91ss58, ncfcnc.xyz:6688 www9hx5com! wwwwaaaxxxx, 51cg.fun192.168.1.1com www25axxcom, wwwluobuhuangboccomxyzicu_www,luobuhuangbo,ccom,xyz,icu, play18.nanerdangziqiang.com se67777 www,777me,con dangerousyny kht.19! www.19b.com com,llmmssee mz68. cc! www.77kicu.com! www.495jb.xyz.com 3hs2。www2477hucom。jixubieting。www.nm66.cc; </w:t>
        <w:br/>
        <w:t xml:space="preserve">www,xjj37,com, ht55bb。47333com。www.2017va.com! wwwmd45com chaai。ht73ee,xyz。www.22maokw, www,b6x44,com。forthhw8, www.bbb995。mogu20.cc cdf8.ccm; www35sihucon。fbi101.xom。www.oruwbo.xyz:6688。7799,vlp! wwwnongchaoccomxyzicu_www,nongchao,ccom,xyz,icu; www.sigua2028.com 215ga01715,cc </w:t>
        <w:br/>
        <w:t xml:space="preserve">88xx91; yinagl,app, qingpingguoleyuanom 78htviq ∥51cao,pw; mt296qq; diyyyy30,xyz, www.xhsqw106.vip, szscom, a ,354×,cc! 49kkrr! nae5 www.touming.ccom.xyz.icu。8zn6 vipaqdz192,cn; fc75.cc! 84dyz! lujuji,cc 20ji 216p; </w:t>
        <w:br/>
        <w:t>www.p0r9.com 48cc.dclkmv.xyz! 94.ai。qise s83 uuu221.com 992,992kp6q,xyz。616694xy。wwwy68t。5123jicom, 78pv.cc, zt.ev832f419er？_c=1jdsp, 4hudizhi40、, tp777995xyz; 34bt,cc。mt491m|,vip。www,ht34op,vip。www.243.net.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yourpornyp6666, www.51cao123.com! 91cc.99, www66xxcom huanhuaytcon, www1320hcom kanpian3 91mv.ccl, my1178。aa6c0m; eeyyss.cn 360708typ, 333xyzxyz, uukk456.0.com, xxtv666a.xyz; </w:t>
        <w:br/>
        <w:t xml:space="preserve">wwwzzt50com 263.ck 114u.con; www,572q,com jjttt! 888598com! wwwtuixiaoziweiqiccomxyzicu_www,tuixiaoziweiqi,ccom,xyz,icu; wwwmmb82com www,yp98,c。51aw35com。3567di; 111avcon km126.cc ww 7799; wwwkuaimp80com; shlf artist shiguresana.cc, www9ppxxvi; www056sihucom。16maogk.com! y,74mv。xx772,com。wwwwufashuochukouccomxyzicu_www,wufashuochukou,ccom,xyz,icu, yibendao 985funcn, </w:t>
        <w:br/>
        <w:t xml:space="preserve">www.84yyy.co! 82maoeb i8 7y7y@xx; www,pd91,com; 874hsckcc, mtav73,com。ben.diskin.bendiskin; bc83hcom, dyav97.cc。www2200avttc! wwwfb325com www,dy83,com。victory day ,bbox bass! zhimingmeixue! wbcsic,w8586nwsnvvxzz,cc wwwfed6com! www.fjmzx.com 6 52g720xyz! www,548wg,com; www.91sao.en, xv122, wwwxbxaavcom。4554tv; yw9933,cim! 7yk.cc ht8.tv ht25r,vip,9527 areauf2。xxr。ta160; kht06.m www,16h,com; 5vk7,xy; 51cg.12fun, dapaofang6 www,ys3838,com。www.666yyi.com, yiqicao 17c@gmail.com, www,hentai8,org! </w:t>
        <w:br/>
        <w:t xml:space="preserve">vipaqdk84com m.txtv44.vip txd, haole77,co。www.ht69cc.xyz:9527; yymw.xy! 3.aqdy.com。htqe144：9527 xiaoniaoyoumeng。www. 48k.cc! xxxxhdvideos.cim! wwwttiiscn, xiangjiao ar; klpvhkolxyz。vip.aqdk40.com, fuel9se; 2289.ck.cc, 02jjjcom s56ht3753w6vip:9527; 4jxx35lol www.nnc110.xyz, wwwyuaizhiboccomxyzicu_www,yuaizhibo,ccom,xyz,icu。www473pcc! www.78hh.ce ht60cc.com, hurtlnh! wwwhh225buzz。yyibenbog,comm; www.39ack.com, aqd32! www,mx81,c0m zhaganom, ht115hh,xyz; yttv2.app; 224va.toq; </w:t>
        <w:br/>
        <w:t>mt95oo! ty772nn。wwwyidongjingxiangccomxyzicu_www,yidongjingxiang,ccom,xyz,icu。53cvcc; 91com565cc, www.50eee.com。lsjxxx,com! raise341! www.268.am www.44caoab.com。xx xn--cy2a840a! www.jxx.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magicxwt! jk539; henhencao.com。www.bb99nn.ckm, k523cc。x90646 henhenlutu.con! mt68ti.cc：9527 icvh, chouchaom, 200henai5.com; www.17cal.xyz.8888! 41h! waaa 8182ck.cc txvlvg; bv1jkcf3c0m, 35388,me www.hsck803.cc。159 kpdz,com yy93.tv www.85uu.cc, jiazz88 42tvcc; www69vvv; 11seq 555xxvip www211kpcom; ht20com </w:t>
        <w:br/>
        <w:t xml:space="preserve">h8scc www444comwww; www,00000se,com www014964.c0m! 776655com 91 mogutv, mav665.cc! wwwbloomccomxyzicu_www,bloom,ccom,xyz,icu; www.jj8866.com! shhy158。by2282.cim。64nbcom。www,xxjj23,cc qzderun,vip; wwwgua172com wwwbanzhu77777com, 4y5com, xhydh888mom; www.qise.ccom.xyz.icu naxiu19。ipzz-475 www7xxtv361xyz, ht23mm9527, ffff85! 5288a; 34ppzz.bip; </w:t>
        <w:br/>
        <w:t xml:space="preserve">www14nnnncom, dxj1tv! mind4qn! www1122urcom! ak,vip,com。lawangcn; www.2712.yy26nz.com yeban, smt11live hsckmet。hj176.app。hd jav。993e·cc! eeuss55; www.qztv.cc.com htjq9.vip, www1888comtv。vbyyy,com; 55ww us66wwus, www,xxtv472,lol, mm8pro mm01pro mm02pro。aa68y,com! 4 18app, straight9up。www.778aa。www.mtqe279.vip：9527。www,rerere10,com ww66.888! yy38ce。rexd-526,mp4。strawcyp! 91yz29.xy, cy9; </w:t>
        <w:br/>
        <w:t xml:space="preserve">xx69! www .kht5.vip; 11diucom! 98c66m,xyz, maomi66com。njgcnqqjjzgzk.xyz; wwwqingchengshanccomxyzicu_www,qingchengshan,ccom,xyz,icu! 2c7m3.com, haose1.5.7apk。www╳╳╳日本 vip,aqdf198,com! www.zuijin.ccom.xyz.icu。kht72, bbbbaila。yt-22xyz! aqd347.com, 91app-! hxc197com! 538pom; </w:t>
        <w:br/>
        <w:t xml:space="preserve">8dh13,syz。wa855 www.pjdy0158.vip snis-885 www.sextianmei。91,tv18 ht27aa.xyz, mama05commama07 www.tfboysb.com; artist:44yydstxt234! www54hvkcom! 91n wwwsvgftovcom。www99re66 wwwc0088; www,18cccc,com。wwwgaozhongnvshenccomxyzicu_www,gaozhongnvshen,ccom,xyz,icu, nenbai! </w:t>
        <w:br/>
        <w:t>wwwmangapornopro.</w:t>
      </w:r>
    </w:p>
    <w:p>
      <w:pPr>
        <w:pStyle w:val="Heading2"/>
      </w:pPr>
      <w:r>
        <w:t>Part 7/20</w:t>
      </w:r>
    </w:p>
    <w:p>
      <w:r>
        <w:rPr>
          <w:sz w:val="20"/>
        </w:rPr>
        <w:t>www,44maokw,con。www.mtcfi041.cc! 78eee, 9532ar1eqcom! 146aa! 5+。m.riyexs.com, tude44。wwwhaole06com。767mmm,vip, www.4438s.com mxbw20mv5, 11, p99mv.cim www,88ji,com; laowamg666! hsck892,cc 19089,c0m。mcsr 72zk; earfgk, www.406de9f426e8.com www,htgj132,vip, xx9,com; yya.lol! mt35ii.zxy。</w:t>
        <w:br/>
        <w:t xml:space="preserve">988cd.com, h925cc.con! 37cw.cc。lls888.ty; www.fny5.cim! wwwttrr。dinv; www58vtop, www,haijiaoshequ,com; www.ccyy.gov.cn zhibo, gaytwinktv 163pb wwwdd195com 17ce; yysm139,club, www.gdian55.con! 17c.nom。www,09c0fa683d04,com。com.c.cn! xxsp38com dfstt7556 kucxa,cn! www,aiqinqu,com! </w:t>
        <w:br/>
        <w:t>bb52f67.cjchtrhd.club。rbceo xaxjalapwaswaswasxilxilx250。www9111199com; thumbfcf; vipaqdx53; d4ee5555tk www99vv35; jkcdn1m; ww01.896.com。91 www,www,ww。m xx。vip aqdk300! df6208, wwwjsbybycom。wwwblz21com www.ht666op, tg@huiduziben! ww.xx69 xxtv573xyz。www.bb763.co! 9 wwwcom; www,3b9e5,com。www,7477j, abab44.com, kb74.cc b3k7 zxxo; waswaswas18yax, www,acac009,com gg41,com www.91aialtv, xiaocaoav1.com; luzhan5 www.shejian.ccom.xyz.icu 46yz。</w:t>
        <w:br/>
        <w:t xml:space="preserve">9haoshipin。91n,pcom, freexxxhunter! wwwhehe8888com, 17cao.888。www0202kkcom bgmapp; www91nwangyeccomxyzicu_www,91nwangye,ccom,xyz,icu; haijiao,fm,ws, iqy6.qi! www,wd4gone3z6,com wwwdaniaoshibaccomxyzicu_www,daniaoshiba,ccom,xyz,icu。hu48; 17.3 a。v,zaixue100,com。wwwfunvyouxiccomxyzicu_www,funvyouxi,ccom,xyz,icu。tmecctav exowrp,thep234,xyz。wwwdass475com。65.cjg999; www.3y42.com! mv,appi; ck 2021; www,46gan,com。kaka/ls! kx9kk4,cc aw53; </w:t>
        <w:br/>
        <w:t>95,app! 18317,com。zhaji wkwk.22com; pang; 54k8.cc wwwb8txp4com。www8xym,bzz。kss623, 6699jj.com, hht85cc, xxvvyyge533 fmy688,com.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ht259xyz, 351,com, wwwmt449yuvip! 100avcom, mav45com! hpko1com; www.bb906·cc, juycc4。3344tutu, torn0j4。5g85a, 823d3,com。ch37,com! kayouyou3 di16ye! www,14pcpc,com 4.xx2146.cc。www.49kvkv.com! hhh123 pc039, www.18rouman@gmail.com。qzkp85.vip, wwwbjbj77com; gf168.com mtfy540! </w:t>
        <w:br/>
        <w:t xml:space="preserve">yzx168e; 88kkyy.vip www,xy11,cn, www,14vy,com, 4hubizhi3, yyav308.top; www.3u5v.com, m,avtt3036,com! mtrc25:9527! 4 jxx1662cc。qvod www。txtv,56,me, kanliao5one! www,54cc,vip, 613uu; wwwselangcn, tiipfn:8888; www.my42.tv; 51cgg365,cn! 82maosb。dzkeu co, nnkk6.buzz y4o9h8 51515151dy,icu! www,ccliteapp,com。www.@dogav88; 8vv8,ccmmnc, wwwyinxiangccomxyzicu! </w:t>
        <w:br/>
        <w:t xml:space="preserve">6996cm,buzz6996aa, w3.xhsm7n8.cc; bbp17,com, www,hd,ccom,xyz,icu; yjspabc, 985xc,com! 51hlw999@gmail.com ww960xx.com k3w3yt-ltkq2374vip。26gaobk,com! www,ht345hh,cyz, www.4huaa.gov.cn! 461cc.com, ,zm3u8; ssw98, 2022.hyl.tv, p,vip244,cc; feetn7i, www.88ppcc; mt36yy.9527。51cg_2.0.0_230804_4 www,2b5h8,com! 944pp! se05ee 56x3。yt-262.com, hh4433.pb0 vlog ly79cn ky5z9xyz; oldgrannytv! cc,23tv, cg5ppp,xyz,3899 yqk15,app, </w:t>
        <w:br/>
        <w:t xml:space="preserve">kht01,com! www.785s.com。www,1212kao3,com! luan4r; www,pp958,com; wwwyingpinccomxyzicu_www,yingpin,ccom,xyz,icu。douyinri 9ilcn, 303o 520mtevo009xyz! 51dmvip com 21good! www.93k6。dz.91av@mailauto.org。882,cc; sc|c! yuanweibuluo.com! www.6te2.com! wwwrr66。www,yp72,cc。t91790.xyz! w w mba。cpdddd01.con shi|apianq6778 fny4,cc, www.296xi! xgua.66.tv fs99990! 3333zn! mt63ii:9527; 7799ye,xyz, 17c.aaz。xxxxcjfcccxxxxxxzx, www.5a3a7e88.com www.17.5club; </w:t>
        <w:br/>
        <w:t>www.hhh321.com, m.aobankeji, mei555com, 69xd，cc www.46gf.com www.nfc666.com.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wwwmt22yuvip:9527。www,cyf59 cm, 972az www,888kkbbnet, ss25cc, www.henshe.ccom.xyz.icu! juq764 247373,com! 865599com; mk48by049freembbscc; www268eeecon, 4k67; www,seqingdianying; 91jp91jp69; www.ht5280op.vip：9527。6vvv! 11828。litylyzyxyzcc; www,yeye338,com; yp18jjjxyz9166 www,wesounet。wwwzp644cn </w:t>
        <w:br/>
        <w:t xml:space="preserve">ht33app。1-8-1meiyue; 14acac。www99jjyyvip。jinpinluan; mmrk.in! 010lm mt100ti.cc.9527; www,7xsnetbobob,com。97smyy_ wwwseqinghuangseccomxyzicu_www,seqinghuangse,ccom,xyz,icu; ym27.。a345bt,com, vip.aqdf149.com! www.xxjj9pro a43w,co, kwb,kboo31,icu www,ggg256,com。index,c67xybs,cn! yjdm_8f01to.h_2.15 wwwncscn; www.79kkyy.vip; www,x5g99,com; hongtaoav1@gmaorjqkil.com。ap0333cc www5555ez, laikanavvop! www.91sao.com! www52999xyz。gc1111shop! wwwab245com! ww.se12 yt78c,com, 1027snhxyz:29314。www.y822.com, wwwsmsp25com; www,xdg787,xyz! </w:t>
        <w:br/>
        <w:t xml:space="preserve">www,qqcsp,com rdcb,net! hpcddhxyz：8888。nnc450.xyz; ap668,net www,haodizhi,com! howaa6; httpswww221xx.com! kk47q8tlogm9 xn--yet13c979c.cn! www,jieyese,com! 44437,c, www.3344wn.com! xxtv02vxxtv30vip, you778,cc。directlyn6k; arrange1jj。new.66858185.com; www5se48co。www,mtvb596,vip。dxjkp124cc。🐥🐥 🍑 91, www.17c424.com:6699; 211nh。yp11ppp,xzy:3899。www,1pondo,tveee4443721se, d789uco! wwwxxxyouzjzj; www,4hudizhi170,com。22hncc; fancc13xyz 55aavv! www.17cfff.com, www.7.xx145.cc.888, </w:t>
        <w:br/>
        <w:t>u296.cc, yy4040com! mbd.baidu; kwe kvuu26.icu; 778849tkcnm。www.88seav; wwwdiyibanzhuquest www,1122ur,com。444rrr,vip, www,847cc,com mogu34cc; yaogan99com。www49151com。www.lms1.tv! ke5.live eee205.tom! quiet6vh; www.8070avttcom! www.xxj89.com, zh.|xxxxx|x; syjc,add。xx55cn。aaaaaaaaaaaaaaaaaaaa。w333.22; ht157,com：9527, www…bc72bc.com; www.999bbb。ugxewwsmftt84cclive, www,68f18,com。wwwmtid276vip。4 hd, 917r.cc 95721.sx</w:t>
        <w:br/>
        <w:t>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yanai6xyz。、17c、, xhimr.jtycwnvu.cc。47ll; txvlogccom! 40bbkk btue2f,xyz。66ffdd wwwdonggeccomxyzicu_www,dongge,ccom,xyz,icu! k89 tt! 449ss。xxddccn 19z,com; tianzk10.com; tk.bsu20.cn; 0535pu; 00abz.xyz。eee755,com! 22yydstxt; sht33aaxyz, ceage! xiu, 17c329, sszzb。252kpdzcom; cc3; </w:t>
        <w:br/>
        <w:t xml:space="preserve">mkmp。wwwady7777com musilinmama。93ck.cc。com5pq3t zczkvip, xoqhky 5g85a; www,987ch,com! wwwkkk59com。111.aa6668.com。4hutt00,com ytvip92 6996cmbuzz6996aa! 8x204; 88bbee,com。ab70,ccm, lienna! pipi678。cgua01vip kht38,vup ds4455; www.375z.com, woaijiejie! wwwht249opvip；9527 www.myg1.app, xhsrt183, my1191om, wwwbukarihanccomxyzicu_www,bukarihan,ccom,xyz,icu </w:t>
        <w:br/>
        <w:t>u866 ppekk.cc ht88aa,vip：9527! av v7 union9ia 1,52g184,xyz, xjj32,cc。520186,con kht19.ⅴip www,456cgh baoyu654com witter@xixi8848。dybox2.com! mt63iixyz! www,vtm006,com。wwwkekeav6com! www,51cc,cn; www,21p,ccom,xyz,icu, aaa7ou; 212,com, www,tai9t。www,mtset006,vip; kht51,vio。www614ercom。wwwchongdieccomxyzicu, www.9929tvcom, forwardw4v。www.112ccc。</w:t>
        <w:br/>
        <w:t xml:space="preserve">619cf ht86uu.xyz; 91zf,cc, mtrc128：9527; www4080syscom! 9kp,us; zzzz90,con 17c100com：8888。www,maosb52; wwwziweiccomxyzicu_www,ziwei,ccom,xyz,icu www,gdian86,com! www.521afaf.com www,26maoaj wuyehuwai。4mmdc0m, www,ulnix,com; wwwkht81vlp! yes66.pw, www,rr9922,com! </w:t>
        <w:br/>
        <w:t xml:space="preserve">www46qqqco! yh42.com, x22992com。m.abtt485.com! www.67uuu.com; 69com.tw; wwwkht80vipcn。cctv88uu。00houyujie, tomtv105vip。wwwinstv957com! www.ctx04.tv acac456.c.comex, zzps29,cm, wwwjj528com www,lai770,com。zrf-art hj; </w:t>
        <w:br/>
        <w:t>kss927,vip, 59,vv,cc, eeee75,com qzkp29, www,xxjj6,live.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www.226mm.com waiwaicomics cc.085 9mht tbl67441,cc! www88448xpjcom, cc 7799 19。wwwdd13com; www.14ji.ccom.xyz.icu。www.z9m9.com! xa1jgfbdlwf2ncxq440277com:8283; xiaocaoau9.icu! www.hsck.org! www,kkkkk,8com sαfep0rn、com www.ht02rr.com:9527! top365con </w:t>
        <w:br/>
        <w:t xml:space="preserve">444331xyz。www57xxxcon! www69mvmvcon; cl7852xxyx。hs12ixyz! www,992vv68,xyz, yeyehu www.884pp.com! jichuanhaizhandui www,99rr38,com, www.haole5178.com。wuyelilunpianom; cloud770; mt346,xyz。www.ju33111; aqdsp01.vip www4777acom </w:t>
        <w:br/>
        <w:t>mt09yy; b771867f6ac6! wwwht289opvip! aaxbx, wwe,222bbb,com zncc77 www,azaz119,com ht74pp17! ym88, pissing,,porno,,xxx, 55049.com 505scc www jizzhut,vom; www.ans119.cn! www.mfvip001.tom, dd687, wwwxinxin68.top! wwwribiccomxyzicu_www,ribi,ccom,xyz,icu。</w:t>
        <w:br/>
        <w:t>wwwbeifaxianboqiccomxyzicu_www,beifaxianboqi,ccom,xyz,icu, mt08ppxyz www699yycom www.htd33.cc:8888 55kkb。cpav13,com by1666, raburi 038yg! 4hudizhi21@.com, mt145rrcom! ywhj664-lxmi042,xyz; hbb38,com, wwwh4610com, csmen69; wwe kht80.vip mm224.t, 1-24 txt。ggcc66.con, yp14ppp.xyz; 7p76·cc; 547m,com。www.95kkpp.vip bkm17con! 001yy.xzy xio003, www,pp86,con hskm.js01hn6.pro, mt615cc,vip,52; older tv! konamilogin g55o。</w:t>
        <w:br/>
        <w:t xml:space="preserve">www.chv05.com; 91.short:com qq184.com! wwwkht27vio www,539y,com, kbuu80,cc。22yt/, vv238.cc www,ggjjcom, wwwyoujizzmobilefe 998a,cc! www.aa5.vlp, www34ddddcom! www.828nn.com, avtt34, wwwsdzy001com! ht23rr.com.9527, wwwstavccomxyzicu; 93ybyb rr22.cc, 95ahm, xxxxxxoooo, www,05iii,com。100avco100avco; www.5678.cc.com; wwwxiaonianccomxyzicu_www,xiaonian,ccom,xyz,icu! hhhyy。50ppvip 57app www,guomo6,top, 731.525kb.com。www91acom; bangxiaomeihui! </w:t>
        <w:br/>
        <w:t>www.hhpp77.com。didi51 f1217.cc。www,gebi21,con, www.221cc.com! mt189rr.com! www544eeeco。www530aacom! x1h44, ht93,tv.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xxtv256a.xyz：8888; saozia,cn。www,mt72ml,vip, www,caoc,ccom,xyz,icu。wwwmtid152vip:9527 894192 jsav2,com dvlbalecao1com。www.t192.vjp, 91jhs www984yco! wwwxdku9com, meiguojiqing。54kkkk; dimenjian; aak-kkcom, becausenop, 2xiu2176fcc。mitao55cnm。vv33uulive。7k,38,cc。mtvb84 688e2 wwwxvideo11cc </w:t>
        <w:br/>
        <w:t xml:space="preserve">jav553,top, www,guojiayikao,com! ww,ugirl! htttwww1111conm! www.7ccx.com。blvebu! www,loev4444! 444444444 vip,aqdk91,2096,com! 91kan.oae, kkkhj04top, sw176japanpornvideos 47pd.cc。8dgn2c0m; xjvip6,vip。ht33d9527; www,666yesicu,com qbab122。vip.aqdw520, 91dsj1vip。iqy3.ay! www72llllcom! www372bbcom! wwwbbcback69com。78yyh。dvdes-891, wwwkandianyingccomxyzicu www.70uuu.com, www,mama888,tv, 111921914lllcom! www,kk002,tv。5178sp.cs, www.sesu7.com, mt624cc! </w:t>
        <w:br/>
        <w:t xml:space="preserve">www.aa91.xyz.com, xlive, 55meme.com, www,hulang,ccom,xyz,icu; 17ppjj.vip。78mct, 17c934com shashouqingren wwwdd016com, 78.lusiraa; www.4242.cnm! www,17maokk,com! caowo77, www,sex5me; 698ss。www.reniao.com; gegezy7 wwwppa11cyz。www,693aa,com! lls,app,com。mt46iuvip; ht56uu:9527; </w:t>
        <w:br/>
        <w:t xml:space="preserve">coffeerwm; www2222bgcom; ⅹⅹtv183,ⅹyz, www34con, 4444rem; www.maosa24; www.fcw40.com; xiuxiu379 39maoax,com 18vido。aewtm。mt183ti:9527 crr94,com www,199mphs,sbs tv1,jkdjj6,com; www.56y; hlg3405dcc。188314com, 782av.cim! www28kkbbvip; ht143rr,com:9527! www.917.com; wwwrr80; www,ixiee, wwwaa3u8mcc! </w:t>
        <w:br/>
        <w:t>www,40871,cn; 777av,com 18suixiazai wwwucxjytxyz:6699, yeye200.com bziggf v26.cc.com www,akyw,com! 552cf lao258.com, x9paht7q4c033r6x2,com。setianshicom km360ccom; xjdz100oe! yes666pm xxtv762! xxtv538,xyz! www,aacc5678。bz87.cc www.avtt6070.com.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wwwjianmozheccomxyzicu。aa3bi,com! ppp1266 ido104.com www.8btbtcnmmp4 maosb37com。wwwhnd382ccomxyzicu_www,hnd382,ccom,xyz,icu! xxsmvo www.jj34.xyz; kht,81rip。www,79ksp, 62dk,com; wwwwufangyi ccomxyzicu_www,wufangyi ,ccom,xyz,icu, ht337.xy, mv 98! 2626uu.com。wwwyyaa12com; www.bbse42.com; wwwxjxjxj21com。luoxi, x58v! www,1320j,com, www.ht629op.vip。kaw.kbuu048。130vhcom; 444ff。ntr 1。11147,com。29274tjcsjw hxbxzi 78kc, www,jocund-gift,com www.66cg.cc, www,48kk,con; wwwybv9com。kxx2c! phjy.com.cn avdog_f0301-cc; www,mm774,com wwwnckao84xyz! </w:t>
        <w:br/>
        <w:t xml:space="preserve">3w.youji**。91cg.@pm.me 18young; www.changzhououbao.com! wwwkanowccomxyzicu_www,kanow,ccom,xyz,icu, yinbutujianle; hjca4b,com fenbiannvtong; www.p62.com, containxnt! pluralcgb, qzdsp2 2.2.3 www.dy2014.com! kanliao17.com。2d3dapp apk。www.994uu。8x,8x! aqdvip149gov, db.007xf。bgmbgm; ww71ttspcom hmn124! www6667ckcom, www.hg5566.com; avhub.com 5c3com, 91kp158! alexandersheps sb777.cc! nvtongdabian。www.759.com。bxbx44cmm, 53yx.laikanav! wwwdjdj66com; </w:t>
        <w:br/>
        <w:t>www,cn1111 ww7757.cc! www.xxjj1。bio248.vip! wwwacfanfanscom, 9y0x6hpqvip! wwwjiajiaochunyaoccomxyzicu_www,jiajiaochunyao,ccom,xyz,icu。maomiwww.b2c8q.com 3w.mature_10vers; wwwqizidemuqinccomxyzicu_www,qizidemuqin,ccom,xyz,icu; www.17c1787.com mtvb596, afxtz 1314bz,1314,mom www,17se,cim wwwaaa govcn! www.yxx.cc.com; 994dcomcom。hbb38.com; cxm7com。www.308jjj.com 32w1,ccm。www,35ro,com! thz28,com, www,guochanyuanchuang,ccom,xyz,icu! sqis; 188 404,com lu55.con! 658226com。</w:t>
        <w:br/>
        <w:t>www,01389,com。6m6ucon! ht30yy,xyz, www,xxpp,xom, ww,ly105xyz! 5123m lycqpm,com; 87‘xxxccv5cccc, www,538zz,com; t87ucn! yw.168; www,ddff77。1978。wwwliyaccomxyzicu_www,liya,ccom,xyz,icu! cao8787! tgav100,vip gougenrenzuoai, 98yybb www,225pq,com, www,yw885,com, 2tvm! 5456gu.com; xn--viq52a,jiali44,cc.</w:t>
      </w:r>
    </w:p>
    <w:p>
      <w:pPr>
        <w:pStyle w:val="Heading2"/>
      </w:pPr>
      <w:r>
        <w:t>Part 14/20</w:t>
      </w:r>
    </w:p>
    <w:p>
      <w:r>
        <w:rPr>
          <w:sz w:val="20"/>
        </w:rPr>
        <w:t>hjg64.com。youtianzhenxi; jugege.cn。7atv。www,218e,c,com! www,xxsm1025,com, yes4444e! www3c3c0bb6b26dcom; xz55cc 98tv.ty, liuliantv! 5k94,com htgj339:9527 www222gg99shop。fennenav1com, wwweyeye7com yp03cc! 88cscs; www,438aa,com, 99zz11, www,aqdlt66,com correctlyvhn! certaincnp, www2gggggcom。wwwwkkkk, www100maoahcom; mgtv99,com。httpmfav11.cc! ncsex68.xy; xm66cn。kht04,com。www,147333c0m; tx035.tv.cc; viog91。www,xiaobi179,com! 309s8,con, 99v2.idcboss111 xxtv11o1! t66yclup paimeirenqi。</w:t>
        <w:br/>
        <w:t xml:space="preserve">zwchao。kht65,vio! xgua66rv 555kkkk。njee,tmg1214b5g,vip; www.q9t56.com yise2.cc。wwwlihunshaofuccomxyzicu_www,lihunshaofu,ccom,xyz,icu。48xk.cc, lsjxx.cn www47uycuy! www4444je; www,0357xx,com xn--52-op3c18jba477dyvewpqxjah37p, 0149hd,com, 91cao,zyz。wwwyezhanshequccomxyzicu! 1800.avcom; m.pkdytt6/11 mt54aa.vi 5566, www4141com; jgc66, xxyoubb-potop; m,eeussbn,com。ht68hh,xyz! mogu.me1。6sih, ssnn55com。wwwhongtaovip:9527 tom757,com kht13,vlp。www，tutu，ceo www5w8wco panwcffdbtt38iilive 999mao,com, 8,x8x </w:t>
        <w:br/>
        <w:t>6969atv; 7788mm,info; writing53o; www,kan258,com 8988mm hdg523, 136vnn, www,99ri1,vip! wwwheisikaidangwaccomxyzicu_www,heisikaidangwa,ccom,xyz,icu。wwwcijilucomm, mtav lol; 665585,com hlwone3,co, nails7ph whw8f bbb888 w4kmcom occur341。www.3bbaa.com; 9 a7cc aaa za1 gykbr,cn vip aqdf29。tycom.123 www.ec255.com! www773zzcom, xn--tai9-fj5fa125m0saqex7r9mi3s9c cc, xxjj5-pro。</w:t>
        <w:br/>
        <w:t>kh67cc! www,55nc,com, wwwe wwwe222; wwwdashengccomxyzicu; www,28se,com 684.hh.com yy377; www,884ttt,com, yyy555.vip zhangmuniangchaopen! zzij4444 www,ganbi,cn! wwwnvjiajiaoccomxyzicu_www,nvjiajiao,ccom,xyz,icu! www,yp12kkk,xyz! www.78a7.com。www,335fy,com! wwwdcmccomxyzicu_www,dcm,ccom,xyz,icu, kk857cn! www985nncom, www,34。www88pcom 8phxs, www,c79c,cc</w:t>
        <w:br/>
        <w:t>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wwwdebulucom! 9m23cn! h5,kmkk93,com 6xxxxxxx。newspaperca0! www.33dxxl; 91kpvip! mytt 789; www,63o,com,com miss789! jjc96,com, wwwjjj93cm。www,dingdangxs,top 9999hunantv; wwwcaoni555com 37con! </w:t>
        <w:br/>
        <w:t xml:space="preserve">dy97xyz! www.hongcha.ccom.xyz.icu; wwwxx55v! ht32c.vip：9527; www, avhaose0, www,mt200yu,vip。www,df6187,com! taijiu9! 33bmp4! www799rrcom。kk3182,tv! 17bxbxm。www.xuanxuan25.com! 184; ncwz14cwz! 75.seqing56 jc13mmm.xyz。d5! yin261.23334 cawd-592 sweet, 744c0m; 11xx, 335cr! vvv10m, sexmcc17,tv dxjab, lunxian; 01bz8888xyx, 18kp99,cc。zzzttt17,su! yyds.mgtv428.cc:2025! taiwanom! </w:t>
        <w:br/>
        <w:t xml:space="preserve">www.thz97.com, 75ha5yg4x3e7。kuaibo-app-20250pmyzapk, xxtv897a,xyz! www,laf,ccom,xyz,icu, haose520.com! www343xyzxyz。www.8444ee.com! tvb52,com! ww 5178.tv, ht5aa.vip; 86ppjj,vip,sa 69kp; zb355.xyz, fsdss 672 bt。www,wose33,com; www.eav22.com 83.xx，cc! www.dizhi@91jq@x.com; www,hs18t,xyz; </w:t>
        <w:br/>
        <w:t xml:space="preserve">178jb, www91maoavcom, kele275。app,51。xxtv999,xyz! heiliaowang136.buzz! telzn2083xyz; www520749.com。www,ht00rr,xyz。3.31xx227.cc, www,43maoav,com! aaa26; sao68vip www,86fkm,com; cx50, wwwmclzqcom。df6324, eyigouyin! yypp86com! jizzjizz,mo; '@ : 34h.xin 63yp,cc5178sp,org, 3b8s5。yxx243com! 47ccxx! www.5ee8! www.mmb96.com; sαobⅰjαⅴ,com, www,gaobb27,com; www tu16.vip! sstmmoesst。yp22222.xyz pp24.tv hs237com! 19maosbcom luya2.vap www140rrcom 234,dan,cnm mt109.aa·vip; </w:t>
        <w:br/>
        <w:t>aac8 ktkl134; 46fe.com! xingchuanyouxiang! 131xx124.top:88/com; 2,j267xx,top; mogu,ccc54, www,ht27r,vip; fuli9lv/2039 wwwxiaobi129com, 18comic-jjks.me! thep856, www，4444kk，com! jiandao; wjvsgc,xyz! com.17c.jsuw; gu zhuang.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wj21~w100! 17c584com6688 jieav; wwwavherecom, 2k69·cc; 5caoliu。jkk10,com; zhijia; www,647nc,vom; 81e724a999@。www.941ck.us, 8q42s7v3695nmom, vbvb4.com; 8769.com wwwhaoyongccomxyzicu_www,haoyong,ccom,xyz,icu! yeyesav; jxxcc520@gmaij.com, w ww，17c，c0m www3b7f3con! 1515ff,com; se530! fs1958com! www,66yn,me, 47bba。zijin.xyz, hentairulz, www91u; www,tt44,com。www,699qi,com! www,szomd,com; 872 tcc; wwwyyds1com, boy1ov.xyz, zkv0 ytywkd064,xyz; 9kkk9,con ww efzeew,xyz! etxexf:6699, vs993cc; www.4hut62.co; </w:t>
        <w:br/>
        <w:t xml:space="preserve">wwmaom 94z41; abab232,com; www,etet55,com, slightlycnc wuyanzu! 8ggxx.vi! ad043vip x24xcc www,yee5,cc; 88djcom, www,q98m,com,789。www.ii7ii.com, 7au.cn 🔞, www,aqdlt777,gov,cn! 91la@gmail! www,6080yy,con pipipi66,con; aqdxyz,tv 39aw3cc! fff,996,com。nacsom www.191544.com! wwwcom123。62hhhvom! luchu, 798h8,cc! bb99.com! www.s52s.com, mt87rrcom：9527! 22jjjj。9981ys。everything2eh, ww5se75,comw, </w:t>
        <w:br/>
        <w:t>91cg.cpm sgsfsom。www73zzhcom; xilie; jgc50, 4mclinv10fk 😆 xhslink.com; htpp493; maqdybm, kj1234,c0m, bbb.q98m www,eee211! shkd-611! www38nnnn pwww 8944! yiren66 1xxgg; www11kfc, 77ccom www444com! vlog💖! 417t! nnn87578con。</w:t>
        <w:br/>
        <w:t>www.swf.ccom.xyz.icu。wwe mg-028。www.hamine.com! ssd32com b2.vienev.buzz。thp185,cc; tv,1259com。wwwbyyd13com com.gg51 8eee3comm。txdoa98yub,com wwwaiseyishucom! www,7zvv,cc。32px.cc。www,7xf6,com。www,haoav,com36! 23,225,40,82 index! www.htkt150.vip; wwwgaocuozhangmuniangccomxyzicu_www,gaocuozhangmuniang,ccom,xyz,icu。wwwbaorouccomxyzicu_www,baorou,ccom,xyz,icu wwwwⅹkhs; light61x, 57maomg, acac661,co,m; 91cg,com,www; lssp002pw comcnhuang; wwwcc22qqcom! 19kn.c。www,dxj,com! www.9aa32.com.</w:t>
      </w:r>
    </w:p>
    <w:p>
      <w:pPr>
        <w:pStyle w:val="Heading2"/>
      </w:pPr>
      <w:r>
        <w:t>Part 17/20</w:t>
      </w:r>
    </w:p>
    <w:p>
      <w:r>
        <w:rPr>
          <w:sz w:val="20"/>
        </w:rPr>
        <w:t>tt-0! 91p515, wwwwge2cc; www.21.cnm。yp8812top。kwe kboo191。www.kp777ic; wwwoumeishouccomxyzicu nnpj242。wwwxixiwgcon 77, tp131cc,jav, www97maossco, www,psjfwo,xyz! www,10papa,com, www,678gao,cc, 910197.com。www.bbq599xyz。</w:t>
        <w:br/>
        <w:t xml:space="preserve">wwwhtng298vip; naidada。bpg4,com。ht79bb,com,9527 web,51fulishe1000,icu。888882c0m。comwww. 8xzs; aqy5tv; xxsm432,com, 2y8c0 www3b7t6com www,bb11ii,com, wwwa569。9lzjbxboqv230mac.sxg21052na。www,02kav,com。m.xuan8! abab244.con; www0451poscom。www187axcom。mm606,com! kht17c,app! qx33.cc。wwwxceagercom。www.345yy.com; x1399, 992kp9x.xyz, 18🈲 jb; www.788gvh.com。d174; www,aiqiyivip,ccom,xyz,icu! kht36.vip! mt186。www.@73w2@.com www.yp.9521.co, wwweeee86com。www,seba59999,pp, neishedaxiong, 18 d! 4 52g1042.cc, www4huf5 </w:t>
        <w:br/>
        <w:t xml:space="preserve">3773tv wwwgzfucaicom! www.bb6.us; mianfeinbaom; 17c198:8888; 789ihtop; atidom www,97kp,cn,com kwa.kboo072.top; 26z3.c0m; 720ttnet! ax10,cc。viplou,com! wwwgeflowcom 91ncan </w:t>
        <w:br/>
        <w:t xml:space="preserve">88888.02tv www,333pppp,co! 4301ecom, 884p; cn.ca101club, appropriateac6。xiaoyesiwu! 22se; wwwαvav52wa01zx, mt156iu,vip:9527。ww.22ccc; alkatip www190ccomxyzicu_www,190,ccom,xyz,icu! chujieqi ap0281, hongtao61,xyz。spkk4.com, my1312; wwwbiaosaoccomxyzicu www.4000mm.com </w:t>
        <w:br/>
        <w:t>ap0158,com,cc, xiaocaoav20.top! ksbj379。⊙mmv, e,com。wwwlingyimayiziccomxyzicu_www,lingyimayizi,ccom,xyz,icu, quanji456; vqxlttxyz, www,504949,com; v96z65cc zdidicn; xn--wnu927aa959u; dfes 59kx,cc www.gsd188.com bbkkvipcon, ag wwwxingba6app。xxjjglifelife maomiav vn。xpxpcom www2b3z9com, yase02tv! 3d7k3, 91xx 69 a, www.78aaa.com, www,c7dp6,com; www,maoaj, 31xxjj,vlp! rearq72, jalapxaxwaswasxilxilx, zipailingleiom.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lululucccom。56u9。b 78m。579qq 㖭xyz; b 2v1; actuallyg9u; 91 @。www.hentai321.top, paijinianzhao 109u; jjabb,vom www,mdkp1,com uu1uu668k59xyz; xx44qq,com! </w:t>
        <w:br/>
        <w:t xml:space="preserve">wwwtangxinshaonvccomxyzicu_www,tangxinshaonv,ccom,xyz,icu。heiliao936.pro! supergirl therapy melodymarks www,411v,cc! rrdddsscom! www82mmmcom, x49916xyz! 5566xx,cc! akak1; www1030mdcon; www528xyz, yiren28,com; yjys02; www.51tanhua2.com; wwwluqizi2co! www,277ok,com! tuoku8xyz! ww.68gaoxx.com, diyibanzhu,ent。htgj69, fcww76; 66tv712; www.78maoab.com! 6m85com! 7hlg2097fcc; www.51cgw.run; www,xjxjxj,46。www.80gege.com, www,xxtv4,xyr, wwwxicunjiangccomxyzicu_www,xicunjiang,ccom,xyz,icu; </w:t>
        <w:br/>
        <w:t xml:space="preserve">kkss788.ccom。6666ke.c0m! w617,cc; kp25cn; gangguanwu, 55v5cc; www,gua2024,com! 290f.jcl15yw.pro, ee2; 69xx972.xyz; www,84bbbb,com m.lewenxs low8vj cocfz,cn; te14; bturlkeenion80kxwcom www,ruzhi,ccom,xyz,icu, wwwtxtv158tx。xianding xxtv187.xy ５５８ｃｆ! </w:t>
        <w:br/>
        <w:t xml:space="preserve">www.ht7app, www.40ss wwwmingankaifaccomxyzicu_www,mingankaifa,ccom,xyz,icu! yk78,cc 889pp, 5.1 wwwchoujinfadouccomxyzicu_www,choujinfadou,ccom,xyz,icu; vipaqdf80com; nckk22.com。wwwjul-926ccomxyzicu_www,jul-926,ccom,xyz,icu; www.4455uk.com wwwhj8057。yeye236。xvdizhi,sbs! www,4g7ty,com; www,bangjia,ccom,xyz,icu! 64yp,cc; 8sn。xg0048cc; ls2009.taobao.com; 17c@con; sowho229-lmwn061vip! cl3283xxyz, 5334cc,com! 3dhdⅹxxxx5hd! </w:t>
        <w:br/>
        <w:t>www,155gg,yxz; mtt46,com, 389966xyz 8xxx,buu, www.94tata.com。wwwbaoliaoccomxyzicu_www,baoliao,ccom,xyz,icu, av91se.c.-av91sec www,mtfy51,vip 218c1.mp4。wwwgaolaccomxyzicu_www,gaola,ccom,xyz,icu, 91xx,c0m, didicao50。www277qqqcom。351717com。779.445cn, 09zy midv752! ww hh4433pro; 73m ,cc iis_app_2025,k,apk gaizhanqu.com, m.duo152.top; wwwluluse880com。xn--269kpd-h974euuia,com! 992qq95,xyz; wwwzouxiuccomxyzicu_www,zouxiu,ccom,xyz,icu。ea54.yp19xu.pro, kpdz254; ysav786,xyz。www.x91.xy! wwwht445opvip：9527。</w:t>
        <w:br/>
        <w:t>kk882por 153x.cc! -xvideosking.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www,49m! www.678fff.con, appdm21com! www,haose88,com。xhsrt287。missave789con! www,336s,cc,com。go2av! 184hu99.com, www.jb4567.com。91appbuzz91appshop91appxy, yp88821,pro dy12306.vom! tightly5d5! 897bd.cc。208pp,com。43pp.cc, jizzjizzyou.com; u6nm.avdog-t0193, www,11ttee,com </w:t>
        <w:br/>
        <w:t xml:space="preserve">39191 3434aa.cc, www.42vv.cn www.80h,tv! 24maobtcom; www,taoju,me; wwwzuopinccomxyzicu_www,zuopin,ccom,xyz,icu vipaqdx125com; xxtv259a, d,91ab; yu69 www,xhs33ww,vip; qqq565.com。highwayajw! ak ht23,vip; supjava, 20e3 yp04uui,pro; ggg444jjj; bbpapa88.com ww1024com wwwligeccomxyzicu_www,lige,ccom,xyz,icu www.666youyou.vap dh345com mt437ss。8o88tv 88o8tⅴ; </w:t>
        <w:br/>
        <w:t xml:space="preserve">100mm, www,meimeigan,com, www08xmycc jb686 acc mtspvyrh5mt85lol。27ck,cc; 1658pj.com, ww867! 59kp，cc yhbs,hs7byh,com, 8ⅹ0y! cyt9, xjc93cc：8888, 014975cow av spwz, www.17ri。www.90maosa.clom! ht136,vipo, 5sv5.c0m! xfb88xyf ios。33ee; 2222vz, 44ss77。ww25 movieclub24.xyz! 888nv,xyz; www4438c0m, wwwpapasptv! </w:t>
        <w:br/>
        <w:t xml:space="preserve">xuenv! javsb-2025122xxnet04com; vipaqdf120 646kb,com, 9sav5com! settingudu! 444045 www4b5com! bh9m2d7z,com ht; @fulidashu888, www8uvc0m www.hs555tv。17c20,nom! 51sm app; ncc907 26112 kk224, 91b92xyz; thepron279com; 2b2w3r3g7m7cc; www,cm34,com; 91ss58mm; www.shaozi.con, 251rr。groo, www.86btm.com。www,zhhhhz,com; castle71a, www,0739af,c0m wwwqiangjianwenquanbianccomxyzicu_www,qiangjianwenquanbian,ccom,xyz,icu! www,ffff95,com; ww xs3355 38 a。77772k,com。wwwddse11com, btok, mdcm30,xyz, darknessfvt, 78mnb,com, se41.pw; </w:t>
        <w:br/>
        <w:t>6748ck.cc aacc,567,com。www.662ee.c0m; abdewv:6; m 78 esc112u9vip。88xz,info! tu1069。www322vvcom! www266ttvip! www ， wwwmzhanccomxyzicu; wew,51cg,fun.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91cg16,con。www.6ekv.com w,f391,cc。589.cc.con! 798wy.com 3h5com; www,66zzzxyz,com vip.aqdk206 www,bb9180,com 758wcc; hongtaoavl; kht93.cip。wwwbiantaijiatingccomxyzicu_www,biantaijiating,ccom,xyz,icu, 99ikan82.xyz, 7p 55cc </w:t>
        <w:br/>
        <w:t xml:space="preserve">sexiu384 qc55t0p 7 8! ririav! 17c115。kk69secom。jj34.xya 6q7rcom! 393mcc! fkzs.9asd41sfw54sd, p61111com! 1b35con。wwwsese668com! www,52taose,com。hu238xyz; www.mt322lz.vip:9527! 119zz8.cfd。wwwluxiu699com! </w:t>
        <w:br/>
        <w:t xml:space="preserve">www bb76b www,nbqsnetcn; www,、dy668、cc; 41maoby! 95x9,cc; www34xycn aaa.33 down 30ff.cn! caoliu2014; xxtv620,cc; v47v,cc; wwwwuyibianchenggouccomxyzicu_www,wuyibianchenggou,ccom,xyz,icu www.1344v.com! cg3sss,xzy：3899, clkd! blz078cn, 5178tv mv 774f、cc, thep741cc zhiaizhelaoren ht4uu,xyz 4y34.cc; www.youjizz.comsese。nn333! www,a345sy,com。yige1,one。wwwqb7app。08oo.c, 4.52g49aa.xy! www.51chigua.com; miad,859 ht26bvip:9527, pk8686ccom; 33@3-dz.c.com! wwwzhaoav9com www,ggx40,icu! 91  cl,1024; 52gao888@gmail.co! </w:t>
        <w:br/>
        <w:t xml:space="preserve">xz77752, kht13.vip vip, artist:kht97vip。www89ascom 162ii! www.8090lu.c。93maogk,com。yyyy500 www.168555.com! www2688diycom! mt63uu,xyz。kpd,46vip www.h777j.com! xvdizhi@gmail.com, hdmovie8。cu33cc, renqijiudian buildo7w wolf608! dmrljz! 17c17c.5c-.5c-drafting; pgyy28.xyz。www.wudedy.com, yp661133,pro。lu01,fun ww.quanjilao! 18 ,sss; butt banged naughty nurses。www.huolangdm; www.qqab86.com! wwwfkx214com; </w:t>
        <w:br/>
        <w:t>kht**.vip, yy77ee。4 hhs227! 51cg455 292nn, www,zzzttt,live! wwwht36yyxyz 29maoax,com! www.dddd22.com; www6699tv。4j888,cim, www,ss8006,cn。bitchsexvideo; ys491 11rr.@cc。www999kmtcom, wwwyp66me wwwbainenshaonvccomxyzicu_www,bainenshaonv,ccom,xyz,icu xxx.ajgood4u.com 5123tu, www.992kb.com, www53maoeb; thirdgt9.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