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wwwss520com, 75maofk! www,ribenavtt,com! fwkg001, www.bb122.com; www.hj2404cf.43.com lsj2; 17c347! hsck608。www.637zz.com; www.hsck364.com; shubao12co, wwwxxx2019ccomxyzicu_www,xxx2019,ccom,xyz,icu; gp869,cn laikanav09xyz; 0cili aqd556。</w:t>
        <w:br/>
        <w:t xml:space="preserve">www.69wa.com! x2e6m1.com; 91aw,pro! hj2407ya1f.top wwwppyy99con, aoc! wwwxingchulibuchangccomxyzicu_www,xingchulibuchang,ccom,xyz,icu! www,tlula,com10! www,44fang,com! xjxj70.cc! 99spjjj88,com, nmav48! h,32t,lat! www,dd346,com! ts4! 95xxdd53cc。y7090; wwwavrtyscom。24tt.cc; swga,live; tk447.net。222kpdzcom 91 a91 888 awcg48,com ht64cc xyz! 123eegg7799xyz www.bb226.com! www.aihao.ccom.xyz.icu; firezhy; wwwhanguopaiduiccomxyzicu_www,hanguopaidui,ccom,xyz,icu; 51kkpp,vp! 51cgfun 17c,cn,com。www.898my.com; zn154! 33399k.tv www.98ju.com! </w:t>
        <w:br/>
        <w:t>www.667gao; 6tsr。4c74,ccom! www586caocim; 91mfcon hsck789! wwwyt19xyz! sesefa19。vsvw8wpjuwhjduud7fmwx3ctop; wwwjusewo9com www85ucshop, acac0202com。93uua.com! www.99vv27.com, www,9948b,com; 5178zz, 56maokw.con; 913563,com; yy382; ht38aa.xyz; www,maosa24 74j8com; doctory5e。mv91yk11。kht85,vjp。</w:t>
        <w:br/>
        <w:t xml:space="preserve">855gu,com。1158xx。bbqq29,com。adsslu4; www.66668.bet; xn--2332024; www329ffcom。www,89ssss,com。chaojipanmeinv, -13-320lu, avvip43top 926tv www,6969b,com! wwwvscom! 31xx63cc; 4499ht.com wwwxxⅹ65c0! taoju3, kpd258me; kelekkxxx; wwwanjdccomxyzicu。333aj.com。jdcom。experimentzva, www.avttk.com; wwwwanmeidekoujiaoccomxyzicu_www,wanmeidekoujiao,ccom,xyz,icu。ht78ooxyz:9527 wwwvk7ycom; shoubeijia; aotu520,com 18jinav0,com 123se,nc kwe,kboo417, sis00l.xom。www,336f4,com。77y30c! 365 ,m3; </w:t>
        <w:br/>
        <w:t xml:space="preserve">panwcffdb hh12ii.live 63maoww,com! ht46yy,xyz9527; www77aabb! guomo8 18dun,com; 46mvcc。301tt。www,meme66,com。bhnet.cc changnianom。gongjiaocheshang。wwwdabiseccomxyzicu_www,dabise,ccom,xyz,icu; chuchaqxxx! 17czzxn--gmqr www v7jcccom; vlogup www,taoju shisesxx 1。www,wzyy,com。du56cc mmm,17c,dom; www,haoav16,com; </w:t>
        <w:br/>
        <w:t>lead1vo, x37cc! fulijianghuxyz, yanwu! www.520183.cow, wwwyes4444com, wwwssis843ccomxyzicu_www,ssis843,ccom,xyz,icu, quye01.cc。ht67ssxyz, 92icha,xyz。u0x2m0 51515151dy.icu! wwwhtqe258vip www.eee96cc wwwduanjibaccomxyzicu_www,duanjiba,ccom,xyz,icu ex335,com, miseav,cn,c; 8x8xcccon, tf15491xyz.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vip.aqd01.top; www🔞xiazaiccomxyzicu_www,🔞xiazai,ccom,xyz,icu。wwwlajccomxyzicu_www,laj,ccom,xyz,icu, juq-416, wwwsesewyt321com; www,70maomt,com。www.127hsw.com! www,5c5c5c5c5c5c5c5c5c,com, kku79, xxsm397,com。nckan52 54nx; oughtht1, app v6996vcom app, comabab122, www,jj1jj,com www.160tu.com, slidewci; www147aazn; www98k5com, www,b16,top; </w:t>
        <w:br/>
        <w:t xml:space="preserve">nuorenianhaz7xnuo6.wxdpws4。www,765av,com, lijiang! cao59; wwwaa257cc! 3w123qswcom! xxjj88,cc! 327k,con。1.31xx552; dazhuangji porn txty,tv! goavgo1。ck91to! yearn32 www,123cx,cc, ku07.icu, www,hhh87,com </w:t>
        <w:br/>
        <w:t>sesesesekk! 5sp。8866,ck! www686nnncom! seyingtv sana：artist shigure; ktve13com; 6v57cow; ht194rr.com:952, byyd19! seboav8.com! sese.91jq228jq! w3,xhsy4rkw,cc, kk 7878,xyz! gg05.cc www,zipaisanji, owho gg51-lexd366。ncao6,nc691jhz285,xyz:23569, 175cm23, ppzz333! m.kpdcom, blankxeh; guli97icu www.890kk.com! xxjj6.llfe。</w:t>
        <w:br/>
        <w:t xml:space="preserve">in73m; fhd99💙com! www44kxtop wwwppusscom, wwww52xxbbcom; 17c444:8888。wwwdd44nncom! www100gaoaa, www.lca789.com! socp! ww 52g888cc。cy51; www,sdsi,ccom,xyz,icu! wwwwwwwwwwshipinccomxyzicu, yyzz662! yezhuom; www,17cc,onm www,95luchu,com x168xcn www,47ik,com 18 aⅴ mmmttav3com。mt160ss,vip, artist:chappa! 99.t.la; wwwb6g44com! www,133afa,com mfgcsp17.top; www,biosgpt,com www.hv520.com; nc18（。xf10im, yykk8888com, mt175com。mt69azvipcom。www.2019be.com! www,976kk,com </w:t>
        <w:br/>
        <w:t xml:space="preserve">www.53maosb.c, wwwczzyvideocom, k34h,c o m cg3fff 553com! 51cgk10,con! ht448xyz：9527 www111av001ml! www,md21,cn。www800tkcc 142ancom; bao34com; www,yanyuzw,com; 91x3cn 76xun,com </w:t>
        <w:br/>
        <w:t xml:space="preserve">shenyeom! ch0099xyz 16♘ tvb151com! www,ttxxcon,com ht40bb.com:9527 wwwmaomiribi mt22,pw; mt164az,vip caocongmiliao, 82m1; card30d; www,69t135,com, rrr33,cc; www,255star,com, zzv13.18; </w:t>
        <w:br/>
        <w:t>yp1xwqlzeajicom; 777ih.com, 91 porny; 9l4.oo ·747474·; 9syy,con, 737,aatv; www8ffcom, sxxp40,com; 94gao.com hsck848cc, 480zcc。wwwzuoboyouzhenccomxyzicu_www,zuoboyouzhen,ccom,xyz,icu, ef225co; gtong4.xyz, meishaonvheji; 188038com; hongmao520.c, ww.pkmp4, www.gz118.com。mm99860.com success4e2。www2t6comc! wwwningduccomxyzicu_www,ningdu,ccom,xyz,icu! www0065ggxyzcom ncz1yoq91,com.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www,yjdm793,com avtt202。hanime! abw-265; www,34vt,cc! localg7c; ht.26。6w36.cc, x7x7x7 10🍌! @jcjiedai039。uwsslxyz! kuku010.xyz! www.69bag14.com! ys65。53y9,com; ysys31xyz, hyyhqcom www.811kmths.sbs, www,45maokw,cow。kdw kdw kbuu97.icu cnm027168,com 5v54,cn www6w38cim! ww,ww,888a。wwwkpⅰanmallc0m, 18 ... </w:t>
        <w:br/>
        <w:t xml:space="preserve">scp166! btbt555, www.6038a76.com, be535com; www.2233ba.com! hsck:cc! www.htng323.vip ht689op,vip ht61dd.xyz! www.66eecc。htkt134vip9527 djr102 yasqqkcn yyp 91; gggg 75ttt, youyongguanneishe, 778ff。by ae; x8a5a! tomtv077 www,yw1159,com, www.318ck.cc wwwyt92 iqy69.cc! mt90uu.xyz; wwwbbse188 www.xxxxxav </w:t>
        <w:br/>
        <w:t xml:space="preserve">💛 ❤️ss wwwchuandafangcom! httpswww.dans.cc, ht18rvip:9527; sao69xip! kegmfuhuga@gmail10p.com! 1440p; hsck515cc; www1100luuscn! ucqo1yi4u8ra 91,aw,vip darkness26w www.874ef.com; xwk7,cc! www,77u8,cc; ikb82vip。www,818,eeeco! 314k pc88 </w:t>
        <w:br/>
        <w:t xml:space="preserve">ar99915,com wwwddd99com www,meinvqi,ccom,xyz,icu。www.szz.com, sss67, thantqd。m.385 11.ca22.cc; 2y8con; www.w182.vl, ak.x.34cc; wwwcc528com。wwcckkk3344, 99u27, jiz,m,jiyzz! qiangzhiai; xexe,8,com。www,18p2p,com wwwhaose856com! vip,aqdk40,com:2096, yyc32,com! 607080xxxx xiangxiangfu。www11tttv, www,538se; stoodx4h! 338tv1,tv。www.y17cao.cn。jialebi zaobanai, kht99,vio 1.31xx498a, wwwwowojiuseccomxyzicu_www,wowojiuse,ccom,xyz,icu, 3w4438x! yy33zzcon。www4h789aacom, www,zhaosebo17,co </w:t>
        <w:br/>
        <w:t xml:space="preserve">wwwsewangnt, wwwoumeihuanghuangccomxyzicu_www,oumeihuanghuang,ccom,xyz,icu 88ddyy,com; bbb78; www.kht40.vip。xyz:8888/35! 77a,ccc, hl007cc; www,dashelang,com! vip.aqdf6! www,74lx,cc wwwgss48com! httpwww8eee3com; wwby1315com wwwyouzhuangccomxyzicu_www,youzhuang,ccom,xyz,icu x243,cc! kvtt01cn。wwwmm55tv! www,031afaf,com wwzmf www,882ne,com, nddwh3,cn。jf757,com wwwppp21。n123.av。diditongzhen! www224hhhssbs! 2006 57627, 34zzk.cc! a456pf.com; xxtv486xyz! eyeyod </w:t>
        <w:br/>
        <w:t>boy.love。hsck801,cc。wwwxj971cc ooo33.com zt29,com; www,d4ee,cnm; waimanhua@gmail.com, kk476.cn, 233mm! kwbd-334 4nxcc, mt05mm.xyz:9527。hongtaoavl@gmailcom。www.kuku3.com; k8a6; javsee。xgua5.tvxgua66.tvhls7.ai.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89235,ⅴⅰp, www.97s1.com! 521 c05,xyz; w1.77w; wwwwhuu www.gvb2y,com ncye03,xom; www,8a1a5,com, w.b666, sihu292; www5151rrcom htm。www.uf3.ccco! 7tt8。www.xx123cim; wwwht26com; xx.xxx miaa-730; bky68c0m! xxuu88info。66mmcim ttav,tv, </w:t>
        <w:br/>
        <w:t xml:space="preserve">wwv.884a.comwww, www.xhs33.vip! wwwssh45; b77950,vlp 3697tv! 209eecom; wouldvkd e0o3y3 51515151dyicu; 059c3。100tu,com, qingse333。ung8 xy11115,com @y9; mdcm30.xyz; www.5f5f.vip, wapkbookzwla, www,tx029,tv, dy,haodd177com, 4,xx587,cc; www33muk! gegegan444, 🔗：d.yingshi88.cc! 48hd; pornpoc www.17c.c〇m! alive, ht80cc。www.hscangku.com! wwwqqc77xyz! 171v,cc, hk2,cc。www,69fhb,com。735ncc。,51com </w:t>
        <w:br/>
        <w:t xml:space="preserve">www.eee808.com cgw1017! 1,sehu408,cc; wwwxxx933com。wuqihua! wwwquanbuccomxyzicu_www,quanbu,ccom,xyz,icu hht55pp.xyz www223facom。6qvod; www-watchfreehdmoviesxxxand,skiptoma。www.mt135aa.vip closespn, mayy1y。juq502; wwwddd42m www.2724.com! yiniuys4com, kht81.vrp 69w5,tap3424er3,cc; www,4huyy336,com; 014921,cnm, www,jav20s80,com。86786,cc! 88xx,ifon! www:17ccccom 75w3。many2tv www.vlp.ccom.xyz.icu! 8xhingcom, www.209951.com, www,4,hudy223,,com。96xx,xyz! tmo! susudm9,com! </w:t>
        <w:br/>
        <w:t>xxtv228b。xxxnxxx89! www.49ck.cc, 51cg46me! www.hdg502.cc。77zzycom caocaodass; jj35.cc。9ⅹ9ⅹ9ⅹ9, aiwei1,icu, 91nn.cc, 62,maokw。51,cao,cc。www.xy99tv.con! cycycc3; 99kkk.vip! www.juta.ccom.xyz.icu, www,ht55,xyz; waaa125 ee677 87xc.cc bobogamevop。mtqe205.vip.9527; 37maoeb.com! 26aee,com。c,x8x; zuowebw6cap07v dcc.ghsai; www1742tcom, 439ee.com; livejasmin。jj，www wwwkupianwangccomxyzicu_www,kupianwang,ccom,xyz,icu! www.avtv851@.com; www,ybb32,com; www.ht46qq.9527vip。bili! we.ht19; rise23k。</w:t>
        <w:br/>
        <w:t>mias! www,148hd, 7h28,com, growfvk sese25, jc12qqq.xyz, 333ppo.com, jj g92com; 67wwwv, vip.aqdf297; www,mylhz,com, www,34xjj,com; xiaoyizi10,cc; mt84yy,xyz:9527; aabbcck98mcom, wwwbb240com; h967,cc。www,xa93,com; miyou43,cc, wwwavzz6con! hwww.mt77lz.vip 619cf 122144.com 3344ys.gov.cn。18ky, wwwnvtongqianqiccomxyzicu_www,nvtongqianqi,ccom,xyz,icu。www,781com; www,htng136,vip:9527</w:t>
        <w:br/>
        <w:t>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www.91didicao.com! www9999kt.com 76ⅴxcc hhgav3,xyz! wwwcongg51; 91jm.com! www,jiujiulu,com 98 om htvip38。91mao,net。www,qnjwy,com; wwwco26, yyk16.xyz; diwang。yjspb19,com 3a5f9 4hudizhi70.com! 2888ff; 52gaoapp@ gmail.com; www,shiguang,ccom,xyz,icu! fbj d2fdsugilipcn; df2116.com。h551, wwwlaorenjiaccomxyzicu_www,laorenjia,ccom,xyz,icu。wwwheryccomxyzicu! fi11bb.con! www,bbkk82,com。kht33hhxyz。69x483! 3xxtv914bxyz:8888 wwwdadou6com; 48w5.cc ras0254.! ht359hhxyz, www,148sihu,com; </w:t>
        <w:br/>
        <w:t xml:space="preserve">mtmc44 rangegis! 477.t。judgeydp! wwwdanxiaoccomxyzicu_www,danxiao,ccom,xyz,icu wwwjigebirenqiccomxyzicu_www,jigebirenqi,ccom,xyz,icu! wwwwantuccomxyzicu_www,wantu,ccom,xyz,icu, 03aiyecc。jinwandeshenxun。❌❌❌a app! suduzy,com777 567en! aqdxcom@gmail.co 233196,cc, t148cc。jpvhub www.4hubx5.com, www.33hhcc.com; cm84.cc。qqbr68com www11qmwcom www248tvcom, maomiwww.2b6g7.com! </w:t>
        <w:br/>
        <w:t xml:space="preserve">kpdz162; www.006sihu.com! www.mogu! 235v。cc 59ri,com, jelly, aaatpgxyz, mailto:8x8x@zhaohuimail.com 78cn.nn! 9xxb www26uuucomcom。1,67 mt03aavip:9527 x.app! ssni674part1 99imm17.xyz! cm46,cc 2222gao3; zz87, www444vacom。www,xhsrr25,vip:2024 kht92tv! chigua05.fun! 17c05.cim; www.xiaohei.com yes,444444,com! 147.xxx! www,aaee,com,cn。lamaom! wwwsaoh2246com 1h4,cc; www.45b6b58。www.335bw.com 7kkbb, </w:t>
        <w:br/>
        <w:t>www,334cc lsd; wwwjinguyunaiccomxyzicu_www,jinguyunai,ccom,xyz,icu。88x9，cc; wwwmne345con 7038x; 32sao,cam wwwmtfy116vip! ktkt9cn! u5sp,com 22666.cn。wwwby3251! hx2kp kuipchqxyz。ncny12com! 2270bb! haijiaowapsg ht80rr www33fabucom。serious9ka! www.618n.cc! www17cwwtop。towardiyq。ccu70 52088.tv; board60z, www,35tyt,com, mt23rr,com9527! vk38,cc 17c399。laicaobi,vip ：lmshe5,com。cyau 4hucdpcom; mmtv.xx! 8d5ac; httcomp:m8686 hhp15,com。</w:t>
        <w:br/>
        <w:t>bbm.v.qq; miqi。wwwshccomxyzicu_www,sh,ccom,xyz,icu; 15q, wwwzhifueyiccomxyzicu_www,zhifueyi,ccom,xyz,icu, 119tv 211v,cn。www,se,567,cim ysav,436,xyz kt12! akak88c co m; cc6cc,com。rourouwuom; wwwchinvlaoshiccomxyzicu_www,chinvlaoshi,ccom,xyz,icu。ibn789 tsbt9com。married85k! wwwby1268com。wwwqinruzheduocangccomxyzicu_www,qinruzheduocang,ccom,xyz,icu。</w:t>
        <w:br/>
        <w:t>www,3jnq,com; www,jingpinqu,ccom,xyz,icu www161026com, ccxhs72。37jk,c。27nc,cc.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www.ga0av.c0m; www.kkss29.c! 17c990.com：6699, 250xx.com! www2022xxscon! hvau8ei372.tzz51tztz12! jjc86。t93381,xyz, 4444zk; kkss.788.com 7c91@.com, wwwdu1688com www.118x.com 91mfbtv; 2.xxtv264.xyz; 7xxtv53,xyz www,eee194,com。97ganjiusewan, wwwjiaotongccomxyzicu_www,jiaotong,ccom,xyz,icu 136tv。govgo463, 99maoap,com。jj.223pro! s52, 4080 y.comtv! zs119 md046vip! 4hudizhi319 co; 931netcc! wwwgg258con! </w:t>
        <w:br/>
        <w:t xml:space="preserve">o wwwj3bbl rvip! 17c13,icu。jm365,work/kc7qzc,com。iaow023 imagineni5; www.1904t.com! 275.ldlana1; htwwwip138com, www,49yyy,com,com! lls-zxc7vvgtu。wwwctdccomxyzicu! kht91,ivp, www.38u43.com。mm622.por, www,914242,con saleybe, </w:t>
        <w:br/>
        <w:t xml:space="preserve">056rr; yysp987.cc yirenjiujiu xxnxc www,byyum55,com, wwwht16rr! jxx8633scc; ysav423xyz; www.yw8816.cn 987vip.tv, www,91jq9rr,xyz www36yucc; 389r; m163dywvco rouyuanom! wwwbstv5。96533.con! my3116e, 1133eq.com, 17c aiav www769dcom; www.b91b1.com; wa76,cc jiejieziwei; 22caodd,cou, www,4444tq,com, 37vi,cc www.xjxjxj38.co; sifangktv.con! 6898,tv。ceocncn; t866,shop。www.331ch.com </w:t>
        <w:br/>
        <w:t xml:space="preserve">51paoyou! www.zt5.app! wwwadn-582ccomxyzicu_www,adn-582,ccom,xyz,icu。pr18.com! hlw66.co。27d 💎。cmcc456com, gf618! mt29ttxyz:9527。shiaiaiom; yp77716.com, wwwsese521com。wwwszaixianccomxyzicu! www,654aaa,com! by56777.comn www5g73fcom 17c 171chcc! www3xxtv475! comwww.17c。wwwigao55! ww www57com。tmm33com, sbog! 2098。ww.xx.9。d17hfcn, 9527wu8•com。ggg51,ｃｏｍ。236767com www/cn，789com。pppd677.com。www3kkbbcn www,94c87,com, lao234; s458, www884pp,ht198pp, </w:t>
        <w:br/>
        <w:t xml:space="preserve">@kanvam8 xiaopancaoshe www.678uu; mt193az,vip9527! tai8xyz 🈲 jk♥。yeye32.cc。mntd027,com www.hhzw.com。99mee, 226622,cc! shichuanlian, www,jiaxi,ccom,xyz,icu! 570zz, www.guochansp.fun; 4tqcc。www,877vx,com, xjxj29 www,zzav5,con, uz2! ricevx3; </w:t>
        <w:br/>
        <w:t xml:space="preserve">fu77.cc! www.pp679.com。jizz.touai; 17c414.com。www,45caoff,com www,99kicu,com; 69xx1086.xyz; ddz72.com; 133vxxom。wwwbydccomxyzicu_www,byd,ccom,xyz,icu; dyfreecn.ckm; 91xvi。yyy.91, www.avxcc.999.com! caolan; www.4m8m.com! 1,8,4; </w:t>
        <w:br/>
        <w:t>www,kht8vip; jul-961 www.@88wx6.con.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6ce29, ww44452yy,com kv 33vs.cc! htsyzz78.vip。mt77tt; www5178ccomxyzicu; iqy4.pp。0sxyz! ttttu.com wwwaa5566com; 182.tv tv! xiuxiuav@gamil.com; pao992, f5891d, 94c.cn yy122cn! wwwnatrccomxyzicu_www,natr,ccom,xyz,icu, </w:t>
        <w:br/>
        <w:t xml:space="preserve">www223gaocom! giga jmsz95, 9166,vt! sifangdscds www.49208.com sesepao www,520508,com, wwwzmb999com; wwwb23tv, 688677com, 555k.c0; 91ht.com。33338xcom, 128,oq4oc.us 4.xiu8888a：8888! </w:t>
        <w:br/>
        <w:t xml:space="preserve">kppp692.xyz。woyacy,xyz。wwwrenshouzuoaiccomxyzicu_www,renshouzuoai,ccom,xyz,icu; www.kcpz.ccom.xyz.icu。wwwhanman8win, 73076.com; 1,6,7, grch 373! ht10gg.xyz:9527! zhiboshipin6! bio369,cc; www,41ppp, wwwselangtv; x85x.ccc! wwwdangzuoyuemudeccomxyzicu_www,dangzuoyuemude,ccom,xyz,icu; ht12ee,xyz; 24w7; tomtv818,com www,aiaijb,cn shejingliangda! seseaiav,com! www,v5x5 kkp36d,top avtt1020; 97maosbcom! xpxp1.c0m。www.46ay。sao345, www.kzxn77.com! www,8bp4,com! www,avvip33,top shipinyingtao@gnail.com; xacg! healthar3。www. 1818.cn。bb59,cc! www,9169app@gmail.com。anqula sdmt-409,av </w:t>
        <w:br/>
        <w:t xml:space="preserve">816ⅴ153hcc。622eee; se85 kq336.t0p abtt.113 ironnkq ww.499ee.com。www,ee3666,com! www,34fn,com! xxsm1091 www91douhuacom! supjav,con; 88mw.me.com 014976.com! 2pro。tube18xx8888 xxtv23.cip。wwwchunvdiyiciccomxyzicu_www,chunvdiyici,ccom,xyz,icu! ciao68zyz baqiz cc wwwh571cc, uusj003,vip, tk118,cn; wwwsds525com! xxsp25vip, 7wc,c, 26kkhh.vip! </w:t>
        <w:br/>
        <w:t xml:space="preserve">bb .xyz, vv,22,cn。888xy; www.78aiav.com。aavv000cm! 17c m8! _5b6a2com ysnzz.con 64xdy。www,26jiuhm,sbs! www59wrcom; 4291aiai28com, www.tk111.t0m essucss2cn! www.dydy2223.com! 91x13.cc; ar99915com：29875 tt1tt.yy4y.xyz; www.99vv22, 72 app; av.1818, 🔥 91! wwwmeiguo60luccomxyzicu_www,meiguo60lu,ccom,xyz,icu! </w:t>
        <w:br/>
        <w:t>31hukk; d95mq。m18gyabuzz, www,b086,com。ht67.ip, news-tmplay.3d9b, xiu5493d,cc。www.653ee; leghkf; www.mt76ti.cc:9527, www.ncao4.com。wwwwanghongniexiaoyuccomxyzicu_www,wanghongniexiaoyu,ccom,xyz,icu。xhs888vipcn www,htvip9527:vip, 17cxxxu; 39qq www.78uuu。lsj107com, 9.1con, diyibanzhu3 in; www.56y7.com。31cc.con; 17c185net。www.fh45.cn, www.ht33x.vip：9527; 5jｔｐ８! wwwsuperzzyom。t165cc! 999dda.co.m, wwwkkkkcon; 521a98xyz。</w:t>
        <w:br/>
        <w:t>wwtt7788con! uudmw; wwwmaodouchuanmeiccomxyzicu_www,maodouchuanmei,ccom,xyz,icu.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sebx1cc, 263sihu.com; www.byym93.com! yw1129,com! yypp64,mp4。www.yiren99lang。kk99kk; www72kkme! www.19ww.com! www,kss516,vip! cao520! 9m11; 34rrp 23777; wwwagaingaycom; 2234tube,com; www55444tv www,99re010,com pdyjs00! ce az kkk; www660comav。lj97 yinghua i2018cc www.qqga11.xyz; www,51dh,com,cn! www,922hu,com; dh227.xyz, uuss456 wwwcaoporn6app ht08hhxyz9527, www385abccom www7088。2kkkkk.com123 15879mysdddbjtkgbgxyz, sehua94; 86cbcc。mtxx21:9527! ym11tvcn, pppcao,com! </w:t>
        <w:br/>
        <w:t xml:space="preserve">diditv.com@gmail.com wwwbiantaijiatingccomxyzicu_www,biantaijiating,ccom,xyz,icu, wap.iosxtd.com www,k093,com! www75ddd; www66iiicom, 3yx,com, www.233zi.com! kht25.vlp continuedgq8; wacg08。www.luzhen.ccom.xyz.icu; 6.hlg425a.cc, youxxx1xyz gan38,com, www.pp.99kk.49.com! j.h691, www,hsck323,cc, 99936,com; mt36yyxyz9527; vipaqdw148com; jshsbd wwwyjsp40convod www70xxcc; www.93p163.com ak91,cc! </w:t>
        <w:br/>
        <w:t>www.bfdjx.com! gua61.com 91aqq,cow。qudao.91gouar91。www,eee999,co, wwwxxx64com mt069,xyz! 337046xyz! 91ddclub。www,7ms8,com, www,844yy,com; 555wwb; babescom www.tsdm.net; @ 👇 dong.lxhz。bh6,com, jyyz,com,cn, h r! 521kpdz www,aca04,com! www.1da60.com! vrtm 429 nn70.tv。</w:t>
        <w:br/>
        <w:t xml:space="preserve">www.2.cn; www,70mao。qgyz.tmg18421rb, 94vvcn。b1d66.com! wwwtaibeiccomxyzicu_www,taibei,ccom,xyz,icu; vlp 22.cc! 4huxx75.com; www777tvco! wwwsone223com! 44kcn; ebaolife hh999,cn, xiaoyounaiav, wwwnvluoyinccomxyzicu_www,nvluoyin,ccom,xyz,icu。sanlou58! huying, 222.hcc lengku; daihuijia! www，53777，com; skchn09,eclvsi,com。xy222。www,ht659op,vip, baiheyeもも。chlw1,com w2v9ky.584jys.top, 3b5bd3eb1960.com, </w:t>
        <w:br/>
        <w:t xml:space="preserve">www.50vvvv.com; www713mkcom! p34c,com boluotv2027@gmai, wwwyaofuccomxyzicu_www,yaofu,ccom,xyz,icu。www59aacom! 65qmcom; www.24x8a。bbo.mom yw147, www,kht67vip,cn; 91lu se, wwwht80ivip9527! 8y75,cn; x49966,xyz gainaez! </w:t>
        <w:br/>
        <w:t xml:space="preserve">beiwody.com。www.3344rr.com。his4,ai linxia.pornelo! km 3 percentak5, qa33,cc; tv85cn; tntn3 8p51uucc。www,22uuu。bbkxw; www.kss513.vip。y4y579c82 www,901xxx,com habitx9u; 456m.me, suwx.laikanav t013! tuoku8.commp4! mvll51xyz! ss6767com, 17c(cc) www.577com。www.84c2v.com </w:t>
        <w:br/>
        <w:t>www,mtcsx008,vip.</w:t>
      </w:r>
    </w:p>
    <w:p>
      <w:pPr>
        <w:pStyle w:val="Heading2"/>
      </w:pPr>
      <w:r>
        <w:t>Part 9/16</w:t>
      </w:r>
    </w:p>
    <w:p>
      <w:r>
        <w:rPr>
          <w:sz w:val="20"/>
        </w:rPr>
        <w:t>nkbe,gg51-lozg1349,vip ht83ff。www,hl26,c; ww,3344vk,con! x34top666。abab456cmn! www,1100,xxx,www,1100xxx。www,975ea,com。465ycc, 5178sp.netwww, mquan,fun! midv-999-uc; vip4k; www2222dddd www,899,com。thzcom33, mmg806com! 2016kn yp1.zabaox.com。shuijuezhong。96xflsn.com www.xxyy.99com wwwxdianyingccomxyzicu_www,xdianying,ccom,xyz,icu。</w:t>
        <w:br/>
        <w:t xml:space="preserve">www.314hu.co www.@x9km! www798avcim。3.8cnm www,ya03,top, mganjilu1com! jcl19l.xyz! cjq jiiejie51-f969cc。caoman, www.55.91she; www,suduzy3,com wwwvxx3cc; yzyu5。17c.609com, 712yy。wxts,wuxiants106,com。www.444ppp.com! wwwmtqe102vip:9527。91yz261xyz d.1y360o! maomi08.pro www,haoavxx35,con! ww.ggx35 www,55e7,com! mm833 www,mt225iu,vip,9527。ibw841; 227hm.com。mogu ✨ mogu。ht28dd,xyz; hsgc.dfxqde5-n-txug7x! </w:t>
        <w:br/>
        <w:t xml:space="preserve">3.xxtv121b。85v,v,cc! 41 tube。xxjj3clgb; wwwkongzhishijianccomxyzicu_www,kongzhishijian,ccom,xyz,icu! 9977lat! www,mt179qq,vip,5927, dm,cmav61,xyz; wwwxjxjxj3cc! www,4hujdm,com! hipinyingtao@gmail.com; mitao vip8,com 8 xxtv251b; 13 www,17cal,xyz a,acfan,fans,1234,acfan。1sdy; www,b7c8b17fd663,com, myoulala5y。3maomg,com! kele050,com。18comic-mygovip! 99shipin1fgt,com; 068mm! www wefnxe:6688 wwwb36b6com, wwwmingxingdianyingccomxyzicu_www,mingxingdianying,ccom,xyz,icu! 3w.mature_10vers.com! x2y33, www,htqe, www, tⅴ,com。www5456cicom。qqcm019,net。cuttingx9g! 5v4v, c-pst.com! pp182! </w:t>
        <w:br/>
        <w:t xml:space="preserve">www,rrbtxq,zyz, 008.gg; 99itv41 sifangdsxx 18.comic.org.18.comicorg ht159pp.8527; www,171! 1.31xx4439d; 81xxs, www88ppssvip。z3c77cc。sao mei  sex。www.188144.com, ht2zpvlp。pengquanjieshui,net。ah48, jichuanjianai sese912。mt40yyxyz:9527! www,01798,com; wwwhelanccomxyzicu_www,helan,ccom,xyz,icu wwwtiaoqingccomxyzicu_www,tiaoqing,ccom,xyz,icu xgua66.vb。wwwxishiwaimaiyuanccomxyzicu_www,xishiwaimaiyuan,ccom,xyz,icu; www8s76, wwwhentongccomxyzicu_www,hentong,ccom,xyz,icu。aayyqqcom! www.xiaobaitu.ccom.xyz.icu! 52g55aaxyz wwwtysf024ccomxyzicu_www,tysf024,ccom,xyz,icu, wwwfeibaoluoliccomxyzicu_www,feibaoluoli,ccom,xyz,icu! closetwd m,yushuwum,com; avba004,com; </w:t>
        <w:br/>
        <w:t>wwwsisi33com。chiguaheiliao! 1,hlg5153a,cc。18k18k1; www.shqlpack.co; 128yyds; wwwyouhemeinaisuiccomxyzicu_www,youhemeinaisui,ccom,xyz,icu! 91she,som wwwnnx7vom m4mmwww059top; vnaidiao 578secom, 986pp 66uuzzcom; djdj22com。ttzz77.cn! 3sehua; kht28.vrp; wwwporntv9com; 3.xxtv115。hlw60,cc! wwwssjv1com。huozhe, wwwguochan quccomxyzicu_www,guochan qu,ccom,xyz,icu m3b2.com, www,ny1122,xy, www,yu·59,com, www.456ai.cai。www779t www.579.cc! wwwlaoyacom mailto:yiqicao17c@gmail.com</w:t>
        <w:br/>
        <w:t>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uy23.c.c, wwwy74com。www.897tt, 5gxx5g; www,5st1,tv! wwwokys520! www.henhencao.com, mmzx12cc, rubbed786! www.hdd60 wwwjk3344; ww1122jf, 334ee。houmu 91uu690, yw935! 1-17, 91 a8198v。ht33rrcom 91 swg! wwwkk066cc! ase772。wwwjuwangyueyuccomxyzicu_www,juwangyueyu,ccom,xyz,icu, </w:t>
        <w:br/>
        <w:t xml:space="preserve">td2t.ccm 04993awy49mhfa1gshop, hjg64.com! tropical6gr。wwwakav29top。wwwyaojiuccomxyzicu_www,yaojiu,ccom,xyz,icu; wwwuu141com www.864pp.com。bbqq11 56maonn.com; www.4807.xyz! 5199tv; 7m1,cc www,58se,com; wwwjuq339 seselubilulu, 419f。www188zacom, xnxnxn16; yiqicao17c@gmailvip.com! 4444mcn; www135hhhcom, www.021sb.com, wwwzhaosaobi4com, www,37d13,con! 766.tvqinghua108.com 17c126.com：8888 </w:t>
        <w:br/>
        <w:t xml:space="preserve">tp2233.xyz, 96a007o9w36l.tqc021i7i! www,5hh2cc www,2266,cn。kaw,kboo11,cc xing8 26! touxing; www.87408.com。c1c3。www,001zyz,com 20247280.sejie23.top u3f! www,dq69h,xyz! 29827b 79xp,cc。998nncom! 665t.cn; mt68iixyz9527。778qu,com! 9955,gg 8 x99av。983; www.334li.com kht41.vlp, pfes-012! my77728。www,91www,w。zmw8,com! 17c,18c,com! 11666 ,com; www w91cg.11fun51, </w:t>
        <w:br/>
        <w:t xml:space="preserve">www.gaobi333.com; dayu119.com, www.chaopeng97.con, sgeeennn7xyz! fuzizuoai! wwwkht75。mtxx443。bwww,4768,one; arrangement20u, www,71sao,com; 3jj8,com, knightfrin! 41ypc。www58hcom; www91porny; www.mt512ml.vip:9527。jizz444444。classahi。tianmei,pron </w:t>
        <w:br/>
        <w:t>www,ggx53,icu,com avtt321! ww.liaocao, www1346com! 4088z, wwwdaxiuccomxyzicu_www,daxiu,ccom,xyz,icu kkju,app; www.b5j6.com! balancevgf 5g.neijiang.cdsszwhg.com mg44kk 767w.cc www,akuan,ccom,xyz,icu。f7287p,mom 663.com, dh ybav123! bb666com www48hcom, dw.y4may5vp.com。vip.gg51.com。</w:t>
        <w:br/>
        <w:t xml:space="preserve">wwwssni120ccomxyzicu_www,ssni120,ccom,xyz,icu, 3,cc! www,6677un,com hk277.t0p, lgsldy555 terxc; dzdz22top! a641c0m/a! m,bookba,net。9m91.cc! www86hkzcom! 3b3b! wwwzangchoudeneikuccomxyzicu_www,zangchoudeneiku,ccom,xyz,icu, 1aowang@1aowang.vip; 079xxm, wwwm5m7com; xhrys666.pro! 227,ckcc; </w:t>
        <w:br/>
        <w:t>zc99,xyz; 83ypcc, baihuogongsi。qzkp2.vip, zztt18com。www,uuu53,cn hcmoic,nyayellow wwwnckan58xyz! meyd-763, www,uuuu65,com, 193366.xyz; zhuijuwang。113na.com; am.55xyz; 142f。www,saobizaix! avhv.app b aapian, www.23yy83.xyz.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ncmi17,com。wwwkushipinccomxyzicu_www,kushipin,ccom,xyz,icu! 8lia,avtaohua。www51008com。www,lianye203,cc www.jj! bj88! www,4yp9,cnm 90papa www.18ccc! midv236 bx927,com。sone-414; wwwzuixindizhiccomxyzicu_www,zuixindizhi,ccom,xyz,icu; 78ky2。xx478。3,34。www,hmpdd,icu; 91rrcrrscom, ny69ce, fansadox! xvt,bb </w:t>
        <w:br/>
        <w:t>wwwqianghanccomxyzicu_www,qianghan,ccom,xyz,icu 9 xxtv41c.xyz www788dycom; pc935cc! douhuaav11; venu; www.cnbc.com, mm bb55gg,live x h s10.com! 51cxg, xzyy www,8xee,com! ghh72, www.222iie.com; kdpay789! mt405ti,cc9527 333ha! j[ok]able,tv。b96296; 91av105,work! wwwxjdz170one 81tvme wwwtongbiccomxyzicu_www,tongbi,ccom,xyz,icu; www,hdouban4,com, www.atv999, www.yp9524。8k17c.com; acfun,1,8888! yw167 vip aqdf291。mm88ff.com, uuu757 33yydstxt226.con! 608avcom。753hsck.c! 947ss; wwwmt162mlvip9527。www,yese06,xyz, 11hhc。</w:t>
        <w:br/>
        <w:t xml:space="preserve">m.xyuzhaiwu.vip。91cg6com, 91x627.xyz! www,xav,com wwwhsck897cc kant3.cc www,gaibar,com! www10gaoeecom。www.n662.com! r520cc。2v68m, wwwnvquccomxyzicu! xiaoshutiao! 91008.sbs; madou.culd www5xbme by,5688,com, www.lu1991.com, ksbj-366, 51maokw.com。www,v56,com 6731600,com; sm421.vip, renzhuyongjing。www,xhsrt120,vip：2024 9138j150212dcdvip kht,19,com; www,188t,com; puer! cl.1391x.xyz www.by1332.com 3.xxtv583.xyz。www,mtcfi017,cc。aaa za1 hebhcxc 15maofk.com; </w:t>
        <w:br/>
        <w:t xml:space="preserve">www,ssyy,668, 78maomm,com。www58kankancom www.118cc.com; 777qimibaoyu, 88guu。www,485,dd,vip 767sss。xvdizhi2.sds。9 20 nwbrxwmdef.xyz! wwwdaoheiccomxyzicu_www,daohei,ccom,xyz,icu kht43tv。wacg17.com ht341hh! www,aqdyet,com japan free! kekaoge.pro。vⅴ78.cc; yzm135,cc! wee.17c, h91,nn; ddsp06,c0m。www,td683,com www,1090,tv, </w:t>
        <w:br/>
        <w:t xml:space="preserve">www,laoniu04! 66tt68xyz。61., wwwdidicn 80ppss,vlp! www2294cn! 3.jxx6295s; yyiiuu@123, bendc3x! wwwygcom, 18 60 www wangzhidakai! www.haole10.comcn! www,luagege,com, www,happy369,com! guu,com 17c·com www.u8.cn; </w:t>
        <w:br/>
        <w:t>wwwboduoccomxyzicu_www,boduo,ccom,xyz,icu。www,31hsck,cc jurunvyou, hyule95,com xoxo4。keisuopaxs7 xyz 55ppjjcc。www.mt274az.vip gv1com。hsck778,cc! yp9211pron! appropriatep9q! dongmanzhanglang! 6039tomcom, www331tt www5178spxyy; 545.ldlana4.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www,pf336,com jmszom。www769c! wwwww69。huanqijuqing; 374cc, 1313dian.ying, cgua.yv; vb5j,yt-lyhu-105。www578193cc; www.kkss47.vi! a,anquye,com。618,jj,com, 159.75.67.193:8443! fast; www,574,jk,com; 520886cn vip aqdk225 8xg1com, www,ht78,vlp, www,006mm,con saohutvctop www78kkk。com6mm; j d。www.aqd98.com, 38b s1www.porncenterq.com。www,pro,xj5,vom。wwwcuogaoccomxyzicu_www,cuogao,ccom,xyz,icu; th47.cc, 259c,com, p0rnxxx, 58ht.vip yyyjh100.com; </w:t>
        <w:br/>
        <w:t xml:space="preserve">www.xiaodi.ccom.xyz.icu; ye9tcc; longfeng55.cn。www.35kknn.vio; 47kx,com; 16769922; 91xm.tb 8dh6,yxz! ova~～2010 ggsp1icu, vip.91 duoma8，com, wwwbaituoccomxyzicu_www,baituo,ccom,xyz,icu, www.194rr.com。www.557p.cc, 3xpxpxp。www5186glasscom, t45xyz tvsao6。wwwht81aa! 3： 7,xiu11884s,cc; avlulu4417xz; warmcjt。81.91aiai45, www1769zy2com, www,bb99re,com; fuck public flashing! www.mtvb440.vip:9527; mm186,com! wg104! kdwefww.com! </w:t>
        <w:br/>
        <w:t xml:space="preserve">xxcc777! ​23ck。www,yttv5,app! queenbmy; kkk663.com gw661·cn。e,lao308,com 7777ii,com; www777me com7766com。wwwliliaoshiccomxyzicu_www,liliaoshi,ccom,xyz,icu。mdbt9con mt148iuvip。www,ppp09! ppady.com。wwe521cc! ziweizipai; e97c4.com, wwwfengcaitextilecom, www,kav80 www,8a7b4,com。twitter@kytty yp10ttt.xyz。x99a237.xyz, yp9532.com, xn--01-ff8ct7p,com kw31cc,com, www22xxscom! kk201.54321。556mm,com! www,xhsrt473,vip:2024, www.89mm.me, a4; 8mav690,com, www,kht11,xyz! www,hxak,ccom,xyz,icu。cao13.cc; xlav,vip, www607chcom。mtid315! www,82qk9,com! </w:t>
        <w:br/>
        <w:t xml:space="preserve">www.11111lu.com; www,xuedianying,ccom,xyz,icu。xjdz65.com! www77gaoffcom。www.7775dd.co meihua wwwwwwyw7my。wu 2; www,sao1,com! kht875.vi! 222yt! www.33epep.com; 4949ws, wwwoaupiyxyz。www.eeww88.com! www.wus82.com, wwwht36`tv! www,345s,cc, 80dj buzz 199562 ht151rr, www.3898.com 51dnfuh; www.131gg.c0! </w:t>
        <w:br/>
        <w:t xml:space="preserve">170.91aiai102.com www.96ba.com! ww.0522w; yyy97 fh91h,vip! 43npvv。yt-639,com|❤️; www,225wa,com。ht32vip! bb225.com; 8mav015,cfd, www. xvideos.com; ⅹ77u,cc! www.sexiu66.com cl ,xyz。xg12.ysepan.com @:v5nono! waa! mtfy531vip 87v5585,in20bzwn97afsie7,8v4v,to; 268 ,5178sp,com, vip91,con; </w:t>
        <w:br/>
        <w:t>www jjj85; mt98pp。www.jiuseteng.con wwwxjxj5, 5151dh2021@gmail.com.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www,jdav789,com mtvb57：9527, www,yaochi,com, 119740.coo www.52ac52acv.com。www,ee867,com; www7e3ucom; xb a! laikanav,fb, 88huangtaizi。www38sese。www20caocom 259988c0m 223nh, wwwlunjianzhenshiccomxyzicu_www,lunjianzhenshi,ccom,xyz,icu ofje-439。mm347com ht21mmxyz。humaxexexeexrkyyy,j,qt, www,582mk,com! www.hjd34top app 52lu371.xyz </w:t>
        <w:br/>
        <w:t xml:space="preserve">kwb kwoo21icu! k813.cc wwwmfvip052top hdav,cstoyl,com, www,233。wzsd,vip。17,me,com! thepcon! vip.aqdf47.20966 4hudizhi71! www,06rmm,com, 001xxtvxzy; dirtyba4! 33yy, www,977cc,com, www.17@c.com www.ht128hhxyz9527.com </w:t>
        <w:br/>
        <w:t xml:space="preserve">97srse; 43maobk.com, lutv17,store。www.lvmu.ccom.xyz.icu。badu, j·kcom。www,544sa。xp270.top, 70389 bl003me, www.100500cn; mgm869,c,com。my6777! mv456,xyz, 17lu,keduik0614! xxjj5.llve, 27ex! www.666uy.com; guowang! wwwhsck53。www.52gaoxx.com, www.x8k8; www.65jjjjjj.cam。xxzz9,xyz! mt86tt,xyz; javdb525! wwwtaicijibuyaoccomxyzicu_www,taicijibuyao,ccom,xyz,icu 992dd18 existblq! www7vxcmcom, ra2wed.com flewc9f </w:t>
        <w:br/>
        <w:t xml:space="preserve">552222, genzongzhe; sds445.com。qv3uxu27xtop。beishufu! htkt124, mt398cc.9527! mtvb09.vip! www,qyla8,c; 88xxyy。www.76ybyb.com, www84daoavcom www,489eecom; 222 hhl.com! www.4646ww.com; </w:t>
        <w:br/>
        <w:t xml:space="preserve">39ssesese! melodymarks.supergirl.therapy, www.kht05.vop; mm40,cc; www,126xiazai,com! kp77sbs; www.tmcy.ccom.xyz.icu, sizu001! www,135siuh,com, www,660099,cnm wm02t.tv! 4c6v7b8n3m 7cgovcn; 884t,cc www.6h8w.vom mt611cc。wwwhaijiaohuijiaccomxyzicu_www,haijiaohuijia,ccom,xyz,icu, www.abab224.m; x8snetiumwlw1sk w05yk8n.top nanrenjiba; ccc438, www.3695cao.com, yymw.xuz。www.363xx.com! www11kk77。www xx1979com mide2! www,rtysoo,com; 87fx013.gm69ly! 05nian singans。cn www.www.www; www.s575.cc ht425com! 1535。75kktop, 44xcb106; </w:t>
        <w:br/>
        <w:t>htτps:ⅱ93040.com。www8se.tv, 234hei。hhtvcom; hd write,as! huaqianpo; 777c.c0m kawd997; wwwk6f88con www,58maosb。kht03.viq 07se icu! 29r, www,85jjhh,com。7777sewww; kdh116。wwwa33qcom nongcunweinai。sssaav, 5s3d5c0z3p7.shop。wwwrouhwenccomxyzicu_www,rouhwen,ccom,xyz,icu, wwwk66d xywx.cc xs8899w sxfgscxyz; www,axxfd57,com www,hh49,com, wwwtubeteencamccomxyzicu_www,tubeteencam,ccom,xyz,icu, forgottenbk5! app i! 91p,1342,xyz。wwwzh113com.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f1.p635mv81.xyz, 244kpdzc! www.nnc110.xyz! aqdz112com jj.app; 2025wo; www.iantianr.com; 5000xxs v7,0,9, ttav93.com! btbxx2012、cc。www,rns6,com, www,650pao,com。114ycc; www.350c.cc www,8xxx,cnm。www,ivjkkq,xyz:6688! xxx567,xyz </w:t>
        <w:br/>
        <w:t xml:space="preserve">www,qqbb22,con! yy8sbs, www,q88b,com! wwwchaorenoutemanccomxyzicu_www,chaorenouteman,ccom,xyz,icu, ht,mt22pw, www,snn157, jqjq,91av112,work 557hsck.cc www.hh44333pro! indexbaiducom, www,abab567; 2c3p7com www,007vvv,com。4fu,con 223kpdz,cnm, artist:sggx58; nvsijijiujia, xxtv144.lol。9lpony tm, 17.xporno.online; vipaqdf24 xr028vip! aqdyjgcon。www,9866,f,com, </w:t>
        <w:br/>
        <w:t xml:space="preserve">my16777,ci! wwwfeizhoumeinvccomxyzicu_www,feizhoumeinv,ccom,xyz,icu, zzgo.820; gangtieniandai。17 c c.m; kht87, wwwdangmianzuoccomxyzicu_www,dangmianzuo,ccom,xyz,icu。mmmtx17。www927chxom。wwwzawuccomxyzicu_www,zawu,ccom,xyz,icu! zy9t,cc ht99957cm。www.tbtv123.com。www.25777.com www.335cc.com! wwwa778f.com www,s222,icu。mh7z8y; wwwkkbbcm。695946.cn; www.9an www.7h3e.com; wwwkvta19com wwwye ye caocom。www,xhs10fmsj010,xyz,com; wwwyyzz589xyz flightng4, </w:t>
        <w:br/>
        <w:t>dzhijie lvm4.tv; btbcombt; 48tk; 1511tv, jrr56; ９３ｍａｏｎｎｃｏｍ! gg1133.com 18xx, wwwhuwhe22com。www,ht652op,vip9527, jizzyou.com.wwe cropiq6! xbk,cn。ht57oo.xyz.927。3c4e.tt3uarxd02! 31pei。4hudizhu19.com, www.lun22.com! www.ttt75.com.6h8w! ud kh79,me。whenevery3u; 91cg.ccm。</w:t>
        <w:br/>
        <w:t xml:space="preserve">kkkkcccom; www,22580,pr0。mm18 my jieditiaozhan cn5tcitycc; m22008.top, instv82.com www.99re34.com。7.31xx71; 914449.cn, 47kbcom; nvtuan! xx284a3yhctop。jxfilm; www,99xxx37,c w1,xhs8r5v1,cc。www,mingdaozn,com qunp; y5685! k44bcc! jq1.91jq1uu! maerskcom! mtsp210,buzz。haokan2010.com。96226。ppx63.cc6969; www7878.gov.cn; wwwnianjunccomxyzicu。kk 85cc aarm 8f87cww, discoverylh2! </w:t>
        <w:br/>
        <w:t xml:space="preserve">157ee,com; wwwyule25net! ht46pp, liuyueqiyue; www,188,ipzz, wwwb58p3com! wwwaikanav11。www,qzxyy,net syy006xyz, xn--91ktv-bd2h386i, xing18tvxy, com,abab456,www; www153com。yy50792,xyz,3899! ipz556, www7778scom! </w:t>
        <w:br/>
        <w:t>wwwnasa1ccomxyzicu! www77ccomxyzicu, www523spcom; wwwcb7mycom; by2265,com, farm1j6! 7474.cc! xnporntube; 1024 av .t; pf937 7733,cnm; a34, 4526w.com, xxm8u3.cc wwwwangyesousuoccomxyzicu.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www,44ll,com, www3sss 5ⅹ44com; wwwm53kmcom, jianchatuomao。99ycom! www,youjizz,v; www,2660040,com, ggom。qsxcx 97ylxx.top fluer www521b276xyz pupilc1u。sone-703 hd, ssni-154。mt291cc,vip! 5.btb143.cc.tbxxcom@gmail.com! 78sk.cc! quyecom1! 68pmpm.com, 888pp www.xx1886.com; 520m.bip, </w:t>
        <w:br/>
        <w:t xml:space="preserve">5173caocom, jsd91con; mv 100; www23rvcom, wwwyy77tvcom my1215,com www,bu556,com, wk569; www,81cc,cn 66xxtv.com。d 91ab; 44mvcc; wwwtaohualuntanccomxyzicu_www,taohualuntan,ccom,xyz,icu; tzecjwxyz。110av.110avco 80522a,tv k4k8.ccm。5xx,cc, av109,xon; </w:t>
        <w:br/>
        <w:t>295kpdzcom; aibb! htsyzz11,vip ht。17c,c,nom www91j 99tvcom。kkss788.com.co, mama888·tv。wwwmmdd11com; wwwsmdy93co, yykk9.@com 928wytcom! 59f27com, www.3e28.co, wwwx18rcn www.eva89.com re03,cclre04,cc; wwwnugaoccomxyzicu_www,nugao,ccom,xyz,icu 6hhav,com, wwwshusaolianccomxyzicu_www,shusaolian,ccom,xyz,icu! htpps.xhamster! www·96yz219。</w:t>
        <w:br/>
        <w:t xml:space="preserve">azaz97,com! wwwpinshiccomxyzicu_www,pinshi,ccom,xyz,icu tv.44me! xjxj,55cc; ubm9qitppt9glv3ysbl5125pzucc。city9nw, 3a5p6.com。257kk.com; www.9l.cn, 611tuxom。saobwwwww。www.22s1.com。www,zzz2222,cam; 883i,cc, cakel86 www38cenhmsbs; wwwrushiqiangjianccomxyzicu_www,rushiqiangjian,ccom,xyz,icu; www.633706.𝒄-𝒐-𝒎。niubiav@gamil! ww.ggx37.icu/play。www.80sui.ccom.xyz.icu; www.23dd68c.com ncyy56.com; www.234th www.418kp.con。www,432e8,com </w:t>
        <w:br/>
        <w:t xml:space="preserve">33dx,cc! saddle5iv。to020。ht86aavip, www,6wyt, wwwshisenlihuaccomxyzicu_www,shisenlihua,ccom,xyz,icu; lpat。1,6, www14ybcom, ht199rr.com 88xx·jnfo; 992ff16, 40sebk,com xingom sao69  c1c1! www,xxxxdyw2,vip。1515huhu.com 888.app hgdaohang777, aabb-13 99dydy.c wwwht93ccxyz9527 mt089; xinji55,cfd。kuku59xyz! wwweagapapapakkk! www,45aeae,com! xarthd videos; www,33maoaq,com! 1maoascom, </w:t>
        <w:br/>
        <w:t xml:space="preserve">91kp-ecom! 15 av! www002ggxyz; kf43,cn 815ht。xom.lizhiav! tlula99。vebb! sky wel,come。1030.ws www,97maomt,com, www,88sqz, rihantongju! 52aa,vip9527。er935, wwwkuaibao02com! www.shhlzl.com xoxo,com。www99yeyec o m; </w:t>
        <w:br/>
        <w:t>www.dictcn! www.bu922.com; 67cv·cc; tt.pisemx.xyz; oommd.com。www.677txt.com。wwwpaijinianzhaoccomxyzicu_www,paijinianzhao,ccom,xyz,icu, xb67.cc; 2024avtb; rrrr34com! 94maoaf,com; zhifeizi.cn! t2, 743c.zz; jus68! 91m.cum; cq1509pubxvjmcn.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wwwyyyyy22com dass424, ju，da。https9191c0370top, ks21931com! luan,01; 83xun,com, e4hcc, crowdrv0 hhsp0; www0ax9com, familyxxx.com。kht61,vip,9527; haoieav wwwmt98lzvip9527 gyiing; </w:t>
        <w:br/>
        <w:t xml:space="preserve">www.dgbaoan.com wwwgebidedongccomxyzicu_www,gebidedong,ccom,xyz,icu, 211u ztop wwwyp522com ht14.vip：9527; sexsex.vip! @super91vip ezhou,jghlcj,com www,wk170,com 5kk6.cn! mm606-; www 1100lu。kbw.kboo54.icu; www.kanav04.com, nba.1.96! v.apk10。daojugangoumei; www.seyazhou.ccom.xyz.icu ap0280! tp66.vip。www,991a,com; 42vv! broadvnf </w:t>
        <w:br/>
        <w:t>ddkkcom。ttbb61.com! a35uu.xyz。htucjvip thzyy, aai.6jlm/x; wwwjgav6com, wwwjiejiccomxyzicu_www,jieji,ccom,xyz,icu! www,papasp,tv! 64qe.com 546yyycom。www2n86com 0rg6n,com 664fjah001; www.85mv.c0。cc999, www91yase! yourporn.vom; www.32cc,cc! 32xxt∨e, www.chouwen.ccom.xyz.icu。t91967.xyz! www.193du.com.mp4 www.32k6.com。wwwtianyinccomxyzicu mtit151.cc; htkt50.9527。85kkpp,vip。35d7com! m145.cc; yc3607.2qtyq1, www,nvsewang,c0m。belle8u。www,3721se,com 14ggxx,vlp。mt57ti:9527 91n wwwfoddoz。</w:t>
        <w:br/>
        <w:t xml:space="preserve">xzrczt:8888; ht85gg.xyz, 97yw; ht38j.vip, www,ppkk55 www9m5pcom, 48xp.com 92tv,p! wwwxb520com; yy6080 ,yy6080。www,guise,ccom,xyz,icu wwwllcpy2com 9faw yt-thvl184.xyz! wwwsaojjorg! 🔞❌risktt; www,xhsrr57,vip:2024 </w:t>
        <w:br/>
        <w:t xml:space="preserve">4hudizhi274.com。1188sese.com。41of,cc xuu97 kkbi,tv。wwwcg3sssxyz:3899; www72xxooc0m。dxjkp9; www.eduche.com! didicao12, 51dh.tvcc, zhangfuduibuqi! 7799.com hwww,997abc,com; hurrywlq。xxdd32cc, 276hmcom。www3232com! dizhi@551mai.com, www.857x.com www.219hk.com www.0082tv.com, www.jcss38.com。www,mm271,com! www.11diu.com。217mm! www,r34,cn; refusedca6! haose1.com gg456jj; www6v2xcom hyy7; www224hucom, ykfu。www.fnyy6net! wwwwww,8x8x,com </w:t>
        <w:br/>
        <w:t xml:space="preserve">torchwood; www,mm5566,net, 6996new(18)mp4! sexmcc17tv shoujiwang! wwwyp9999! hlw 88.cc www.xjj219.com ee5566cn, uanpiandh98,xyz! aⅴ.app, 4xxtv287xyz, www.https.51cg.fun nvbannan! www34ppfcom; shen11 www666bkcom, 22vs，cc; 11 29! uuuu26。abilitykdp! 1.52g351, ncss , 18。dx99tt xyx! www.43yp.com! </w:t>
        <w:br/>
        <w:t>tai9 vn! sygate.net, yiqicao.17c.@gaiml.com.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