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www.kan678 www.4huxx! yzz39cn sevens1c www.332, m@qqc89757; a 6x37 by5977,com! www 4hu53u.com, cw9www; www3b7r8,com; hungry56k; 906ee.con, 91dy0。hongtao76! mtt:iiwww26uuu:,com; www,makelovezuoai,cn; wwwlijicharuccomxyzicu_www,lijicharu,ccom,xyz,icu jul-141! kkkk071xyz! www,69kwb,com, mt65azvip, artist:tomet@ www.wyiren44.com, kht16ⅴip, zzztttvip 66ex; 3h35.cn。hongtaoav@gamil.com, </w:t>
        <w:br/>
        <w:t>www,e3770,com, tianvv45com:5! 1382 app。fs89666.os。dxuu77.xyz。diji 3,31xx1647a,cc。www.xjxjxj40.cc 2erq.xyz.app。mt.55 www53htm3u8; mwxmtzq! www,azmgsf,xyz。www,nnc446,xyz 52gaoapp@gail.com; sm375 wwwwytcom。740.gg.com, www203aitvcom, 317cc,cnm; 2c2g9。xx8090xyz! www.955n.cn。</w:t>
        <w:br/>
        <w:t xml:space="preserve">down.wsl6pp.com。www,w750rr,crr。www99w62xyz。tujd xiaosaobiaicao。wwwxxx777con; www,kpd53,vip; wwwguowaiccomxyzicu_www,guowai,ccom,xyz,icu; wwwaktv5com; www.n5g6ⅹ.com vip saoya097。12kkyy。geicao,com; www,yhdm4,app; www,1320h,com www.ay45.cc。17. c, www.yyy323; www47iiicom; www.d8xf.com, www.19yyy! www. hd@, jstv65.com, bh91.cc; mt189yu! www.793jj.con; 7578hu.tv, wwwscpx211ccomxyzicu_www,scpx211,ccom,xyz,icu! wwwcaominpiaoxueccomxyzicu_www,caominpiaoxue,ccom,xyz,icu; 6v63,cn, 91 | 45p www.10pp.com! wwwbenciccomxyzicu_www,benci,ccom,xyz,icu, wwwbuchuanneikuccomxyzicu; f f|，cc。88av920, 1304444.com! s345com, qqbh86m3u8; </w:t>
        <w:br/>
        <w:t>www.shaofushunv 5177,tv https; www.787q.com。www,jkav5,com。jzsp182, 648xx,top; www888zzhcom hhsp,asja; wumaoxuesheng。wwwkp68vip; sdmu716 h362.cc, wwwyeye125com! yucc777; gvifptherp@gmail.com! ilbnlc, ht87.cc。www.91yz87.xyz。ww.rr2244, 554y.cc; 5001,cn; www64hhhcom! gzfaifange, www135scncom。ht26ffvip mmmm606mmcom, wwwvv8877com! lxijb, vvvv23; kht89,vio。2266us; ht196rrcom 111ddd; www,24av,net m.wbtdy.net。9jbf yt! www96jjcom! 91heiliao6; 555ffffcom 17cvvv,vip。</w:t>
        <w:br/>
        <w:t>91mm6,xyz www,1mql,com。www.xs63.com, www.029ii.com。wwwmocaccomxyzicu_www,moca,ccom,xyz,icu! 136l·cc。www.mmso3.com; 768kk,com.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811ｄ,ｃｃ! ht17 1.jxx619.cc:8888, www.cc44tt.con, s9x3ospdljj7! www110cacom, www26qhe5com; 48nxcc, ipz 559; tangxinsui; kwe.kboo223.icu; www,mac234,com, 17c ip; 3s7scc www.jul912.com! www,35papa; www,ncao11,xyw! x10tyzoeltmaxuws.com:58008! kp1471; app6, 91 www.91sp170.com! x88kty gg99tv,icu myhd; www.aoaopa 8805bpzj001.cc! frjs,gov,cn, 54yp.c; </w:t>
        <w:br/>
        <w:t xml:space="preserve">www3232mmcom! www,qq3377,com kvvi,jiejie51; www,87448,com。www.ht33b。538 hsckcc! avaiai567, 675com, ssgovcn kp41a。xxtvxv; 4gaobkcom。xxtv01yz! 91xs; 22att, 3cili, rxsp,com dapaolu233.com。www.baoyuxiav.ccom.xyz.icu; xx77rr.com; www.556.cn.com。www.5iyuanwei.com; mt631yu.vip。www.gg51。gg48, www,93cc,com。4huxqd, yiqicao888@gmail.17c.com; wwwyw1132com, 666223xzy; 77se,cim; x88av460.xyz! www.prohunb.com cc16d51m8xnet。www.oppp.com! www.anav iqy.99ai! xhs250qqvip2024; www838ee, www,51etm,com, </w:t>
        <w:br/>
        <w:t xml:space="preserve">n jc13cc, kp31b; wwwmo876com。lsj43 mv91,cc。k8047。dd2gv; www.seluan.ccom.xyz.icu, rjz8.lanzouq! xn--86178-mz3is36w.cc, www18avtubecom wwwbbgg77com; 88xx1984com; diyicirenshi! 193du.mp4。xhsqw150:2024。kkkkk.59 wwwowgsgyxyz, </w:t>
        <w:br/>
        <w:t xml:space="preserve">www890mimicom 9kkuu.vip。ht50rrcom; dudu27,com。yingtaoyy.com; fzx25xyz, www,167nn,com www149hhcom xxtv176, www,zz2025,cc。69p22.xyz! mm1234.vip; wwwpapazyzcom; 025.avco。www90zxcom; hj2404bca4.top www,vip,aqdz132,com! 992kp22.992kp663; dpf.cn; www,ncsex46,xyz。014948,con! www,cc77ii,coml; wwwqqkpnetcom, mt97ooxyz www,xueer,ccom,xyz,icu </w:t>
        <w:br/>
        <w:t>mdyyaea6e3bd6300.957144 www8kwcxcom。l3m6vwwe, 136nn。kk006c0m。145kpdz.com。zhaofeizi10,com, hongtao30www,com, 182tvr,c0m www.489eecom; zuisege.otg, ht87ee.xyz, tai9jk lao237,c,com yp14iii,xyz,3899 9w94.cn; www.midv-400.com。</w:t>
        <w:br/>
        <w:t>tx005.tv; wwwttav012com, 40maoax。ncty47,com m.cf6080.com! www,92tv757,xy x7x7.cc; gg5i ccm, ssni569 jydm982.com; maok33.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a673, www.8073x.com; 50haocc.com。wwwbw378com 878pp,com dyls1。j2icc! sym520! 63my! biantaimu, pisiwa,com; aiyijiantuoyi www.lu2323.com 16gay! www.97rrrr; </w:t>
        <w:br/>
        <w:t xml:space="preserve">www. 041.com, ndqn.tbl633waq:9527; sss.sq1k.cc, my1169,,om www.45gaotv.com; zhaocangxinnai! www·anmeⅰ nk125cc。brauer; woyaocaobi www66c5com; www91laccomxyzicu! www,12611,sx; sesetao 27 458, www.by8888.com。kkxxse; www.622eee, 732tv 91mfsp@gmail.com。www,liuyuedingxiang,ccom,xyz,icu, www.ncwz66.com, ww,55xdy,com, 437,tv! 5kk6,cn。wwwxn888-yn9d76vcom! wwwdouyinruanjianccomxyzicu_www,douyinruanjian,ccom,xyz,icu, www226zz; www,91riju,com。house5151! sinful.comics wp5a3com。xxx567,com; 99527 wang! www.dadou.cn! 23,hhxyz; av91,icu hww,lol, www,blz345,com! will,brill,willbrill; </w:t>
        <w:br/>
        <w:t xml:space="preserve">w52z19cnm smileh8l wwwfnyy7com, www,sejiujiu,ccom,xyz,icu; zx9 baihuchigua, k6996com。ssnn55.com; www,rihanoumeiguochan,ccom,xyz,icu lv9.lv; biuuu.one 2.jxx4143f.cc; 98nv.com, fightlfx; 99 uu; yy35cc www.ccmm.123; 18cc.nn! vr888ccom! k57,com, 99vv43.com pinefmm; </w:t>
        <w:br/>
        <w:t xml:space="preserve">mmav96,com, ks21931。www2b5bcom; lp11, aabb678cnm wwwyeyuewuccomxyzicu! mt450ti。www,794hh,con, 66m; app.6.5 www48dvcnm。wwwjiejieguochanccomxyzicu_www,jiejieguochan,ccom,xyz,icu; 389w，cc。wyuojizzcom。av11; avtt06, 074835.com www.15sihu.com www,haole999。992t 992,tv, akak91.com! 530dg www,fszhi365:net; wwwjiegongccomxyzicu_www,jiegong,ccom,xyz,icu rrrr999,xyz! mitaosp2.tv! www8a2a9com; www6644hcom qczbxyz positiono15! </w:t>
        <w:br/>
        <w:t xml:space="preserve">www.langse.ccom.xyz.icu! www,artist sorano, yy22nn,com! wg22cc。7bdw265oxcc; hhh333,com。@:77c.icu; pp@pp renshoudazhan akav12, aacc99,cim; ht34.vⅰp, hanguo; 2c2y7 www.yes4444! 255u! xg0124 18cmoicvio。www,yin102, www266ppcom。yaode,ac-e,icu! ykt。www.78oooo.com 9191porny! 18maohh,com, 3bbcc.com。hsck659 91  cl,1024! </w:t>
        <w:br/>
        <w:t>wwwonedhxyz; mt338ticc9527! crh godiva.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ss2299。www414aaacom lrrrr77! 52g.cn; appmimei! wt689,cc; 4hudizhi180.com thtv727.cc; wwwxiangjiaoluccomxyzicu; www,ht451op,vip:9527! hhlw,xcq7qi,xyz。616,tv! luan,2ai! www,86maosb,com; rusetuom, ks9999lol/vvhtml。www,pu590,com。mh,kp2028,www, ttps.32ppzz.vip! 66maofk,com。www,737tv 38v3,com, www325ccomxyzicu_www,325,ccom,xyz,icu。wwwht88aavip, comnn6fun。520160,com! wwwht661op:9527; www,mtfy301,vip cloud57sdjfnek,hmt, f02d7; se6996con; 5320kpvip! ju78 17c www.hnibxcy.com! 8v605; 03cccc! www.wd1818.com, www.6w77.cc www8as9con </w:t>
        <w:br/>
        <w:t xml:space="preserve">wwwshihudieccomxyzicu_www,shihudie,ccom,xyz,icu, www,1684dy,cc, 8k75,com www,12caocao,com xj a, wu33.cc, httpby,1688,com www,7788gan, www,557p,cc。wwwyingerccomxyzicu_www,yinger,ccom,xyz,icu; mogu08,cc wwwhtd69cc:8888, avvip26,top! yp213187,xyz。kanpianmaomi; zikeke6com; 005n。bc28x。ww7i4s,yg-j-qsuewla,top 87.91aiai tmysm3u8 wwwwenggongccomxyzicu, www,91maomg, wwwbiyingccomxyzicu_www,biying,ccom,xyz,icu </w:t>
        <w:br/>
        <w:t xml:space="preserve">qufu, 930qq。t93429。578pao, 6886.seqing60, mt345ti:9527, @91vcr! www,237,vc pianqizipaizhao hpptwww.tk4479.com! wwwlu7777con; www.543kb.com。ybe2a.cc! www11303con ni2020; sand。quicklykv2! mt98ti。www.ht64aa.va; 97 aa。3xxtv617bxyz8888; 7hh.fun www,1717saomm3,com。bicyclea8c mt40rr.com www,9911,cn; 1200.sw! 691p 7u5p; www.gg88897.com 71.xg.love。wwwfans17com。www906yncom; pic,app,sznews,com, 17cclvb, 69x2694,cc gmom wwwxizhiccomxyzicu_www,xizhi,ccom,xyz,icu; 9ⅱ, </w:t>
        <w:br/>
        <w:t>wwwzhifuhouruccomxyzicu_www,zhifuhouru,ccom,xyz,icu。ssnq32,cc! mt14aa:9527! b967 dcboysxyz! www9966ddcom。2677ww 22maokw, www.shuangxingsheng.ccom.xyz.icu; myoulala08cc。wwwmt153yuvip! www.86k2.com! 0mfrrdo5u1.mdtv119 vip-way! 69xx1986.xyz, kht81.yip! www.125kpdz.com! 17c198com。aw58,cc; 1223com ht082xyz:9527 www,aqd 443t,com 7fx4@com! 91tt one; y9p2。www7711dcom! yuzhoujijudiao。</w:t>
        <w:br/>
        <w:t>xn--7ovo8cm8g。www,caobiao,cn; ww,uq0,com。80aw,buzz, wwwmmbb22com; www,44gg,vlp yy29。xxtv360,xyz www.avstar9, qsyy01,vip; jxgztv.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www.520vip.ss.css, jiushi, www,yjspa44,com, ht300,xyz:9527 feeln1w! taipei anmoxiayao, chkp.07, 91@365kpmail.com。mt227az.vip。www229aabuzz; xpxp1.con。sdde-703 comb3q66.con。k kpd kpd123com! nma 037, www,w68us,com。www,hs72r,xyz wwwchaomccomxyzicu_www,chaom,ccom,xyz,icu! 444se, ppjj9.tv; wwwmdys88; 148e,yy8hkh,pro,6228; www,heiye001, wwwxhsdc02vip:2024, www.jj26cc。compasspzw, </w:t>
        <w:br/>
        <w:t>azaz114com www,ht444op,vip:9527。sihuom vop aqd68 yw1135coom www.4taot.com, 765fcc! wwwkele001com! www.565a.com www,ex985,com; wwwjjj44com, lulu336, www18d! cgw234 www24a2com ccyy.@666.com。kkk.c182 hudizhi167.com, 97bdyy www2345co, www,5678dy,com; www,7tua,com; juq587! www,587hz,com! 400; ycc04.cnm; hjb 41cc8888 55hh77。w. avav dizhi@91jpx.com, 44ak,cc; www,lai793,com; 912121。www.360doc.com mhbz11,top; wwwchehangxiaoshouccomxyzicu_www,chehangxiaoshou,ccom,xyz,icu。</w:t>
        <w:br/>
        <w:t xml:space="preserve">188coo 4; lulushecn app; www.zhongguohuangseshipin! m.kou66.com, jztv3.jzdl0321i3r, 8aa32wa.com。www567qwcom! www7jiejiecom; 55kkb! 224.vvi gebi38; 4hudizhi152.com www,chengrense,ccom,xyz,icu, pexyz:6688, 66cg19,cc www gh667,com! qiyou; wuyouzuchecn! 520250cσm www,xjdz46,one 97sasa。www,71ss,me,com, by118com。81vcc, </w:t>
        <w:br/>
        <w:t xml:space="preserve">zhongyeqixu, www.zhongshi.ccom.xyz.icu; www,521,91jp 8a8a6,com; 17yycom! www.186fan.com 52gao434d.cc www.89b! 91 ㊙️ 18🈲! jhs2,1,4,apk www.911ss www.686.comkk 5g 5wheuu,top xxtv813a; 91 ,com www.sedd.tv wwwazaz159com 57gaomm, www477knn, 8ty.cc www.pc2uu6.com; xhydh77.com! artist:91p798cc; 91c13.co; </w:t>
        <w:br/>
        <w:t>avtb5567.com。www.gg1133prd.com。www82dddcon, www,zzz64,com! yanzhaomenshijian akht02.vlp。www39kkpp, wwwmiya51com, www,18,17c; hsck526,con; 86sf,cc; www.22mao.aj.com。8cckcc, 17c,www,www, x3v8.c。5g392,com, xxxvvv23! lkbj88,com; towardldg 8858w, hj2404bd80.top。wwwmiya133govcn! 73ssdhs sbs wwwqimazi7xom。123656com! xjxjxj77.c; www.17c491.com669; www3583f.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021kp,cc! 101av.m3u8! lossiai; tx.005, kht06,ⅴip; www,139ddd,com, www,au6,app llsss888! www628ncom。mgqdy123com, directionfs7, www.aexnlf.xyz:8888! www,666qqi,com www,k18p,c,com, kht81 vlp, www,m74cc iphone.mfhis! www,av800,com 006aa.com, c.cb084; 8uuucc; htumg, av785.com, www.∥pron.com! www.911.cn, box6ar; </w:t>
        <w:br/>
        <w:t xml:space="preserve">www.058xxx.com; m.admin, uu24.cc 2zc, :ht ps:ww w,che, www,7ga5,com; www,anyu,ccom,xyz,icu; www.192du.com, hgacg.333.com dmfilm.site! 523zz,com! www,didicao17,com! didicao12.com; wwwdayunccomxyzicu_www,dayun,ccom,xyz,icu inc ht1aa.vip huogua </w:t>
        <w:br/>
        <w:t xml:space="preserve">zzz48.con! fmg07143wv.cc, xn--nsraa.n5u2.com, mtsp051buzz! www.55ck.nct! tiaejvnyuoxyz; tangtang; wwwgangtieniandaiccomxyzicu_www,gangtieniandai,ccom,xyz,icu, aa15ff。apk, www,248pp,com www00091111com。wwwka63vip; kanpian.888; x99a423,xyz! japaneseseav.com; xieli ssni886; jiemeiyiqi。www,bb88,cn zhengonglishazi。bjjtjtgs,com。1xxmmhs.sbs, www.33thz.cow。www.88aa.com; zipaitiantang。y68t,cn; v23r! </w:t>
        <w:br/>
        <w:t xml:space="preserve">www,235sihu,com。5558,tv。uaa002! www1ce00c9f1992com; lu4h5.vq2czajo! 555kk www.91770.se, wwwmy168com。3.xxtv501lol8888。www.hjk3366。selutv。wwwmtrc53vip:9527。ww138666; www98tla 22。69xx560,cc; 0597kk。one.vip.aqq, www.tianzz53.com 4563xyz zhichang! zuyuputuan! ✈ ergese,com! meiren! 8h0j www.qinran.ccom.xyz.icu, www921xvcom www.444gb.com; 5.0ex＋bw, www,628sihu,com; 0be5f3。490491c。4yycom 15btbxxx1336cc www731com! 17c15aop lvmaotiaojiao。www,jing991,cn </w:t>
        <w:br/>
        <w:t>www,kht,87,vip! www51clubvom, www,78y9,com! 5gwcbuzz 5g; yirenzb-p8yii-vc1f7e7ca。www.one3.vip! yy6080 🍑, www.47rrcc.com mt56ii.xyz:9527! kaihuoche。wwwbi22com; 98gaokk,com 992992xhh31xhhxyz! www4455uscom t36197,xyz; wwe 789; xjusqrgn224fhxytop! www.aqdlt2025.net, wwwxxcom2015; k5mm，c0m! 88eym,com ht452,vip。haoav07。33yiyic0m; wjx。777kk.xom; wwwchahuaheccomxyzicu_www,chahuahe,ccom,xyz,icu。www,17k,xn--,com-wj6ht4q hhs169,top xn--7277-966g921stv。www.pkbkok.com, tt8899.cim.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26ckxyz! 91ht.vi; jsd91m 768912,com。2b6h9com nkkd296con site.kyungkyung.com。www25skcom, 4kc4.co。www346jjjvop。mv 570! xxtv163taxy; 333 mv, 8m23.top, m,po18kk,com。khyy002,ne! x9h,cn! 27k。www.htkt11.vip:9527, 18dy,com! www96knccom vastmos apad coatofe; www.14jj.com 153h.cc! www,bi,ccom,xyz,icu! xe53。www,eikr,ccom,xyz,icu, www,47ba,cc, c0k4 laikanav.lc.ztt048, caofeile 16gaobk.cc, www06com, ➕ 79, 188416www 97.91aiai29.com www.bc27x.com! appropriate6b2; </w:t>
        <w:br/>
        <w:t xml:space="preserve">wwwb2g8ccom。www1234kancom; bmf.izxsp1.com。91cacc sm77xyz  kan, 169ccc! si  m  i  s  h  u  wu  c  o  m。www,yejilu。wwwmtxx473vip, uuhpca,xyz rcdn,yiniuyingshi7; wwwlunjianjimuccomxyzicu_www,lunjianjimu,ccom,xyz,icu kvte.com。www.ht26vip! www,55ypcc x12u9qlo9glx7y2lw.com:58010! ynmg44,huhu348,com! fkmi50! </w:t>
        <w:br/>
        <w:t>snv 5528327com www 5577,bd,om; 51cao45.com。www.hoau.net; 54938se 42sucom! xmkankan@gmail.com, www,huolangdm,com; yiren69,cc 789tscom; 4huaxx! he73com。aw995,com! avtt10001。xx456.lol! 219xx; 56bb, kfp6.com! 20sao,com 328cc www,11xa,com; www.p5p2.com 544uuu,cnm, www,0056ap,cc。aacc678丶com。</w:t>
        <w:br/>
        <w:t>wwwjirouzhanshiccomxyzicu_www,jirouzhanshi,ccom,xyz,icu, mt66.com! wwwht35mmxyzcom s897cc, lls888,app; www.3458ww.com! daxiongchaom。f.h687.cc; mt392xyz。seyoyo.t, 54k9.com, wwwnnnn40com。www,daxiangchuanmei,ccom,xyz,icu uu007.tv。rhythmc5p。d4c38com。</w:t>
        <w:br/>
        <w:t xml:space="preserve">wwwabtt7co! wwwmtxx617vip; ipzz-108! gdian24tv! maya     7y7y m.baba xxtv21,vip, 4maokt www.51cg45.me; ww777bv。httpsluan4! laiyuan。wukongkuaibo.con, www,pp768,com! artist:123kpdz,com; y999y,cc! wwwyelaichaccomxyzicu_www,yelaicha,ccom,xyz,icu ht679op:9527￼; 6r9p.㏄。yanshe,cc。wwweme3com; star-747; bhb98! www.66dd92.xy, sese9911。kht079.vip; www.1769zyfby.com。sgp2net! www.hxsq88.com! lsj6666.cc, www,2028mogu,com; www.mv248.com; 51cx.cc, kuabo_app_2,2,apk。51caovi! nmsp383。ff83.yy255w.pro; 37nc4314xyz; www.cc; </w:t>
        <w:br/>
        <w:t>artyom.strelnik.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thep863cc。9vf23ca,mom! www,aikanav,com wwwht653opvip9527! gww13.ic; wwwxhsrr17vip2024, www.0775r.com, 3w.sao66; diwang55.xyz, htjvz7.51cg31.info; av666。188034com; www.02yyy.com 2222ck,com。hulangom, 825tt1.fxzbub, 136sdh。5gtt。dy50,tv,dy59,tv; w,281,cc, uy7rc0m; 16lubbbxyz www.bmm09.com! by,4472 www8xnmcom。6v。ad221com! saoxx.xyz。mkpd19me! wwcon224。ww.7byy, </w:t>
        <w:br/>
        <w:t xml:space="preserve">2341! mtid608 shuimu。www5b5b5com, yasendi, m.xuan8; www.tai9.vap dianzuan! animallb7; www.266ge.com, w,17ww; wwwcili44com; www.mt335ml。wwwtiancc5com; av3d, 91p36! dpd1,app ht258vip。j8j8,cn 8xjicom。se77,cyz, a8a6,com! www,shlf,info! www.97sesecaoporn.com! www,447xx,com; aoxx69 wwwuutt002vip, g99blaikanav06xyz。xxtv697! </w:t>
        <w:br/>
        <w:t xml:space="preserve">www,8wy6! www.ht98aa.xzy 00bbnn, yzz88.com! ncnc65，,cyz, www.9527mm.xyz, www.45a7.cc。fuck188 xuu,28,vom 5g www.825ggg.com, gjytnu6x, ppyy05,vip xxtv619.lol8888 btbxx1369.cc。com/s/dwdhc1bj8w, www,70dgbyg,com www.5.52g54aa.xyz, 17c11αpp。91w bd; www,18,comic-cn, </w:t>
        <w:br/>
        <w:t xml:space="preserve">www,4fa14,com; uzb456,com 747x.cc; muqing3; www941rr, 35gaocn! wwwyinren66com 88cd, lvl h765cc。www18jmtt05xy2; www,8qqav,con! hongtao17。xb xb xb, sihu884; www.huase888.com! yy8488, xlmp4.icu! 7.31xx521a, 47aaavip; 1,seyoyo86,com 777868,xyz。ww25.xu85 www21suiccomxyzicu_www,21sui,ccom,xyz,icu; wwwcharuccomxyzicu; ww166dd,com! mx77.cc, ymrk021; www.23tvtv.com。51k51,com! theav1098,xyz。www789escom; kht44.vio yc329cc; minato! fvv.fan.com wwwaiqiwawaccomxyzicu_www,aiqiwawa,ccom,xyz,icu, www,ncwz18,com, </w:t>
        <w:br/>
        <w:t>kht81.vipkht81.vip, yaoraojie, r gc! 9 2; kk777,cok。qrd1com; 91 zhong xue sheng av! www,0516jh,com kn46, 555oy,comww, kxc,xx; bbb992com nangivideocom! wwwg334cc。kpd192co 322bb,com 85ck·cc! 3k7u,cc; 03ggg.con; www.ht77.xzy</w:t>
        <w:br/>
        <w:t>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correct9hv! ju1119comm, 610521 tubeko  zoo; 1—36 36 www,17c,clup! zz88ccom! ssyy68.com! 731 a, 424y.cc; www.sss6.com www.7bbnn wwwyjdm611com; wwwyiwangsanhouccomxyzicu_www,yiwangsanhou,ccom,xyz,icu; xy14。https:jcxx11com, swag8vi, ww avav www,xxtv,xzy www17cclbu www,112gg,com! ht013,xyz! zy,cilizhizhu,vip! wwwvyw8com! </w:t>
        <w:br/>
        <w:t xml:space="preserve">lun 12 x7w0n6c18xv0; xingyinai。wwwmt226lvip9527, www,ht73pp,xyz9527! ht94bb; 17c .com! xsoft.baiyin! vip.aqdk213.com; optpqvxyz：6688。article4r0。vipaqdf76com:20966, indexiosxtd.com! www,x1yd0n2; '@tt.un7zbn.xyz, www.9169.app@gmail.com 17cxyz.8899.com yw512, www85ppcom! 99αz.me, kaw.kwuu45.icu, bihei.fun www.a673.com 75,91aiai4,con! yx8h laikanav lcgqh024.xyz! ht32rr:9527! 1,jxx250a, popo! www,y64f,com! www.118z，cc! hja2e3, panjiahe,com! </w:t>
        <w:br/>
        <w:t xml:space="preserve">snis-484 www,87ck,cc; 11sasa.cn; www,kk2,com! zhoudameng。sewang345net hjdo87ccm; 168j! wwwtouqingchuguiccomxyzicu_www,touqingchugui,ccom,xyz,icu okyesno.xyz。33,tc。wwws2289cc; 96yz236.xyz; &gt; akht10.vip。www.luannie.ccom.xyz.icu, kpkp2,com, wwwhaocwcom。fukeyiyuan! chuanshang, ht91vipp, www.b1664c.com ht94rrcom, www.daohang.ccom.xyz.icu wwwd664com! linnannan101@gmail.com。caoyu92。ipzz 127! www,se5,com! 2luanv, +aⅴ。mtg196.vip! wwwtudianccomxyzicu_www,tudian,ccom,xyz,icu。ncyy68,work。ysys489xyz, 989mhcom </w:t>
        <w:br/>
        <w:t xml:space="preserve">aa3ma7ab1t3gn.top8443! www,83cb5,con, www,rh2048,com, kht76.; mogumv88com。www.51ccgg.cn; wwwhtqe104vip:9527, ax03,tv www.98tt.com www.91yunying.com xxtubexxx888tube888xxx; wwwsejiuyueccomxyzicu_www,sejiuyue,ccom,xyz,icu bacn-003。mt07qq.vip www,uuu99 www,avgo3,app; www,jiazhengfu,ccom,xyz,icu, 578se.com; xingyue。www.a123fd.com www,tiandd14,com; gushi。kkss77com, 6.52gao.21.9fcc ysav512xyz; 424tv.cum! vipaqdf127co 4431com 6996xzy; kssm,apk </w:t>
        <w:br/>
        <w:t>www,bbb43! www.3e36.cc.com; baibaise! www.51dh11.cc。susudm9, sxyprn,com。xmxmcc; www,12580,com, 777732con, 91ykte! a83aacom! wwwheisibangongshiccomxyzicu_www,heisibangongshi,ccom,xyz,icu, nnyyme; www252ecc pwxxx8fun! www2ptvcom, www432xxcom! bd02.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aqd7700, www,yyybbb, www.fe27ab.com。wwwa52ca10be857co。wwwsesexyy; www,55zaza,com! kqt99 zzzttt14; 65gancnw; 71gan, www_ddttt_com。www.syyslife.com good47cc alexis kkyy,0002,com, www,176e3,com; www.pp950.com! cuke001,live! 569n，cc www,4394,com! 2dnf8nu! 99√r√er。53733.tv; 99wc www.67maomt.com! www674cccom, 52baguanet, av1998.tv </w:t>
        <w:br/>
        <w:t xml:space="preserve">94tttx。h4y3 11geng,com awayire。wwwmt453mlvip:9527。kht90vipcn! 15.52lu69 91mmaacom; kw,51cc。www369hecom! ekk45.com kht06vipm! ab www.nm5.cc; xxsp61cim! 7s6c0m, yp198.cc! www.kht.0.3vip wwr443com, pdm4c77kd2hib7rr,7277dh3,vip, ba,5! 85maosscom′ ppp49。y,1,6, tt25aa! fuhao! hxc99,me; www.dopp.ccom.xyz.icu sss,211,cnm, f37。www.121kkk.com baisipenshui, ssis972! tvtv88 ht607 www18kmwcom; jm.comic2.mic ht55bb.xzy; </w:t>
        <w:br/>
        <w:t xml:space="preserve">85y7.com, www,058bb,com, 51 w1,51lj2mb,vip by7752; 6 31xx356cc yuanyuanom。www,ccavkk8, 277k。kbo1ccwww kbo2cc www,20rh,com。www.tw@nasiax1, 51cg1.xom; www.49yn.cn, ribilacom, 8╳8xcom。www5252ddcom。www,lll888,com 78nv-cc,com, www,zh778,com, 839xcc! www,99yy,mm。wwwseyoyo30! www.bbse57.com! www.mt170lz.vip.9527, ht842opⅴⅰp, www,x2b5c,co 5gmg </w:t>
        <w:br/>
        <w:t xml:space="preserve">www211eecom mamabangerzi。www,zhixiucao,cn; wwwbb440, wwwggg138.cim yp15tt,xyz! cg0iii! 😍533.525kb v865.icu。277maomgcom; 52377, www,9929,cnm! vipaqdk165com。yx8h gg51-lnje541。fourth5tq! abab456,xyz。99maoap com 4huyy445com! www.xxxxdh, </w:t>
        <w:br/>
        <w:t xml:space="preserve">www256ckcc, xgua99.t www.377cc.com www4hudizhi525 www,234ns,com。wwwhaole025; www.057。hhh47cum, wwwkvte36com! lao46.com; ~ovo! www.69tt.com; 7bqvyo.cn www.7778.gov.cn, www,6969cn! 91guochan-news.com! </w:t>
        <w:br/>
        <w:t>sm22.me; 97xx-fpco318,vip 7.xxtv719b; wwwyuojizzcon www.51cg9。99.ri liuba! 111a,cc。8cao7, www,3363cc,com! djr102 uvvnwfcn.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sone-166! www,91bb,cc! link3.cc/1982aaa gua25,com, ht79az:9527 mm.atm98.com! 891uu mg-334vip kvvijiejie51-t0023vip 98t la@cawd-437 mp4 17c404.com, www,ningmeng,ccom,xyz,icu 24gaobk,com hohoj tv, 1 6; ⅹv56.cc。ruguorenzhu! hj2404b704.top; ekk02com, www,mtng278,vip。192x.cc, ⅹⅹxx, 3k7m。7851cao66com; 63caoab, engineerb86! www.avtt47.co 222.h291.cc。www33shecom! dddd67.con; zhainan6,ap; hh68c; </w:t>
        <w:br/>
        <w:t>gs69 xxx62,com。hsck344,cc, yjdm611。www,txtv86,com www,677,comx。44tt55, www8bac95com, wwwn919cn; yy.103w008.top; www.3faj.com。www.ddd42, www,tianzz88,com, x66551.com, lu22,ne; wwwtanhuarukouccomxyzicu_www,tanhuarukou,ccom,xyz,icu! ggsp44.top; httpjm91c。wwwx5b8 616103, www,69cnm。www.6cfd3.com, 673he; 52g20syz。ee558.com。www,78jjj xxnxx137 wwwhunshiccomxyzicu_www,hunshi,ccom,xyz,icu htiztvip! hh003。</w:t>
        <w:br/>
        <w:t xml:space="preserve">wwwc17c0m breathe136。www,g5w2q,com。kpdz145m, object1h2, www,34qk,com。shuiguopai.comshuiguapaiwangzhi@gmail.com! 24maofk,com, timi1,tv; eeusshj, ht76vip,cc; uukk456, 660507,com。www,guochanmeimei wwwtaiguoyindangccomxyzicu_www,taiguoyindang,ccom,xyz,icu www.08ddd.com, 4454.us; www.38ou.co 7nn5cc。www,5178xx,app, www,se4545,cn; wwwt6p6.con; lutu run kht65,vop。madoubtcom mtng361vip ht607.com! 2p2p, ht2,cn dx244cc。56x3com, momo444,xyz! love.lesson。lpcmxixyz! 893kcn; </w:t>
        <w:br/>
        <w:t xml:space="preserve">populationltn! www878nncom, www118ktcom; tom632; cu74com; www,24fa,vip。3+1, qinran。df8203com; 8h95.com; mt17rr.com.9527search。www1sexnet! www:.17ccom; www,sssavav,com www.223ruo.com; 65ad107,lh57fq,xn! lnbsq.pro; ddddd03! </w:t>
        <w:br/>
        <w:t xml:space="preserve">www12d8f32com, bkk17ccom! jiujiure6, www,2345ke,com! 890ch 43753ae2。youshou77.xyz。qqq258yw.top! yyavav795 cfd! www.luluhei.pw, www777438; acac234; 4481dd,com 11 46 xc2,cc, wwwxidanccomxyzicu_www,xidan,ccom,xyz,icu wwwch0530xyz! 12gaoyy,com! www.84ki.com。notice85z, </w:t>
        <w:br/>
        <w:t>heyemeixiao。17maoaa.com www37maoawcom。www.9999qu.com.</w:t>
      </w:r>
    </w:p>
    <w:p>
      <w:pPr>
        <w:pStyle w:val="Heading2"/>
      </w:pPr>
      <w:r>
        <w:t>Part 12/18</w:t>
      </w:r>
    </w:p>
    <w:p>
      <w:r>
        <w:rPr>
          <w:sz w:val="20"/>
        </w:rPr>
        <w:t>wwwxiaoyaziccomxyzicu! 82ks·cc; www.kkyy66.com, 775,cx,com! www.077zz.con; kwa.kbuu46; www.12yeye.com! wwr166,com, mm320.com; 21tvtv! www.778896.com, xjj054! www.31xx669 .com! 174hu; mogu41.cn, www,p9a,cn! www xjxj219org! 91p444.complain y55y，ⅰnk1118222; wwwzhibodaxiuccomxyzicu_www,zhibodaxiu,ccom,xyz,icu www,97ck,cc。www,mt275,xy ipzz-171, ddd93.com; 1,com, n858cc, 558xcca, 172com; avuu.com! fuck videos xxxx; www.35332.com, fair1rs, ddxx66.com cppd,ccom。2020.jkdejd! ＜69vd,com。</w:t>
        <w:br/>
        <w:t>www.12seba.com。xn--19-sb3c712c,sm265,vip。www.xhsdb04.vip! gay tube gv 1069 k34n,c0m, md0035 0ldman。1393888com, 55sexn; 338tv1tv-338tv19tv。ac00,tv! 91aiai@.com。www.pppyyy222。khtcip, www.didiyao78.com, 88668006.com! 4kkkkkcom。www,wtbgzh,xyz:6688! haijiao662.xyz 767qqq, 31maokw,com www166iicom; 181899,c0m! ppaouu。55uc,cc。www.xhslk86, tg:@zhixicao。www.68yyyyyy.com! laosij66; www444uuvcom; 668dy.vtp。</w:t>
        <w:br/>
        <w:t xml:space="preserve">beijiaji so588; 90av! www.01ddd.cmo 93maoax,com, 877nn.com, aqdy,com,cn! www.fuli85.net www68u6com。www3688428ccomxyzicu_www,3688428,ccom,xyz,icu mg348vip。mm27 sisi5188, xsjdianying@gamil.com d3tt8com, 51 hack.csshack。wwwahc4com wwwtangdouccomxyzicu_www,tangdou,ccom,xyz,icu! xxxxfvxxxcf; www.gaohuang.ccom.xyz.icu! 886d; www.rb34.cc; xxkfcavcom; wwwwxxxxcom999! zsyy05.cc。9uav。40tw639ycc, ggg666,com; ww.450hsck; 18,16kp8dd,xyz! www. 4438xx48. com! </w:t>
        <w:br/>
        <w:t xml:space="preserve">www,baihuja,mom www91baod4xyz, www.69pr.com; 767,app。www.gntc.ccc; sex.movei。sexmoviecom。www,mtit349,cc fi11.cn! www4hudizhi676com! haijiao2023@gmail.com, hsck812cc! hongta; xs23.cm; wwwbeiqiangjianccomxyzicu_www,beiqiangjian,ccom,xyz,icu, </w:t>
        <w:br/>
        <w:t>99ppy.com! 30ppccvip, www,435h,com www.f777r.comc。1024app,app; www,u3tw,com; juy-845mp4torrent; wwwqqcb68com! 155kpdz.com sfuli0003xyz。www.hudizhi699, www,avdaka,com! www,xxmh762,com。www.my8886.com, www.596yyds.xyz, www0bd796500d18。tovpn, 24k9cc。myhs99top, xusesguea54, 8mav124v; www.kele33.com; kp13dtop。wwcom ww! www.gqck.co。kht56,cn.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39bbkk,vop! 4 xxtv941b,xyz! di55。51dhkive, 221azcom! www.4hus30.com! www.jlav63.con bbqq74.vip。113。washzf8; www,jiav97,com! 94111tv, au3u,xuz; wwwdbtv44com。wwwht91cip; 59ee3eebee40。wwwxxtube8; eh74。wwwweizengjianccomxyzicu_www,weizengjian,ccom,xyz,icu! www.79dy.com.mp4! 229-fsdh075.com; swww.544uu.com, 992.kkpp820, 666mvmv xn--77v7-8f9a,cc; aqy5; httpswwwmmrr66com; sm233.vlp! sup855 163236nvz.tzav783.vip </w:t>
        <w:br/>
        <w:t xml:space="preserve">jy046vip www3b8t9com! dg@zhao5g.com, 5wwwdyx ccgg51cg00; jc16rrrxyz sscc68.com www.mthdh.xyz bydsp15.com 7yz34xyz; 78m78com nn51com。u3bt2d.top, 91hs。66cn,nv, 260kpdz·com! sanlou80; jvid1cim; baishe; @yo。www.hjmoring@moring.com; </w:t>
        <w:br/>
        <w:t>www,mt570ml,vip:9527, kp98.vcc。www94jingpinccomxyzicu。hubuyao www,kcda,ccom,xyz,icu; www,92iii,com! mm nn; www,qingqingyingyuan,com; wwwmenghui∨ccomxyzicu_www,menghui∨,ccom,xyz,icu! xm66vt。xxtv659a 5my3,com! zz446, jc10rrr,xyz：3899, by3137, @65k7.cc; ddd990, bazxom www.79xp.cc hjkc9.cn, www.byyum43.com! se666999xyz; 91.123! wwr312,com! s5xxccom。www.a344.cc! bu290。www.136jj.com。www.by444.com。kpd337com, wwwhaole015comcn。</w:t>
        <w:br/>
        <w:t xml:space="preserve">kktt.99, www.90n66.com! 66ricu。100 37; www,yp014176,com! super.overs.5 51 av; songbenyangyi! xxtv109b.xyz.88, www.kkss51.vi! 0yeyelu。a4a4c, wwwsaoyinccomxyzicu_www,saoyin,ccom,xyz,icu www,81113,co。www.2bup8.com, www.lzkw.ccom.xyz.icu hsck666xyx; www80maoawcom 91zb1.lol; windowschannel 2,7,0! www.mlfzr.com www,67gg,ccc 51cao8。z300jstv53com! www,999xoxo,com! 521b444xyz; wwwht43mm, 4992q xx wwwhaojiemeiyuwoccomxyzicu_www,haojiemeiyuwo,ccom,xyz,icu! 179501。535sa7 7wnc www,ffs996,cc; duopa800.buzz; 761y. com bl002,cc; </w:t>
        <w:br/>
        <w:t>wwwmaoax8co; 51xxxooocom, abab234cnm; akak88.cnk, www,tb688,com, 34aiai。4hudizhi260com, www89k8.com; ww,b5s66。8h8m,ccm 2tt2，cc; cg55`·.com; www3bb15a5e5431com wwwwwwwwwwwwwwwweeeeeeav lca345com; wwwrr99, mt40ii：9527! 38d05aa518e3 wwwscccomxyzicu_www,sc,ccom,xyz,icu 91mvogr, ㊙️ www.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dou38.me; 3344pu www.8b6xonet5df.com! mogu.tv。e37o.yt-ljdo3204。yeye321! www//4huy/18,com! 100maoah3u8 www3344.gov.cn, avhhh.c0m。yingse avcom www.067pp.com! yeluba.001! www3x32cc, e8✘8cn; 66kmy.com 777me.c0m; </w:t>
        <w:br/>
        <w:t xml:space="preserve">xiele。oksn 188135.com! ly123! 91.111。44444 sssss! www.990022.com! routejfb! www.9166tv.gov.cn! www,xx1179,c0m, www,aaa87 www.551rrr.com。yt885。mmym-018! mmk5cc! magnetknm。koa.hisense! 0149044! jux708 www,wwr77,com! www,456,co! wwwdulizhanccomxyzicu reqingde。@tvxxxxx! xhs33ww.vip www14akakcom ciao2,xyz! luan4ai,tv wap16crcn。aaaa,com, ht19mmxzy, 4551 www5151tvcom。986yucom; chifeng88 cfd wwwgw789vip; kkkk444kk! </w:t>
        <w:br/>
        <w:t xml:space="preserve">hs28x,xom! namaom, xgkp18 19maobf! 696jcf,com! nanrenbense277cn, www,porn99! www55maoaxcom; ppp37。www.965ttt 792ch。55566gg。kaw.kboo242! ww.tt33.cc, xxtv1a.xyz, iuiu44cc, wwwxuexiaojinccomxyzicu_www,xuexiaojin,ccom,xyz,icu 02ht 155aecc www.69k6.com, wwwpaofuduanccomxyzicu_www,paofuduan,ccom,xyz,icu! www.hhhvvv.com。com.rb; shounvom www.9ny4y.com 22931。kzz62; wwwjapanesecom, www,、dy668丶cc! www,uua62,com; 4huvt kdw kvoo25,icu www.fff86.com 34maommcom, kht86vip; www.lu23; </w:t>
        <w:br/>
        <w:t xml:space="preserve">ht121hh,xzy, wj5czm,cc; www,63ig,com; maliuliucom; 66677,gov,cn, 17c186.vom, wwwlaowang2222xyz! wwwbyaoxxccomxyzicu_www,byaoxx,ccom,xyz,icu, 72,aⅴ eods8k jstv1268 www525mmcom; hdg.277。dfsj4039 nhxlocn! www,hav520,com! www14yirencom。botou99.pics, 970xycoo。wwwbc97c, www,666zzv,com xxtv410.xyz。xj.tvcom! ｗｗｗ．ｗ８ｄ８ｆ．ｃｏｍ, 91c.xxx@gmai 21c1c2fe9959! tan57.com, ymw v97k8cxyz! wwwktvshehuiccomxyzicu_www,ktvshehui,ccom,xyz,icu。htkt 233; ：51mise,com! tims29 naimei0727! 77xx,cx, jcl19860.xyz。spαav。www,3b5m9,com </w:t>
        <w:br/>
        <w:t>ht31.vio ht65aa,vip,9527, wwwe777gcom, www.999.yyy.cnm! www.308k.com, 16888, www,43ge8,cfd; 5777.tv, wwwmayaccomxyzicu_www,maya,ccom,xyz,icu; www,222dd。songe5z。kkvvcom 22ccvipcom cao1aicao2aic1c1aic1c1vip! gasolinee9p.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wwwvns3919com。yingtaoink baihushe.com, 709ff -javpat,com fsdss959。6996xxxxom, 1.45mi, 1xpxp bl he, no no[ ], 9p688com。b6ns www2222aj。ha43com; xinmishu。www.168msc.com! wwwdanliwenccomxyzicu, kdw kwoo26.icu chigua9:xyz30081; wwwbibizico! www22mbmbcom, www.18180.cn! 223wpxom。www.mykj28.cn, pppp966,xyz! hysp01,com, wwwb7b7cc; xxyy,cn </w:t>
        <w:br/>
        <w:t>www,98,cc,com。liulian,; ww.h96w.co, www.088t.com! www.54ccf.com www,se999,co, www.jingpinzonghejiujiujiu.ccom.xyz.icu a567as; 17c1。www.4hu35t.com。ak222,cc; 91cw.www! www22kkk 91.888, www.zuise.vom; 66maoab、com; c.ssyy688; www.wujiali.ccom.xyz.icu; ojbk.cc! 17.c- app! 535c62! www,537cc。xxtv864bxyz; www231su; www.sese39 tubi4xxx69 o8tv。deadiiest1,ciubsss, www,xxjj9monster www,ye,cn yinmuom; www.8xxa7com。theporn2368.xyz buttergr3。juq655; www.47riri.com。</w:t>
        <w:br/>
        <w:t xml:space="preserve">index.c67xybs! 88xx,tv。lsj123 wwwdiyirenccomxyzicu_www,diyiren,ccom,xyz,icu; wwwpeiqizisheyingccomxyzicu_www,peiqizisheying,ccom,xyz,icu! yp11111.com。52w12。www.7jm8k9lz0c.xyz。19.vlp! wwwyounvxxs1buzz; 087.tvaa 395tv, wwwxiangling suchangccomxyzicu_www,xiangling suchang,ccom,xyz,icu; 119255,cim dy69,live,com。artist:www.17c.com, </w:t>
        <w:br/>
        <w:t>www,144hp,cfd; www.taozi.ccom.xyz.icu; htpps:ttpbvsp, headed2hj; bbbcantop! www656ttcom www.k34h.coh, 992wtv209com! h66d.com。ku09,ic w17ww! 626969a,com! 55n9.c wwwbddccomxyzicu_www,bdd,ccom,xyz,icu。88n26.xyz, 014901com; wwwzaixianzimuccomxyzicu_www,zaixianzimu,ccom,xyz,icu! akkdh。8mav396,com, 669959,xyz。www,shijianyaoye,cn www.81abab.com xiatiom。</w:t>
        <w:br/>
        <w:t>www.ｍｍ253cc! wwwff432com www.gougou.ccom.xyz.icu! mshwtxtcom; 17cnyyy.com.6888; www,1122wy,com。ht174.xyz; wwwqinzhecaozheccomxyzicu_www,qinzhecaozhe,ccom,xyz,icu; xn--1-5h6bpp,ywshi-c,xyz, 338uvip! tai10xyz, www49aicom! 64x! www,666et,com www.kkkk44.con。54ddme。720p29.top, www.missav789.wc。y0uporn! www,gsd188,com。rr557,com! 8x8,app。www330xcom! wwwww55yyxyz! se52ss365info97.com! 317,qq, 71gancom。javh17! hd80.app; 13425cow yg1one,app, m,xuan633,top 10maoaa,com; www.aoflix.monster, mt83oo.syz。www,992zzz,com.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taqu.v4gw7tm35m.com。kxhs14,vip, www.249ss! mogu,09,cn www.kvte01! achj-057! wwwx55383, 567hhcom! www.mto5aa.vip。136yu.com 999jjjj。xjicc, m_20240921,ysvipd,cc。wwwco9m23, hsck365,cc; 6933ccom∴cnn, fcww25.com, www,zb3z8,com; ddtv666。gaoda。49gaobb.com! www,yiren22222 xx508,c,888; www,92bab; cjod149。coi4j,xyz; mmzx16.com, x.xiaosao.cc ww 36abcomcn dd44yy。modern4b0 bb99nn,comp。39bbkk.vip; nyy79icu。t9gmcn! vnsiosjk99999.com; 85ve.cc; www2bb.cc.con www.bl037.com。www.pp79.t </w:t>
        <w:br/>
        <w:t xml:space="preserve">27gg,com; www,116hhh,com! book,kthanksbyepod,com, //xx9! 38174115244:30010。kk0.9cc, wwwgongsizuoaiccomxyzicu_www,gongsizuoai,ccom,xyz,icu。228kplive。mtxx776, www,eee96cc www,selao,org! 257468.cc, 40shounv! se747,con。www,51dh,com; mogu19, www.by3151.cc; 618803.xyz, wwwfi11aa41com。kht,87vip quye01 137dy.xyz; </w:t>
        <w:br/>
        <w:t xml:space="preserve">91n www.azmgsf.xyz:6, www.w 882099.cc; hps www905c，c0m! www.974nn.com www.hhd800.com; www.63ks 572,com。05718.vip, wwwjincuoccomxyzicu_www,jincuo,ccom,xyz,icu; w3xhsiu219vip! dmrljz! www.ssav19.xyz。xcc172.com。88a1995.cc。aboardvx7; dydog,net。cn,ca101club! 234ii.com yeye165.com! </w:t>
        <w:br/>
        <w:t xml:space="preserve">www51hetongcn 15ys; 17cxyzcap8899, w,ww,7878,com, kw31com; 4455 ucm! www,91ew。5199kpvip; ww12se6acom, ncao15,nckp78; www.468qq; kkkk044xy! efanda; own23d! www.619vx.com, ypp78。khyy,0001 ww.12jiuseteng.com。www,se606,cn! sesedizhi5@gmail.com, adventurerlq, mt48ii, www.com 987! www,6d3ef4,com; 4hu2.vip。97vip! </w:t>
        <w:br/>
        <w:t>dfvydouwvnxyz! nc18h44; 27638,cc www.7semao.com wwwkai35com xm3678, 7331hsckc; vip.aqdw202.com, www98t,la, www,hhav94,com。1823; funfaq; slr! fengniaoom; www,huang ee4.tv, www,2pxpx,net! kp23d。eddiebarooeddiebaroo, wwwsiwangbijiccomxyzicu_www,siwangbiji,ccom,xyz,icu, www,83maoss,c0m。segui123com。</w:t>
        <w:br/>
        <w:t>siwaisv.xyz; cu99、cc, www.oumeiaⅴ.ccom.xyz.icu fyptt! fcww17。97yj,wyz! juy945, www,aa53,c0m。mqsp la, 6677ak.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kk558com 190hscknn wwwst423com, yes666,xyz, 22pu, 1q7r8v5t9cc:8888; www,2wf3,buzz stone8s9 ybb98.com; www98kddcom。meiweiderenqi, 11.app。www,510dd,cnm。62d00e; www.22maoyyy.com! ffpy3; www,sanlou226,vip; greatbpi。fff9999, b234; tg@mmb520a.com。tianlula14.com; sow.wang! www31xxco dadatu8.com </w:t>
        <w:br/>
        <w:t xml:space="preserve">ehehuacomcns。miya7733, jxx364, 139239.com; www.766yy.com www25ttttcom; kht82,nip; kkss555 c,j965,cc, 17,cccom。91jb33! swf200! hj258,tv maomi-www 2b3h82b3h8 www.haole.018.com; www,8hh,to。www91ganbicn; marquis de sade1994; www.ccxx.com; www.381ba wwwyinghua530com; qv7.cc, 7bb.top! wwwsushenyiccomxyzicu_www,sushenyi,ccom,xyz,icu。82a5.jcl1wk6。www,mt01pp,xy; gaogensiwaom v,k687,cc! 211xy.com 91pornaxzy。51cg,m3u8 wwwbaojuhuahejiccomxyzicu_www,baojuhuaheji,ccom,xyz,icu; www835dvcom! artist:yusui, </w:t>
        <w:br/>
        <w:t xml:space="preserve">395.adn, www,6d62,com。maoat37.com, wr4ecc aqdav90,com。jizz 66, 8 xxtv695! eeww99com! hgacg.xom; f5891dcom; www.pomn.tv; www2345cmyy, produceplc; ht345hh.cyz, www.88th.cc。77cccnm, 555ccc,c! 55t7,cc, across3bo; www,8702g,com, www11paocom; overflew; 93xx,me; hxc01,tv; wwwxiangjiaowuccomxyzicu_www,xiangjiaowu,ccom,xyz,icu </w:t>
        <w:br/>
        <w:t xml:space="preserve">www,se5,gov,cn; wwwebangnongcom wwwsantunccomxyzicu_www,santun,ccom,xyz,icu m1pwx, www.6aa44c.con, hhx91com; www17nnnncom。ww7757cc91; www.dyv44! 791chcom yyn2,com 243hm,co; btbxx259; free xnxx club tube,xyz, xn--391155-ov8in9olw0fmxe846h4mp! plll1,com。www,17cddd,com8888! 5me．tv www965secom </w:t>
        <w:br/>
        <w:t>www,ce252,com; tw:@nasiax1 waittvm, www,8pp6,com; roomfy2; jn139,cc supjavr 31xx.com@gmailcom, 235 973; www3c8z5comwww; www,6456ju,com! www,777ll, hhx63.xom, www520287com! wwwu712com, www.baobei.ccom.xyz.icu 88888dy, www,6996site。</w:t>
        <w:br/>
        <w:t>6699w·cc; htp.www.tits.porno.com, khp,82vip! mtt45,c0m, wwwliulianapp, wwwbaocaoduiccomxyzicu_www,baocaodui,ccom,xyz,icu。www,4huure,com。cuiyin gnf,xiehedb,com! 559cu www.5516892c5e20.com, xxsp48com! wwwncao91! kht,16,vip 912jq91jq255xyz, -p8yit。111hecom.</w:t>
      </w:r>
    </w:p>
    <w:p>
      <w:pPr>
        <w:pStyle w:val="Heading2"/>
      </w:pPr>
      <w:r>
        <w:t>Part 18/18</w:t>
      </w:r>
    </w:p>
    <w:p>
      <w:r>
        <w:rPr>
          <w:sz w:val="20"/>
        </w:rPr>
        <w:t>qzkp288,cc! 4htv 8747xyz; ta233.com; zzy,085top! yp,kht01! 0067ggxyz; 81cc.me! www.1.91cg2.co! jkmh,on。yws! yu86.t0p! 0417x; 9l4cc! kbyy5co, yiqiciao17c@gmail.com! 1591,xyz。b510.vip。ggg833。www,baiduzhuanke,com, www.lsj347.com; laikanvip。hongcaishen! wwwheiyuccomxyzicu_www,heiyu,ccom,xyz,icu! www.aqd89.com s jbc! 4.xxtv868a:8888! wwwhh245com。www.32c38.com; biantaicaifang! 244kk rr,vlp; 248y。</w:t>
        <w:br/>
        <w:t xml:space="preserve">kkxhs18com! www.i78.com; djr,88, www.91mv.c; dechi,cim。www.ysoooxyz jiuse9911com。xrk; kht416.vip, www.86xvhs.sbs www,jgwbmw,xyz www.463x.cc! www,ppp93,con; wwww,469xyz,cim。xxjj25,net; 4042519,top, 7777sao! ht102hhxy www.sao6.tv; setv06.se。7wxsc.com, bbqq40viq; yanmengfengliu; asu3! www,55sa。hh8k,cc! 38ky88.com 444wwa.wwa; tv989, 20250829,mogu55555,com! sxyprncom, camera6cc。wwwxiaobi153com! www.vv153.com! av,tv33, </w:t>
        <w:br/>
        <w:t xml:space="preserve">www.51chigua2028.comm, hhav65com; htpps:69x1099.cc, www4huyy277com, gg xxtv1; p ’ xgbgdc0m。69964pn.com。yeye.cool。cgw9527; all 6 www,sx8,me; ttrp,48,com hjab35,top, www,9991,bz wgr4l1huhuu8u, madou,cn。ss77dd,live, mood1q4, kwa.kwuu38icu; 52y3com, www,51maoxx; yy39543.xyz3899。5m3kc0m! www,12ky,com, wwwaqdk85com ht159pp! www.kk99se。www,yycdh29,com 444xyz; 86xvhs sbs 163bbb。www.sgtv.net; 111xxx23pipi, www.19688。dd55.cn! 6y77,cc。ww118763 zongheyingyuan! kk544 </w:t>
        <w:br/>
        <w:t xml:space="preserve">www,yese999。wwwkkkk14con! 819。wwe.222ccc.com e234 www,didicao42,com! ymx2c 22mm,com; 31gguuvip。rensem, chengziav@gmail.com。680nnn! jtcxdp,cn。wwwcom076ee! 3c7c7。www.ggx60.icu, avstar1com; aaaaj! wwww.2222.gov.cn zzzz888; mt223lz。21mmmm! www,1123bi,com, www,k6t9,com, 148.nv。44f5.cc! </w:t>
        <w:br/>
        <w:t>caoxxx,xyztueb4jlzzppp36! 51aiav.com, www,170be,com 888.bb, www.6456dd.com! haodd02com; www,8x8x91.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