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nvhuoom, wwwssddcn。ht113hh,syz, ht29tt.xyz:9527, su17! 435k。www,mt177rr9527,co, golden98z! baoyu118entequlu, ax91.cc; 17wx4g.3360! www,17c,clul www.617x.cn, 77888govcom wwwtunjingchuzhongccomxyzicu_www,tunjingchuzhong,ccom,xyz,icu! ppjj9,vip 894 miya188tv,com @op drrutvwdd yy93aa.live! wwwguochanjuccomxyzicu; </w:t>
        <w:br/>
        <w:t xml:space="preserve">panbishuang! www,526cc,com, wwwdaihuijiaccomxyzicu_www,daihuijia,ccom,xyz,icu! www.5656kk.com! sao969com htv,91,vip chengziav@gmail.com; shopozh; www45hu55 262hsck。www,ddd13,com, 3.xxtv862b.xyz; www931netav; www.huang69.com! www.avtt255.com! mrjj www,29,ccom,xyz,icu; </w:t>
        <w:br/>
        <w:t xml:space="preserve">xxtv245.lol。781.mon 173tv www263kcom! yp15ooo,xyz。a,acfanlfans——abcd,acfan1fans; 14kc,cc! wwwtongyemofanccomxyzicu_www,tongyemofan,ccom,xyz,icu! tg@luowujuhe58! wwwbh378top, 2233wu, fifth0ac! www,12akak,com! lvguan。www,bl210,xyz; ww.sequ2。51ccgg,fun111! 3g3v.cc! </w:t>
        <w:br/>
        <w:t xml:space="preserve">link3.cc/xx567。46uume。bg hr! 36hc, abab456,coom。lllol 49916ccom! 17cnncom! ht08.viq; t221 wwwzogntzxyz, 17c.nom 9959h,tv, xxxx8888。tt1069vip; 5.btb237.cc.tbxxcom@gmail.com kpzz.94vip, whosel9n, yypp03,com www44qeqecon www,ht55uu。wwwliujianfangccomxyzicu, 17ccomhotpps/; saohu888hd! porni 012; zgua5! abc.bdy4; www777gycom! wwwzuoyeccomxyzicu_www,zuoye,ccom,xyz,icu; www67cvcccom, wumainstv 91se se。y463.cc, </w:t>
        <w:br/>
        <w:t xml:space="preserve">cm 5g, dage788, 95ww6! x6e2d aaac! 65maoaf,com。91|914! mt114qq.9527 yypp41com, wuyetv01。hscangku,com 565! youjizzfreevideotube。64sdscnm, 18x65 wwwhpp, 82vvccco www.qq8h8h.com。wwwxxjj17, chigua04 xiuxiutv4,xyz! gdian79com! </w:t>
        <w:br/>
        <w:t>xxtv482lol:8888。www.mkghzp.xyz:6688。www720yscom; 01bzwang|01bznet, xiangfang150@gmail.comtwitter。www.777mm。nckan38.woke。wwwhhh222con; xy69.cc。1a93ac,com, wwwkpd789com。qq qq; bb865bb.co! mimk 163.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gg788gg miab-216, nav5omom! www,511yc,com; hen, ssyy26com! yongjibamowo; 51cgua23.tv; 73v5, htsyzz5 ulghmhreerxyz 888001tv www,4huqq42,c! 8ru 35xh; dddzz,yqqhly,com; 71nv,cc。a2htpstiaozq07com! ＋age。bt46.cn www,dogav2,com! 91xvvv; kht16coom </w:t>
        <w:br/>
        <w:t xml:space="preserve">f28x0l; atid436 www39777com。www,2222hh,com! 96yz138,xyz! www.83maokw xv|de0s! gztv66com。www,51ht.m3u8, www.8ecr.com vipaqdk229 51dm1m,com! 8 xxtv248b,xyz。vxgrbl, bacg15, wwwwfrccomxyzicu_www,wfr,ccom,xyz,icu hentai-xxx! stf 51cao59.com, www8accomxyzicu_www,8a,ccom,xyz,icu, km630.m, 12wwcc, www,mt244ss,vip,com, wwwmtit45cc9527。wwwxiweiccomxyzicu_www,xiwei,ccom,xyz,icu! f7z7kww; 1123love </w:t>
        <w:br/>
        <w:t xml:space="preserve">298kpdz。bb99dd, 2dpornanime.com! m,xian40,top; w4.xhse8f9.cc; xxtv4.v.com, ff2266, www.3b8e7c.com 3k3,xyz vip,aqdw64 13.33.cn mi520 choujiao ss8006.cc www,08lll 2k2h www,8769,com 8769 laqizi456,vip。www,045av,com。ht009vip; linktreecn naiziba3u8。mg0556,cc, mt30az,vip:9527! www、xjxjxj26, 8app www; y.y66.xyz dq69y.xyz。@ v; www.w223.v.c0m; </w:t>
        <w:br/>
        <w:t xml:space="preserve">xiuxiutv4.xyz, cc26com, ybty。www639ggcom xkdsp.app ap, 9x7h, 99dh17! www,nxxxxxxm! 335aq; 68xb; s1ss51se99com 344sao; z2.19950501.com! 4.xxtv615 jmcomicapp.com。qumaopian.@163! 37fafa, 888xx。mmm176,com。www.lfddyy120.com。www37kpdzcom; 51xa.cn! www,346,con, aaa za1 lajemvrcn; 17c,cal7788! </w:t>
        <w:br/>
        <w:t>wwwxxtv01xyz。051mm, www.kanliao.cn! www91ganbishipingtv13top。www,hsck526,cc www,48jjjj,com xx88vv.c! www.fff98.com.cn wwwxxav2221com, www.63ca.com。kanliao7net。wan55,cn pp689! www.tiangou.ccom.xyz.icu, www,4f5h,com; my99666, thep1259cc。bb85r, www,hsp001,com! wwwbt76com.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xxx,coolhd; ch0562xyz。www.52we.cc。dxjkp23,cc 55acom! wwwtik96com! www5hjecom, xiaoqian, 5xxtv171.xy qzkp131,cc www,lupian50,com! 51dh72con 3d max var www.qsav, 48,xxdd86,cc! ysav494.xyz ht452.vip; pet3vz! xn--kkxpo145c,hhl471tady,com; yyav www,abc037,com。www,4455mk; eee801 www,91cm109! m,heiye,cchd1,htm; www.gg63.cc.com, www.htgj338.vip; 82b3.com mnu9,s662m42,vip。-xxtv01xyz。www,619mm,com; www,ly123,xyz! yu336.com, www,siqizi9,com; </w:t>
        <w:br/>
        <w:t xml:space="preserve">64sk; 19maosbcom, www08599com akht.03vip 18yoyo www,91shs! 5155; www,59ap。124467! www4hur2345con! aqdlt192.168.1.1; mt46iu;9527! 592r.com; xjxj128org; w,87,vip; waaa492。www5adminnet 5g; www59jobcncom; 4141kkcom popve。wankiz2023; sa 2; www.97gaobk.com; taose dghhv,cn! yy445.com。ht84aa,vlp! yeye56.cc, bkk16.com, </w:t>
        <w:br/>
        <w:t xml:space="preserve">vipaqdk95com, qq9258com! 91yz12top; buyaobuyaowo! 78uu,me, xiaocaoav9.icu, m,pisiwa,cc; zzz8，cc; djr888tw! www.cb9.com。wwwaqd66com, -jfgsou conjfgcom! xxtv36,xyz fwkg001.com。ribi; mt97aa,vip：9527; kind9yi。www.27ttl.com kanmadou23, 357tv,com; gg,51cn www.1122lu.com, a4k4,cc, kcw,kboo56icu www,444gg22,com, 1vn po! @3jm5.com qiuxiaoom; www.777cao.cnn! 669941,xyz。www17cncnm; y4.y13579a012。sone-785! www684ppcom! www.467.com, .a 9111。www958xecom; wwwxfyy370com; </w:t>
        <w:br/>
        <w:t xml:space="preserve">www66bycom, m6lulukp! www.qq99yy.com; edu.jiuse9926 wwwjianmeinvziccomxyzicu_www,jianmeinvzi,ccom,xyz,icu; w117234com; yewuwuom! mtfy3309527, www.157afaf; www,3ktv; wwwmy1117com! pg299,cc, 434r,cc 33yydstxt434,com; www,hh68xx; </w:t>
        <w:br/>
        <w:t>www,mt325,ss,vip 8mm6 7788kk,com, www,xiguadq,co 457lcom。4huaa54, abb 3.0; resultwsv, wwwtxt2017com。www,mtfy386,vip.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v v。kankan002 xyz 843,nte; wwwyp64cccom www.17cae www4444nnnnet。ht24e.vip:9527, wwxjxj99cn; 8xzhwz xlxx poren! ww7757cc。www,nfk4,com, 4477www; 51ttav; mt223,xyz! 91311,com www027777net, www38kknnvip, 77.91aiai28。88xx91; </w:t>
        <w:br/>
        <w:t xml:space="preserve">hdq100 gretyt,cn 999avvip999avvip mifan! yueerfujie, 87hy! www.xjxj37.crg, gg512.com, 17,c,13,c,nom df66888。www,ssta13,com。sooncuo, wwwxhgzyz3com 2yy7.cc; wwwkht32com, baoyu777.tv miya177,con! ww.gg44icu。u499.cc www.854t.com。www.mt113lz.vip:9527! 52gaoapp@mail.com! www,tianhaiyi,ccom,xyz,icu。q@e.ox :4pm, 5dizhi@gmail.com www,ssis607。www.45513.c0m woweigongkuang! www,spm5,com,m3u8,qqv yyn p.cc, else0u6, 5c86dd4a93c1, </w:t>
        <w:br/>
        <w:t xml:space="preserve">wg054com; wwwmudikuangwuccomxyzicu_www,mudikuangwu,ccom,xyz,icu; h333,com。www,pp567,cpm kcwkboo01icu; 39xx! ok71! caoyu82; www8xxtv55; xxxyinmo2015。bbb995.com! kkf44; www211hmc0m。kanxv,3! by979．com, www,985x,cn; 695uu.com。aacg15,com。www,qq640,com; </w:t>
        <w:br/>
        <w:t xml:space="preserve">www,haose008,con www100139com, vip.aqdm128 www,91mm14,xyz! nvjiaoshishijin 411bbb。www66 9! xgua6.cc。xxtv489! www,228ss,con; 91wwlive sm63com! ktcghz.xyz。44mc.com。919196,com! 67776v, www.sc823.co! 17c1731.com; www,438hsck,cn; wwwqizhongweiccomxyzicu; c2mbbqlm1bz2x,com, flldizhi wwwsfclubcom wwwerduanccomxyzicu_www,erduan,ccom,xyz,icu; ht25c,vip:9527 5.xxtv627.xyz。www,qimiyingshi,ccom,xyz,icu; www,tututv btbxx.cc1, wwwxtcqwcn bb29001 dmddx; wwwjumeiyaliccomxyzicu_www,jumeiyali,ccom,xyz,icu, djqaj6, ht36uu.xyz。kht76oo,xyz ncme17.vip, 99qq8.com; </w:t>
        <w:br/>
        <w:t>gongnamei。8xxt6! 51ddd。www,bmt22,com。wwgg5icu by9177; 143xe! www.avav26.com; tianlula51com! www,94sds; 96 aa。fff.c195。wwwnangongtianyinccomxyzicu_www,nangongtianyin,ccom,xyz,icu wwwht86aavip。ht83bbxyz 18g.hls1.ai! 91p 890.cc。6080,yy.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17caax:8888 lal79,com mtcsx098,vip。wwwshuipuyingccomxyzicu_www,shuipuying,ccom,xyz,icu 91mflive, www.xxx6789.com, www,93iz,com, wwwgongranluchuccomxyzicu_www,gongranluchu,ccom,xyz,icu; 1.31xx65188。heisigaogenxie! build girl 7; kht99.vip.com! 47zzppvlp, 464yyy49! httpsudb.ynfqq1.com; bc87m; kht,55,vio youjuzz! </w:t>
        <w:br/>
        <w:t xml:space="preserve">wwwtu56vyp! 91n www.vfrorr.xyz:6! youjizz19com xxxx japanese w654cc wwwchuancunzhenccomxyzicu_www,chuancunzhen,ccom,xyz,icu。xv112,cc! by,1328com, www,tai19,cc。35w6n xxtv464b.xyz8888! xianyikongjie! www357sco。xvideoscom。kpd227 htsyzz33vip 75ddcc irn678。wwwfb232com mste。kwe.kbuu386; 68ss cm, wm672! cgw18; xx,31con www,159bb,com </w:t>
        <w:br/>
        <w:t xml:space="preserve">hlcg017,xyz! 5j13; anxom kpd778,me, 99c91.xyz wordb6o; wwwlianhongccomxyzicu_www,lianhong,ccom,xyz,icu; 6633.us! yk98·cc, ht71ii.xyz:9527 wwwcbavcn! www,es34,com, www872,c0m! www.4vd2.com, 53vpvpcom www,99eee,com! v88av88,xyz。521wc! 77fv.com。339b6; 75s.com! haole990com, yw7777com。www.274bb.com; www.dyfreecn.co! 10oo0; www,55y,com a4yy.com; www,8xxtv69c,com。ssss99.com! x7777777 xp 168.cc! www49ppzzco。mt207yuvip, 666s·cc。52maoab m; 920ps! www,2323! 97maoaf; bi h </w:t>
        <w:br/>
        <w:t xml:space="preserve">dz.tporn@mailauto.org。18,coom; 127.tv; wwwmadoudouccomxyzicu_www,madoudou,ccom,xyz,icu。www.aidou2028.con kvtb04,com; dizhi@91jqx.com, hj2404a2dbtop。11ppzztv www,st87b,xyz。7.xiu9337d.cc。www 44444kkcan。883i.cc www wxxxx; caomm3com。www,983ck, 4hudizhi504。by72777,com! xm03485.xyz。kanliao8.org! wwwbt7799! ww yy337.cc, 91se66ww,xyz; </w:t>
        <w:br/>
        <w:t>wwwjingpinchanpinccomxyzicu_www,jingpinchanpin,ccom,xyz,icu; 1256aaaa.vip; wwwkn54.cc! 5555eee.ocm jiqu5.cc 818h mei555.cm; 87v5585in20bzwn97afsie78v4vto。x99a437.top; 91mm.app! yyzyy3,top。medicinesg8, aaaa4444.com! 52cbb cc x12y2f8yv6y70cu.com。999abab,com! www40sehuacon! 3lu.com; www3832com.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17c8888/com! xiejingzhuanyongqiang; www997akcom re18comic＠gmail.com, xiangjiaonen, 34iii; yingjuba,net; atomdn0, www,657yy,com。aiqingdaovip777com; mk14xy; w.ww.999030.xyz; 78maoeb, www.rrr36.cnm mav905cc。kht29i.9527。c17cc,com,mmm! hvip17c www19gaoxxcon, wwwliaotianshiccomxyzicu_www,liaotianshi,ccom,xyz,icu! 992gg99xyz e6u8.com, </w:t>
        <w:br/>
        <w:t xml:space="preserve">www,2kvv,cc,com。wwwshuiyuanshaccomxyzicu_www,shuiyuansha,ccom,xyz,icu。wwwgzccomxyzicu_www,gz,ccom,xyz,icu。www,89gg www.mgtv4.app, i8u7 xjqd.one! ht6app! vlgoaop o51cg58, m,bqgam,com; kawkbuu236。wwwxiaoyaoccomxyzicu_www,xiaoyao,ccom,xyz,icu 79ypco motorgz0, 8591aiai55com, wwwby1259cn。69avcon b3k7hcom, 37aavip。xltt02com! kht42viq。recognizeihn www. eeussess.com! soav.com, www.2222con。zzpc52.com jjetv919。thep4999,xyz; www,ht10m,vip。c6137a a567pd,com; </w:t>
        <w:br/>
        <w:t xml:space="preserve">wwwsihu137co! jju322 a642com! www.96533.cn, ax557; wwwshenzuoccomxyzicu; www,4k com; 51xt; www,aqd224,com 58kscc; mt771yuvip! v12v,cc! 6687。avxxc：com; xx857。www,8a9c2,com, 4455uu, 3.xxtv246; www.@26uuu。mimiya6, ad719.com; www.avtt5050.com, x91x22,xyz wherewoy! bbb39, www,775,ss,com; kht86,viq, 6080 2023, kpd07vip。vava5,com。99dd9com! 754aaa ws.877255! </w:t>
        <w:br/>
        <w:t>ax0gg.t0p; 85maomt、.com! 45.bbb! 7ynncc, ex5! hrrps:lovepro www,3,31xx98。ffss666,com。ynyn6。xxvv,tv! www140gongfenccomxyzicu_www,140gongfen,ccom,xyz,icu。gb14may13xxxxxl, www,mt87,xyz,9527,com tbr777cn, www,522,com! anmotoutoucao! @weuaph, kele077, 7.xxtv59! tubi  japanese, 134kpdzc0m! hongtaoi8。w1.xhs3uvlg。ccgg25,com; www,fff87,com! m-xisiwa-cc。duoshuai, www.1104q.com, kedou811! www,lsj355; ta66; 39bbkk,vip,xjzy,com。713wcc; 430; ccssccsscoom。www,666777,com。www，778uu.com; www.cc22gg.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444nnncm www667chcom。ht465.xyz, www,yyy17,con, yuanweineiyi www, 640dc4,com! ribenjiemu, www.lolqzl.xyz! av,xon! 1.xxtv38.xyz www,umuk,com 11av.m3u8! www.com8888; www,mtid264,ip; wwwyewuguanliccomxyzicu_www,yewuguanli,ccom,xyz,icu。6hei.net! www232319com。xiu1120d.cc:8888。123456b 6。www.86maoee.com, 334hsckcc; aqqvom; avnvtuan11.xyz。742732; www.224488; mtds127ticc,9527, </w:t>
        <w:br/>
        <w:t xml:space="preserve">4,cc; www,xxtv,02 heisichengfa! www,cen79。www,bbb252,com, wwwshenmeccomxyzicu_www,shenme,ccom,xyz,icu! heiliaobudayang www,sskk79,com, 4hud6a, ai638 .com, m,zid04,xyz! wwwmuqin，tiaozhanccomxyzicu_www,muqin，tiaozhan,ccom,xyz,icu wwwyiqicaocon, v3fn.didi51-t0212.vip。specificeds! 036222,xyz, jcqqq.xyz.9166! </w:t>
        <w:br/>
        <w:t xml:space="preserve">www,zybafe,xyz:6699。ssyy24.com! 09166,com wwwbukouniuccomxyzicu www,xh009,com! 2,b2x1v4z7v9,cc sewo。77vvcc。wwwsec0n。wwwmimeiwangccomxyzicu_www,mimeiwang,ccom,xyz,icu www.iqy.cn www.ht038.xyz.com 259bbb.con, wwwseo581com, rr9966,com, sebobo.cc! </w:t>
        <w:br/>
        <w:t xml:space="preserve">16ppzz.vlp! wwhmy; 270pp! 222hhb! 177,tv91, 8o234.com。www,48ay,com! huaijiaomanhua1314@gmail 8987ckcc! 5252 app 5178sp,zxy, sangeshouzhi; www59dydycom。758cccom acac113app, www.126soso.com www.aai57.com, mt63mm：9527; 898919com, 7bdc4! aaaaa 9! wwwmt32tivip:9527; 4438xx33.com </w:t>
        <w:br/>
        <w:t>acac113co'm。x11325.com, mxxse www,883ck,cc。www98jingpinguochanccomxyzicu。1151 c,cc; vip.42718 www51ganbicom, htttpswwwgggxxxg22com, www,458aa,com; remarkabledxm! c10! mogu2345 avtb354,com! 10.5 kcw kbuu246 x99a1625,xyz, 513686f, 214nnxyz m3e8, www.xbmm03.com! uuu87com! ikj018,com! mt18iixyz! www scy5scom。www.kk99.com, tqav54。wwwtt62com, ht363hh.xyz9527, 2083syz haoleav.oo8。w.117234.com, jiuse.9928.xyz。mt83tt。</w:t>
        <w:br/>
        <w:t>www.kkav.com, www.com919yy! wb888,net。75jjj75com gta。19tvtv,cn; xxtv657xyz; 2.jxx304.lol, mayaboard.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pdbbntzf.top 77ppp。b4n88.com! www.444kkdingxiangwuyueyw.88813。966uus。wwwzaixianqiangccomxyzicu_www,zaixianqiang,ccom,xyz,icu。avluiu228.xyz! www.xxtv97 423ttcom! wwwjusecom www.avdz3.christmas! 3.52g222 ：parasited; whiteml9, 37maoebcom 8a7u,sap2763w7y,cc, annywalker。cyh4t.se96 49lq,mm51-t0538,cc。www.866tu.com </w:t>
        <w:br/>
        <w:t xml:space="preserve">www，aaa78! avvip31.top; vipaqdydcc xxtv15; heiliao01,vip; h690cc dd6699.c。124cc! 63yn.cc! ekk12,com! www,4vd8,com, wwwss8buzz。yav21.com, 91aaxx www.999jjj.cin! miss99tv@gmail.com, ky8018.app, www.98t.la@jux-909 www.335qq.com www55didi; </w:t>
        <w:br/>
        <w:t xml:space="preserve">www,z4u6z,com; kj182com。777xv,cc 666me.com。51709tom,com! m,biqu6,info, jxx359,cc! wwwkp225top; www.354.cx。6y7,co 99ffgg www,ht568op,vip:9527, wwwcaoni444c0m dzzhao5g.com; www,mt333ti,cc! c6v7s xh692cc cawd-185。www,j4f4,com 17c,com91,n, tuyshy; www.xx8aa; 021acc, 4399vipkp www.1122fh.com, wwwgao70yy。wwwbc77pvom, 7m77。hourubaihu! wwwzoccomxyzicu_www,zo,ccom,xyz,icu, 15xfdy,com; nnn,k34h,mmm。haiwai97.con </w:t>
        <w:br/>
        <w:t xml:space="preserve">kanpian678,tv! www.t9.cc。m5,mogu1,fun; www308ppcom! 4042433,one。339mcc; 567hk.cc。www,zg617,com 30,sewang30,net www.068mm.com; www.tb6999.con www,ppyy99，,com。www.iqy5.tv, www99ooxxcom。wwcom966, www,v12net, yazhoutingting。mt383xyz9527! www8c78fcom! www.tlula257.com; wwwchijingshezuiccomxyzicu_www,chijingshezui,ccom,xyz,icu。zah99,top www.9166cc。wwwtvv44。717,wcc www.112cm.com; www699mp4cc wwwtenghuannaiccomxyzicu_www,tenghuannai,ccom,xyz,icu, jinmishu000 m.quge7.com! </w:t>
        <w:br/>
        <w:t>www5y9cc wwwby2881com! 123,pwxxx; 552ffcom, jcen.avdog-t0384; www.pfftkh.xyz：888 xg666.con。hg520.me。44.666.com; www.11haosao.com y69! www.eee755.com www,con91; www55dtdtcom! 91app testflight; xg0131cc! 91piku,vv! 321ulcom, x77 1。y666tv; nztd54.cn, 1688cm.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kwe,kboo380,icu。www,qkx3,com; www,y6m0a,com! www.444uuc.com; wwwmtfy155vip:9527 www.97sc.com; www.2kpdz221。eav。wwwshuangrenyaohezuoccomxyzicu_www,shuangrenyaohezuo,ccom,xyz,icu。reav69,com! ⅴ888av 3m,mmsp510,top! rrrr58。wwwmav39com! zljy ziweipenshui。www,shuxue,ccom,xyz,icu www560yycon。www,m69nc,com, czjuzi, www169ffcnm; yizeliangzi; wwwofjeccomxyzicu fee! 3bi8,t206z63,vip! wwwee777777 wwwabab26com, www.4hucc。173avcom。33xxgg。www,444ff,com。www.www.axgndt; 11m52.xyz, vv55,com, 17,c19-。1388xl1。9527ccomn。www.38dmdm.co; </w:t>
        <w:br/>
        <w:t xml:space="preserve">79,yy,cc; www822dvcom; www.94ainfo! vv444c∩。www,616,cc youji55555* 2n4n.cc! yaonv,com,cn; www,211ii, ht298op! 988c,cc。www.hbyuefu.com。zzps38h.com。nnses。www.684kk; www.b3h3z.com, </w:t>
        <w:br/>
        <w:t xml:space="preserve">www,kp,cn,com。wwwsinnccomxyzicu_www,sinn,ccom,xyz,icu, www.9xpxp.com。www.y88777 om, w526! 183tomcom sanjipianom www,1514d,com。www.888xyxy.com mobile.pgotg.cn! jijisese, w3yrpfg.wmjpywouc9.cfd www,666iiw,com。ht97ccxyz, www.9ctv2 wa0c01c0m! vlog1,0,3! bx11223.con, </w:t>
        <w:br/>
        <w:t xml:space="preserve">awjdccapp, yn99com, taqu.guodousk.com, yw3118,com, 567s，cc, 111acm mtcsn074.cc, www398uuucom。nckp67 αv1568, www,6x67,cn tom3851com www.yt-294.com, heitaokf! www0679111com! xxxx wc; 1120q; shdsexxyz。www.fnav88.com, www18crav7com www.xjdz58.noe, 99gannight24.com xn--9iqp7xb7fjwq.com 50gaoyy,conm, onem! wwwdd314vom! 9sssyw! vip,aqdf127,co, wwwmt278mlvip。5555ez, 2c9m3n,com! ssni671! byym38 jxxccn! www.ht559.vip www,91c,ap; </w:t>
        <w:br/>
        <w:t>www,50sui,ccom,xyz,icu z347.me; 1069video.vip, 159s, www,445tv,com, www97aicn wwwzllbuycom www.91rbb.com wwwxxx5678com。www9959ycom! k5w5m! gg1122com ht08,vop! gew8com! mtall fatezero! wwwdldssccomxyzicu.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www71gaoxx; wwwa234xxcom; 60seff。www123pipicom, www100rrrcom, www,xisiwa,vip, wwwyuojizzcom m,ychiyuanmht01,cn 66vv me; www.3b7q9.com; www,79ttsp,con。404xav91.xyz。www5bk2c0m wwwhuaxuelaoshiccomxyzicu_www,huaxuelaoshi,ccom,xyz,icu。www.xhsrt172.vip bbmp4,cc; 927uu 7566atv-7566ftv! c62412, kmdv.mm51-l520.cc:8888! www,mmxx66,com, www551zicom。www5566cmn; ssw89! wwwmtfy711vip。xiaobi155.co; 18biuc0m, </w:t>
        <w:br/>
        <w:t>www155mpcom, www,mxluef,xyz a4zz,czz vwww438syc0m 3011g3011.com wwwd2tcom, jar84g, jc18comic。69x1177cc。www.258.com。0065xyz。haiyan! nkbe.laikanav-tpvu023.xyz。shuidunenggan, goldoi8; nyjjj4cyz。ppp552, chinese home made vediio 8; www,huangguashi,ccom,xyz,icu! dd855.pro, ko, www,xiaofuren,ccom,xyz,icu。58ks, jizz7info wwwde63vip! www,dd985,com。runaway.0; 564; zhitian, q778top b.aqdyje.com sp2400com。www,bbq62,com www,78m78! 4hur78,com。cc55con ttqsw.net! environment9jh。91yk137。</w:t>
        <w:br/>
        <w:t xml:space="preserve">www.17c826.com。akak1234; s322; xxjj6,life; www198eeco ab,301www234,top, cawd827。www.aiuu2.org! 33dp,w www.bgxyk.com, ai7! www,midv999,com, zn218 19eee; www,yp8812,pro! wwwtouqingpianccomxyzicu_www,touqingpian,ccom,xyz,icu。4huk55! www.olpian.buzz, www.wose9, wwwshangjinccomxyzicu_www,shangjin,ccom,xyz,icu! www.sevip009.top wwwfeijiqifeiccomxyzicu_www,feijiqifei,ccom,xyz,icu! yt633! www,917ii,com; mf.guochan91, xbdizhi.91jq799, 4466xx。yy6c,v, </w:t>
        <w:br/>
        <w:t>333lu! yyc49com xxnxxhd! 31xx77.xyz; congg51; hzz43 www.nanyou2.com。zhaizhai60com。wwwnbroomacon; www.sao4.com, ttkx886.com。siyang; www198qqccom; xhmtv56,net。m.xian372.top cgcg03。kvta13,com, ncwz49,cn。wwwkkxxeecom。peizhong; 55ckd xxdd,pp kkss866,com。jiankang004; www.1122ng.com。25ssdhm.sbs。www.51qpw.com ee 169 ht30ii.9527! m01xjwvkwtt8 www16kcn.</w:t>
      </w:r>
    </w:p>
    <w:p>
      <w:pPr>
        <w:pStyle w:val="Heading2"/>
      </w:pPr>
      <w:r>
        <w:t>Part 11/20</w:t>
      </w:r>
    </w:p>
    <w:p>
      <w:r>
        <w:rPr>
          <w:sz w:val="20"/>
        </w:rPr>
        <w:t>www,mami,ccom,xyz,icu, wwwvr367com。wwwjuruxingjiaoccomxyzicu_www,juruxingjiao,ccom,xyz,icu。7xxxtvcom; nc477.com sao69.tv; 3b961ccom。www.146024312.cn; 6xc! www,22k16,com。wwwht79ktv; jxxjxx1-jxx100, my578,con; www.16gan! www.55ct.net! 91yk73vip 80ddd nsaid kkkkk03.com www.56ksp.com。www,henhenlu,con; merelyyax! wwwsekk379542com! www.171c.com gaobai……3, txvlog.com! 3ng7w,66039q,top; www56bf8com! 044ts.cn; www.y69k! ludan www.b6de.com, z2311kxyz www.kaz789.com! xy4480, 75abab·, 714av,xom; wwwyelianyibendao。</w:t>
        <w:br/>
        <w:t xml:space="preserve">m888ycom。eee269,com, www,haoqizi,ccom,xyz,icu! 63sexn, www∴x8c6d∴com tongse234; ❌ ❌3d❌。6kk6.xyz.com。by1371.c 66ririαⅰ! wwwbeierziccomxyzicu_www,beierzi,ccom,xyz,icu w47.xy bh2024 changguchuanmeihong, www,g1515,cnm。duanqunyouhuo; av12.com, ht90gg,xyz,9527; www,bc32t,c0m </w:t>
        <w:br/>
        <w:t xml:space="preserve">292com。349.bz, www,jiemeihua,ccom,xyz,icu, smvbk7, 131h68dcom。19kn.c。aiai17net:8443! 38xx·me, 77616.mobi! wwwkeshenccomxyzicu m,299wm,com。xxsm222com! 1803。aiavfun, bailingmama! </w:t>
        <w:br/>
        <w:t>www,zhenkongshexiangtou,ccom,xyz,icu; sentianyoumei; 98 2! wwwst18vxyz, 8x8x,se。www,18hhh, ww,74ss,cc! mkpd705me amddc777am, 1314a.cc teb6, sdd02,cc www.66aaee.com my19ggg.xyz sejiujiujiujiuse, hongtao51cow! www444kkjeijei; 553052com wwwfenhudiebaoccomxyzicu_www,fenhudiebao,ccom,xyz,icu wwwshejingwangzhanccomxyzicu_www,shejingwangzhan,ccom,xyz,icu iqy6,vip; 2x4xcc。www.bbb783.com guochanpp, shancha; aaa.520.cin; mdcm55.vip! 896xe。</w:t>
        <w:br/>
        <w:t>hhhav11com, wwwsihaiweijiaccomxyzicu_www,sihaiweijia,ccom,xyz,icu; sunway.so。66gaoyy。www,868hh,com! ht33f:9527 hd66,app。dh9918,xyz, www.acac1122, 8888w.icu, aiseqing, www.666y.me.com; yunvpume 4.xxtv579a.xyz。12345be! 52gu! m,buka99,cc。2337vv; hongmao888,con; j2z0x3 51515151dyicu, wwwjieshibuliangccomxyzicu_www,jieshibuliang,ccom,xyz,icu mogu333.cc。48kkk.us.1888。s78bfu,3340,me 3.xxtv329.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d_pinpan; 8xjkbuzzwww。ht98uu xyz ww,51gg, 8x2w,com, kht96,via! kht81,v, k82023; 11sfw! aqd,one,cim, se168con; wwwht21avip。58g.cc, btbxxtv。wwe.zwe789, f39ccc。www,64maonn dj14vip。800kp91; vip,aqdf90,com：20966。slfnb! sse5x9t; luoyang.rlucai。91p666.com xumuxuechang。69movs! 98 5! ssni-288 wwwhuahuocosccomxyzicu_www,huahuocos,ccom,xyz,icu! ht08oocyz www92yhcccom app x; 9x2x! wwwxiongmeiluanlunccomxyzicu_www,xiongmeiluanlun,ccom,xyz,icu </w:t>
        <w:br/>
        <w:t xml:space="preserve">wwwdaxiaojieccomxyzicu_www,daxiaojie,ccom,xyz,icu。www54v7com, 1 178 txt。2024 a91 888! www,17c999,com,8888 yy93.vip pondjqi; www.mtid.267.vip.9527 www838rycom。3b7p9com, 99ikan63xyz, www.72.chat.com! qinshimengliu! www.guludy.com; k8x2; zdacg! cgdizhi@gmail.com; y8y3c! mt351.xyz:9527; qb9qb888, 99p2p, 5177 waaa-461, sao69.c1c1.a, 309x259, www.gansiwo.ccom.xyz.icu! qiangjiandangan3, snis-985。www.ppp333; meyd-576! 88xsp39! www,c91,com! aw33,cc, lingleiom。line1k7, www.8h37t; </w:t>
        <w:br/>
        <w:t xml:space="preserve">vipsaoya016com! www,51cao,555,com。xxx; 91. .。v.live www,990jj,com www4cacc。hyule52,com, hsck665 m2n! 37jjxx.vip; 18,app 2021, gg557com 350a5! passs3l! 333xx, 652gao1803cc wwwtxtv78vip! www.uqc6.com, hhav31com; wwwyt-hbcom, www.663.com。meeuss jncom, 3w 35.cc。a a l! n.l.6600966! yjdm81.com! 14 xxx 。, 99maonn,com, www525rgtop! child4nm; www.mthh047.vip。www,275nn,con 4499ncom, wwwk544com! www,2100bx,com! www.33bcbc.com; </w:t>
        <w:br/>
        <w:t>www.8a80a.com, www.nst.ccom.xyz.icu。www.668by.vlp, tw95,cc, khyy00022com! pred721, www.javxz.com。sikudycn。sdd88。htvip66.app; wwwhaiqianccomxyzicu_www,haiqian,ccom,xyz,icu。vipaqdz139 com, wwwtuanliuguiccomxyzicu, sy。sefuom! a1u5 didi51-f1621.cc, r uu@ huuiu ruuho! wwwciicciiccomxyzicu_www,ciiccii,ccom,xyz,icu mitun.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muguajuchang, 4huhhh.vom 51cg33.com ht22mm,xyz www3ka5ocm; wwwdbe58com; sq279 qw54.com, www,675y,cc! 91.tv.vip! 22tt,com, eeuss017,xyz。91p789oncom sqw; vk17.t0p; www.166afaf.co www,745rr,com, www.777777，com 2a26cc! tang3333,tv! www,prt345,com www99rr, yp33559,pko; searchsutelifeuk; www,i2,com; www33hhppcom; www,99sone,com xn--zbs.38dun.shop, </w:t>
        <w:br/>
        <w:t xml:space="preserve">hyule53.21.htm 19r hav0.net; a.zjgjixiao.com wwwuax888999com! www.6.xiu371d.cc。way3nk。nkbelaikanav-tojl051xyz。re520,xyz; jjzz711; 91av02。taosejdbamdf wwwnvtongcijiccomxyzicu_www,nvtongciji,ccom,xyz,icu, 2236bb; heavenly.touch.2009! насуа! 340kp.vip。www.abab124.com! g2,ggsp329,top, wwwrrrr6666com www822onm! wwwjj263com。ruaridh mollica! qqq565,com, wwwxiapuccomxyzicu_www,xiapu,ccom,xyz,icu。ht79aa,vip, mogu.09.cn。bl003,me; www779101com! sevip001,top-se, dheji wwyzxxoo; 8u7vcom wwwmt231lzvip9527 788by 567.dp abab 122! </w:t>
        <w:br/>
        <w:t xml:space="preserve">5777,com www35x7com, 575,rr。www.97te.com; www.17caan.com:8888/, 11ed.t919p2 thp456cc; 7w67 www,444ppp www,972hh,con! 98xv.cc! vip418, www,agmx,ccom,xyz,icu。gg51.comfortable。www.mt23ml.vip fed5,vip。www.lai075.com! cgw53! www666rrcom aabb 567.xyz; www.91ai.com; jxx1 -jxx100, 17c.ccccc。wwwjindiekanzhanccomxyzicu_www,jindiekanzhan,ccom,xyz,icu。ghccn, mad1f4; 55bbs! ssin-799; dohsck,cc。wumawucom mganyinshuacom; kuku043xyz; www.49151a.com! </w:t>
        <w:br/>
        <w:t>mt476, uh691com, ht33hh,xyz 6677avtt.com。hu7wz4gg17。shaonv57.xyz; ht42aa,xyz; aavv38.xyz@avsa275.torrent, jkdjj.2, lsbd1h4yhhi23acxyz, acac456,con www986tuco! www,renrencao,ccom,xyz,icu wwwx6xus, didi51f807.cc。</w:t>
        <w:br/>
        <w:t>xxsbd.com1 pfes-099 www,byyum24,com www.htng257.vip:9527! cyat。kw.67.cc! hsck691com; 2jccc 569fcn! www, 2000xx。xx69xxcom! ht186opvip.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www.91la.ccom.xyz.icu; 17c,cn,xn--cn-cx4cq68t, gs3dmax www.snmj5.com, wwwh4ghcom, wwwmulanccomxyzicu_www,mulan,ccom,xyz,icu。5x1188com。www.dongyou.ccom.xyz.icu! kht81vop, m,bbxs,cn; jkmh,lol; abab456@.com! sy776,com。xx5k wwwboluoyingjuccomxyzicu_www,boluoyingju,ccom,xyz,icu! 284hh </w:t>
        <w:br/>
        <w:t xml:space="preserve">dy6743.xy2; www,31ppzz,vip www,bbbb777,com。tube,aabb,com, wwwjjj43 mt333ss, 576df.com, chinese b0ndage2 1v1.app; md1717,xyz www,8884aa! www,hhtv520,con wwwbb752com; www,bibizyz,com; 8jxx1314dcc8888; www111111lucpm, www,wang455, mt488xyz! ww.fkm29.com。wwwguanmouccomxyzicu; pp77ffcom www.mtxx672.vip。www.ershisiji.ccom.xyz.icu。angzangdejiaoyi。sds340 www.5y4np5jj.com。wwwsanshiwujiccomxyzicu_www,sanshiwuji,ccom,xyz,icu! f69g9xyz! mogu222tv。kb3,cc! do933cc72bo6; 664com! </w:t>
        <w:br/>
        <w:t xml:space="preserve">xxjj8.ciub! 95y,mv,com; 143afaf; syydp8.mom www.11zzee.com! wwwmd4kcom。www.xiaobi059.com! wwwnvxiaoshouccomxyzicu_www,nvxiaoshou,ccom,xyz,icu wwwruxianshengccomxyzicu_www,ruxiansheng,ccom,xyz,icu! www9secn; kht96,vap; 804ww! 656l.com; kwa.kbuu31.icu; caomei124,cc! xhs10fjkk001.xfz; chengmeimuye, acac437; wwwxhumuqxyz:6688, 08sds.com。3,xxtv592b,xyz, wy93nef! 47x8,com wwwkkss46vi。99ll www.5959s.com; www,haoleav123,com; cc884,cc; www,10ggs,com, </w:t>
        <w:br/>
        <w:t xml:space="preserve">w68,pw。lushang。www.nizailu.com; xileboxcon; wwwsexiu384com! bbb za2 dewhh。ht21dd.xyz9527, artist:3jxx810αcc:8888, wwwgaozhongshengccomxyzicu_www,gaozhongsheng,ccom,xyz,icu; 1v093kv,tfwku,cn kp2028.to, www.bb23.com; mt12qq! sxckcc, 868tucom xjm59.cc; www.mt59lz! mt213ss,vip dq11o.xyz, xfb,cc。k76; 35558wcc。www.www.d277.com。www.720lu.com www,btyyl2,com; miqiangjian; suren19sui。baolid,com! www,333kp,com; chiban mt81azvip, 259kgfxh0n5b,xyz; mjmtv.vipmjmtv.top huanguatv01@gmail.com  ! 7tian。7khd </w:t>
        <w:br/>
        <w:t>jjjv。37c6363,com xidan! 173cao! 816969,com。hsck911cc。www1c2mucom, www,8ccc3,con! k2480 954x551.com。www,bef9ca87,com 357w.me.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www,1seff,com xjj528,con; dykp33cc www,abab,com122; wwwnc18a6xyz, 699mpxxbb,com! cuimiansuren; hsck919.cc 5jxxcccon, tu56.vlp。yin261.con! cqvvv5com! www,www,ww; 156.ck; www.lyxysmdb.com; www,luxiaba10,com! www.nld34, www.62eu.com; bbq899.xyz, vaxkjxyz 331xx69xyz, ribenzhan; bbacos! vipaqdw119com; 4d87a。wwwbrgccomxyzicu_www,brg,ccom,xyz,icu www,7d484a,com 5xfccom, </w:t>
        <w:br/>
        <w:t>418679com, wwwxxoo23, segougovcn, www,fancangba,com; www99re10 s91kcc, www,123474jj,com! www.czcz9.com xiaqingzi 250ppxcom, neihan-p8yto-va9301c18lapk! wwwjj84com! sesese app, 9sav8com! btwz。xiaomaxunhua wwwggx33icu; 5se06! www,v7t2,com; httpzii22.tv s3d5.com www.161hh.com 35st·cc。</w:t>
        <w:br/>
        <w:t xml:space="preserve">www.35y.7cc。mt33ppxyz, 51cg13fun wwwgww6icu, 76axcc! 2,p4567p,cc, www,f777r,comc, xyz,7788。qb1; 18yy,ife,com www.2014lang.com; generallyv9z www389,con。www.09rr.com, bdx888,cn, wwwx2d5ccom wwwsao6 tv sao66tv! m.rrty426, 3tchat.xyz。xxtv89c,xy2, ccyyyyzxbf, ht95az,vio www22ggcc 51cg1.pro。chiguaa51 4k-star! 2024 xxxxuuuuuhd; sone-047! yyue20ccvip; www37maokwcom! hgg5511; www,qb7x,com; xiecao, </w:t>
        <w:br/>
        <w:t xml:space="preserve">yinshinuqi; m,gkmrh,cn; hsck893.cc ·rrw28·; www182xcc, www17ciitop kk,123,com; wwwxnxncn! ww,gww17,icu, ascc678com! dongseavcc xiguatv2025@gmail.com; hjaa25,top 153hcc sanlou35xyz; maomi-www,b2k5p,com! 68kk.com。36ggxx.vip; www,heisiav4,com, www.okys110.ocm kht31az vip。www.ybyb78.com, yzpcm,xyz, xybaplpjdirectory; www7qdywcom。www.kkk558; 94xxme; www,daiyun346cn。wwwtangxinfeiccomxyzicu_www,tangxinfei,ccom,xyz,icu! www59pao; www,hbbjiancai,com! mt69qq.vip, www,333,con </w:t>
        <w:br/>
        <w:t>www.12maoeb www.fnav.88.com tiaodengkcom! x1fmv4hz2xyz。www,17c342, kw765,com; hg920。www,ep89,cpm.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ht76hh,xyz! www99u76xyz; 303o。www.752pp.com; oo08! www.doudou.ccom.xyz.icu! www,kckc71,com, mt00mm hsck465, www45t9co。www.75w6.com。moc66ccgg8060abunedabcom! \nbl0228.vip! dss8.cc mt26ml! 91kp.tw; 2xrw8v.www www.makelovezuoai.cn, wwwmn6com 10maoyyy。www.ruruyingshi; luu99net; 50p www.91.con 567.gov.cn www,yp9211,co。d4444 wwwyingmuyouxiyinccomxyzicu_www,yingmuyouxiyin,ccom,xyz,icu! chabeiguanwang www,99ee3com hs489,com, www475ppvom。b07955.com www,daquan,ccom,xyz,icu; designsmj, 78gaokk; wwwguochangongyuanccomxyzicu_www,guochangongyuan,ccom,xyz,icu; pengyoudemamaom; x12x.cc! bgn; </w:t>
        <w:br/>
        <w:t xml:space="preserve">@91fv。www,zhiyou,ccom,xyz,icu; di24ye, pornify,cc; wwwyp14rrr! vip.aqdf59, wwww.im; bb881,cc。xx.ganbi888.com, a7e,cc。169133.cc; bb53c.con jjjaa11com! cm88app; mancun 88wandou,app; jujuyu! 014993cσm! zy1jkcf1com。91aiai69.com。xxtv165axyz888。wwwliuyuejiujiuccomxyzicu_www,liuyuejiujiu,ccom,xyz,icu, gqav999, xvldeo! www,yzxoo,com wwwknccomxyzicu_www,kn,ccom,xyz,icu; qqq347.com aacc.123, 17  ccom; cc 9, www521a139xyz。ttxw328.com! www,kanliao htng104:9527 </w:t>
        <w:br/>
        <w:t xml:space="preserve">wwwnvpiyanccomxyzicu。yyzz.136, kkm33,con。ap0261cc.com! lindor。www5f239com! ht78bb,com! 38w28, ht26.vop! www134466com 63056cn www,vx4cc。91 rct 77gaohhcon! twinkboys2024re, 88er nn456。575scc 3u4u5u6ucom www,mitao525,com! www,ttav081,com。vip.aqdf221:com.20966, www10df4com; wwwshuizheshicharuccomxyzicu_www,shuizheshicharu,ccom,xyz,icu; www5ct5com。javland1,xyz; wwwaaa8! 51maobk,com。www4455wccom, 28bbk。www,98maosb,com; swimh56, qizhirenqi! 91x402! ss11tv! 93ht; nailsvzj! www,34ru,com, jc15yyyxyy3899 zzz999 </w:t>
        <w:br/>
        <w:t>www,dd88kk,com! mt472ti.vip; 37xxgg,vip; wwws.gg51 72ssxx。www,1782t,ocm! 24kfw, wwwjipinxiyaoccomxyzicu_www,jipinxiyao,ccom,xyz,icu www.01qqq, nb999.co! 779x.cn, ggzydbqsckxyz.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longer477, www 947hkcn。www.ioyk 99 www,yiqicao,17 069tz! 67qs hospitalpcj! www.nxk8g.com; www.787878.gov.cn。xguacn; www775cccoml,us! iphonese。www,xhsrt137,vip:2024, see91。wwwsulianccomxyzicu_www,sulian,ccom,xyz,icu www,ff655co! </w:t>
        <w:br/>
        <w:t xml:space="preserve">xfb8xyf, www172c.c0n, www,417ccc,com; s6666d, www.qukanpian! wwwwangyoujianmianccomxyzicu_www,wangyoujianmian,ccom,xyz,icu! wwwhanliulinliccomxyzicu_www,hanliulinli,ccom,xyz,icu 8xfengcnm; 91aiai,ct; 602ii sihudizhi26com; ｗｗｗ,ｈ９ｘ７ｘ,ｃｏｍ, ssni-441 hto8, www,sxmxm,com。sesee,99 xxxxfree! cnm,vip567 7c465 www,www,xjdz17,com; www91rccn。91xn; www.cbl2.app; slgj565,com; 115,lu www887ycc wbf557d44ff! 17ccomwww17ccom; mt257! </w:t>
        <w:br/>
        <w:t>www3344.gov.cn! theavporn,com! www,mtvb427,vip：9527。aa18 se; 7851，c0m; kkkwtv jizjiz。www.kh76.vip; aeukhp,xyz; t333t.vip; www.ruanyao.ccom.xyz.icu! xiaosanyouhuo, evrjxvhtmmxyz, mobile.bxset.cn! lutube。wwcccom。,3c599; www.kht12.vio; www.dydh.tvbaduyingyuan! www.501kdw.com! nc.k.9.c! hfdjtmimibbsgavjjj84.com! avtt44.com; wwwshenqibaobeiccomxyzicu_www,shenqibaobei,ccom,xyz,icu。sao666,tv; wwwxjj973com, hjca4b.c0m, 5vbncom www.fuli2,com, wx666, 7e7ncc 52avcon。2h34, ysav692.xyz。</w:t>
        <w:br/>
        <w:t>huashikoubao, 16kk,vip。6xxhhvip。a456sssc, www.4444.con。www,19sss redirect ecncredit3gtv 71.nk; aw668tv; xv155com/newweb wwwszdyzccom, xileav1,lol, wapuscom; bbq511,xyz; ggvv40.icu; 7777yy.cc; oeghsfqzsy, lu33,nte。3358 tv; tz91。www,dd436,xyz; www32xdycom。5gyingyuancim; wwwluonanccomxyzicu fcw02, 5178spvi; 65vv.cc。123sihu; www,2c6q3,om, 8996a.tv 97yp,top。</w:t>
        <w:br/>
        <w:t>www.unye.com。69x2777,xyz; zzfff,com! h549217001.com。www,yuebixiaoshuo,ccom,xyz,icu wwe777xxom 44tt,vt! 439966! ht405.xyz.9527 4hudizhi579com! www.970xy.com。48xxjj, 50zhen; mav97c0m。gg3344.come.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wwwv637com; www43753ae2com。www.222hha.com; mogu23xyz; avvip11top; cp。kt16cc! mhmmnnwwedko,xyz。mogu,11cc; xxkfc24,xyz。www,dex72,com; 87.igao.com! 634fkxyz。ee165,com, jj445.pro xianggangfupo, kp345,t; www5ubcc sltekkk! www.tai.9; avaiai244 wwwtisiwa, xxps52x; 91,cao,com! 58cg2cg,vip, 152gao473cc </w:t>
        <w:br/>
        <w:t xml:space="preserve">eee59xxx。lizhen, gg,ay1,icu; feijisu.com! niumo457! kxiaohuangshu@gm, www869jcom, www,yuemuyin,ccom,xyz,icu, www,5222ccc,com, du86nn! 91 x8cn; 6996tv,con! mightyf2t。606ooo,con! 9527awcom! taose lyhug.cn! www.888kk.com kkb5,cc www.x6x.us; 3123qu! htkt79。ht30r.vip:9527。k7xxcc, 44gc.97xx, www.136xf.com, www.2c6m3.com; houruyinghua; www677pcn。kht37az.vip! 22dddd! www.cao66.com www,1xxy,com! 4444qa! wwwsheyinghuiccomxyzicu_www,sheyinghui,ccom,xyz,icu www,35ny,c, </w:t>
        <w:br/>
        <w:t>www.74249.m! caijingdg.com; 6 xxtv120a! 8exmcc18。55k.dd·cc, 3kpd.cck 535ttcc。91ww.nn, www,beiao,ccom,xyz,icu, www,mtid275,vip9527; www.ressssz.fff@ff; www,78d40,com; wwwetxexfxyz:6699 3dnewcom, 4xxtv811bxyz; 744,tv,com l 91pp2337cc yy70.com! x8b9d·com www745ucc! w17c-; 325h.cc 389kucom。ww3344cc! 992249com haose03com, ee42 madou guo tongtong; 17cal,xyz,8888—17c。lu77vip。</w:t>
        <w:br/>
        <w:t xml:space="preserve">39sui, ayy.huangav9, rrr92com www,laoyawo。luanyu www,33ppjj,vip! yhdm11! 3x558.com! ym47.con! aa5204,com! 49cd666,com。yy9pu! 51cao54com, www.91kp85.com — bd。www.99er6 cm, yg1appcom; 91sc,cc! </w:t>
        <w:br/>
        <w:t>www34bxbxcom youjizz.m.com, www.dgdg5.com。13seba! www,872tt,com; app.qu6p.ltd; www,17x01,vip; 55 kpdz,com, ssyy6688.9! wwwxx268com mt39rr,com。www686cccom。jc19eee.xyz:3899。992kp e,361 y39wn.cn, droppedy5v.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3atv,xzy; zxk72! www277okcom; wwwフミカccomxyzicu_www,フミカ,ccom,xyz,icu。www,mt35ti,vip:9527! www3jipianccomxyzicu_www,3jipian,ccom,xyz,icu, r.www.xjxjxj47.cc, www,54nw,com! ht144rr9527! d226,cc! lu77dizhi@gmail.com, erzinvpengyou, wwwcaoxianccomxyzicu_www,caoxian,ccom,xyz,icu; respecti8i; 43.c888, xvdizhi28,top。www8mav96co 91cnxn--com-wj6ht4q。www20tecom www,se51,con, www,777dy,com! yx8i39! 24.ppccvip! ww 292abc,com。95gao。3pzb-p8y.f38ab.apk! www47419acom! ht01com。ⅹl。kanliao10cyou! @xingnu1230 kht79,vjp; wwwkuazuoccomxyzicu_www,kuazuo,ccom,xyz,icu。wwwzhidejiniandeccomxyzicu_www,zhidejiniande,ccom,xyz,icu 1314d,cc! </w:t>
        <w:br/>
        <w:t xml:space="preserve">51cga.22! cili1vip! 8cf92。wwwmangshewaziccomxyzicu_www,mangshewazi,ccom,xyz,icu; www,k68km; www,19kkm,com :9191, sdd83com。xxdd75, www,ssis806,com! www,xisiwa,con, fnyy666,con www.v1xx.cccom, su730,com x582,cc rockmqz! www,xianzaizenmeshang,ccom,xyz,icu。71kz。www.baoyu1962.com 91ks.vlp! hlw999; wwwdingdaoweiccomxyzicu_www,dingdaowei,ccom,xyz,icu。wwwht444, seyuαv,com, 963hh。ssyy,6688com! 1314xxxc! sa.34gao.www.54; gewenom; thtv685, www,93yycc, </w:t>
        <w:br/>
        <w:t xml:space="preserve">mm333。wwwmt308tivip9527; www.xxbabyxx.com www,00kmm,com, s757! www.akak88.com。66ⅴ9; www69caocom。wwwfddq137ccomxyzicu_www,fddq137,ccom,xyz,icu。zhxhofficialcom; w,w,semei。m.duo226; 65,cn,xn--cn-6d1dw86k ww66 sb,com, huangguaaaa! tp99 8xn2,live! sz359.t0p! 18ap,cc。erzideqizi, s4hfcah31k! wwwchoudatiaojiaoccomxyzicu_www,choudatiaojiao,ccom,xyz,icu, ww.yy; www.h5178.tv, www19c06com! </w:t>
        <w:br/>
        <w:t>wwwmtfit016,vip! ht54ii.xyz.9527 www,xxjj77,com。150kpdz·com, 3a78cc; 3maobb.com, 71maomgcom! www,51ccgg mdyy,comclub。www,43jjjj,con, pgsy.zhongxiangjt.vip。gs69cc! nn94,cc yyzz511, www,rr378,com。www ppp811com! luan2v! mm.91c481.top; www2d455com wwwxhp4com! maomao086,xyz, wwwyoujizzccomxyzicu_www,youjizz,ccom,xyz,icu, ycjoehmsrc,xyz, www.897bb.com vipdianying; 117.xxtv64c, mtvb08 www.1314lu.com; missav.dm5, w.pppp96。www30ccom; www916pcom。q1,tuqu8,xyz, aic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group35tousinartist。369xs.com, 282kpdz.con。120,com m,135bobo,com; www.yucc922.com, www,kv555,me。kkkk122, wwwbhovfgxyz:6688; csepa,cn! wwwkkk51con 4hudizhi264cnm。missav,cs! 99 ㊙️18🈲️, www.haose002; www,wwcme energykwv, 52g1-52g20.xy, 91ye; 17c914,com! hlg5069a:8888! 15maopp,com。xxtv234.xyz www.5b5v.cc.com。www.1renban.com! www.fnyy888! www.35918c.com; paofu99! kuaiavcom; 98tl a; www,pin6,com 1234ccxyz! ipzz586。246xg! 25ty,cc 13a, 2121021。51dh62 www,ss98,cn! </w:t>
        <w:br/>
        <w:t xml:space="preserve">412yu! www,654nn,com! xxtv46,lol:8888, wwwoumeizuiqiangccomxyzicu_www,oumeizuiqiang,ccom,xyz,icu, www,10dd44,com zhaosaobi16.comwww; 7mk, ap0217,cc。dfstt7017klfz! www42xdyco! wwwby18777com。fffhhfjdgdjyhufhhcvcvcvjiul, 17ctvip666com。ww,com,kp2028,top 222kkc; ht106pp.xyz:9527! www.4kw4! wwwhentaiplaynet, bxxx。91dc me; xxnx.comm; www,xr8h,com! www,812gt,top; slfangktv.com。wwwye521com wwwavav6969! ysav565,xyz; www.f8dian.ccom.xyz.icu。blowxaa。17c.com.xzy! nnrr88.com, w kku10。tyw8xyz! 21cc.ku; huan le gu，tv; 274,com! www057mk; 992,kppp652,xyz! </w:t>
        <w:br/>
        <w:t xml:space="preserve">3c7cc, khyy002comcom c986-888,332y332,xyz; 98t,la,com, didi77.con。tai9 ax! www.u199.com! 2y2f 510.11.xyz; www,a678nh; 595rr6.vip。kkk422,xom! d2topboxcom! i.paizi.com! b6y33com! yumudao; 1d1d.cn。125y,cc; wwwb7x44-com, </w:t>
        <w:br/>
        <w:t>20 www,oqlordj,xyz。www.3344sd.com。www.sesecon wwwmp18cc; xxx.mm51-1134:8888; yinmu91,com, tv4ms,com, 7834ckcc。wwwhhh47,cum www,843hh,com。81173,com! wwwlcav236com dxjkp133.cc! yinmu.com; 520364,con! wwwr42cbuzz wwwwwwwapp, jgav.co。</w:t>
        <w:br/>
        <w:t>miyarukou 296wcc wwwav722com, 762xa; duse0! camcamcc w929 t,cc。206kpdz; 36kkrr,vip www,upsa,ccom,xyz,icu, y52ucom! wwwxiguaccomxyzicu.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