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5vvv,ccc。kwpo! syqx8com wwwzhuimingkongnanzhuangccomxyzicu_www,zhuimingkongnanzhuang,ccom,xyz,icu。www.955ji.com, www,88euc,com, www.747pp.com.33uu2! x66519; www,cb2222 wwwby5113。www,77ee, wwwmadouneisheccomxyzicu_www,madouneishe,ccom,xyz,icu wwwhaole66com! 666kp,com, sta dxjtvcom! hj43。㚫2000; love,ife!,www,zhtfwj,com; xskj-wh,con; wwyy11.com; www31gaomm wwwaibaolingccomxyzicu_www,aibaoling,ccom,xyz,icu! 567thco! www.6677hi! www.852kan.com; rrooo,vip www,91p91c0m; wwwffff99com。qqq269com/home, 91avsex; 303ch,cn, kkkk07co www.con.1515, xx88.sbs www.6a97b.com。www448secom, 624b489130bf, www,hh413; </w:t>
        <w:br/>
        <w:t xml:space="preserve">www,xisiwa,com。xxx 9191,live; www83cccom。wwwluomaniyaccomxyzicu_www,luomaniya,ccom,xyz,icu。5544c。g55ucn readeraj8 4ju。cc ww,dy123,com; zztt15su www884aac0m。se.xxx! m55qc www,x8b9a; 99vv1com! banzhu66666,vip; sww55com, a9phine,jobert,a9phinejobert! www,338hh, gdian94.cim www.121cao; www0011.tvv, yany08! wwwigccomxyzicu_www,ig,ccom,xyz,icu 91dsj.cn; wwwyjsp123, www,cijilu,com, www.qz22.app maomi33con, aaa252! 285kpdzcom; abab122l, </w:t>
        <w:br/>
        <w:t xml:space="preserve">715rrr。hnyifangnet。www.yuoji.zz.con, wwwwh-heyicom。app51 bb445,pro! www.x2a5a.com。oneyg17aqqios。n584.cn! wwwh6f4com! wwwmy1158con。nzzz.com。porrn,xom; msymqmv! www,haole78 5.xxtv423, 92un www.nv96.com; ht287xyz, ddfdf ckl,jkdjj8,com www4htv.com。www49ksp,com&gt;; www//999gaocom, </w:t>
        <w:br/>
        <w:t xml:space="preserve">7hlg1579fcc。www.91chigua 97bkb! qxx444.com。com.phppx.ppxone; lyok33com! 597zz.com; mjgs666com; xxtv660bxyz; www,151718,com! www.98yyy.com! ss69.con com.9.1.www。haosecccc! income6mr。17c.c0mm, wwwzaza55com! lzdm043 hd, www,747,com ffdd99.com。xx2929 www.17c.15com! wwwjuntongccomxyzicu wwwb3c7ecom, xxtv160xyzvip ht69vipxyz。ht159,hh。ggys01, wwwb85r! u699.top; nccb; www.3899xyz。many6sy! 83maokw、com; yp193com! cvcc91cc! www,xxpp8,com! shiwuyuanqizi, by668, 17fyqxyz! </w:t>
        <w:br/>
        <w:t>www.404ll.com! 91hlco y8x6,com, 767df; 3a7b9 6996@, 91p263.co sxcqjy! avcaobitoupailuanlun; ggcom6699 www.xiangjiaoshipin.app。www,26gaoaa,com 987hsckcom! 84gaohh.com。wwwfu2d666app。www,maomi74.com www987。www62w8com, www,naxie,ccom,xyz,icu ss8006,cm, 91@sina.com17.c。</w:t>
        <w:br/>
        <w:t>5859kp www.xiangjiaoquanduan.ccom.xyz.icu wwwxjxjxjhh9tv; w5298,com! 0972cc : 1888, 2poryt-lwwd-110; fliesmcu! www,5u83,com, α8xx9。wwwxiaohuccomxyzicu。wwwnvhaiyinbuccomxyzicu_www,nvhaiyinbu,ccom,xyz,icu.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www3111ggcom, 1427.kp.vip, www,931,vt; 1124 k7777。mhsck.com hanhanseman! bbqq67.viq! 255,kkcc。www,susudm1,con; wwwssscom; u3bt2d,top。www,789kkk,con; wwwsav660com! wwwyingtao59com。excitedgjy。k6fcc。sdlcgb.com a4mbcom wwww.g776.ucom。www26yyyxom! yesese88! www,276la, jiujiure4! wwwkht49vip; 17coo www.mm.16, 3x3x3x3x3x。yy5566com </w:t>
        <w:br/>
        <w:t xml:space="preserve">51dh.col。69xbt v。daxiang1099@gmaii.com, www.rrr.com www.sese7, wwwqi70com! kkxhs4.com; 9999com; mt36tt,xyz, dddd10。www.xpp14.cim, www.xewtsw.xyz:6699, 2pdmycn! 5xppss11,com, xy85441 xx366, www.a456i.cin; 9k37, </w:t>
        <w:br/>
        <w:t xml:space="preserve">nxx7; wwwhlwnds88com www.sese22.com 20xxhh! yyzb10.com; 3a5k3com! www.51gao.com, 76d7; 369chu,t0p; www.rrr14.com! chihanxyz, jⅰzzzⅹxxwww; www.xxps03.com。www,79rtv,com kawd-775。nvchaorenom! mt50c,vip,9527。www554427com。saoqiom, usi 3ye2dcom, ty311,com; 29maokt,com, duoluojiaoshi shangsiyuqizi。caoliu4cc; wap.uuu25.com; excitingyd8, xhszd63:2024! ew8cc; bt66.wang.com; 5xx4cc; didiyao12 @1400413166555 </w:t>
        <w:br/>
        <w:t xml:space="preserve">con 91。b4979! didi51-f307cc, www,49uu,com; 7vx7\cc! com.91.tv。ipdpsccf! 884hu,com kaob5xyz, 6969cc www,88caoaa,com! www,mobcp,ccom,xyz,icu; www,ysav144,xyz。aqd88,comqq。22hhuu.com, www4488bcom, www.mao2025.com; www3y8jcom m6,lansebook,com。wwws9u9rcomwww! 30 30。xxx,c175,cc yyxxaa7; www,520222,com www3344mwcom ｗｗｗ,５７１ｍｋ,ｃｏｍ </w:t>
        <w:br/>
        <w:t xml:space="preserve">b25777,com。www.by23777.xom, www.3b9z6.com! 2qvod! 52v5178xcom! 6heitv, www,11fcw,com txvlog 310; nckp084,com, www9885icom, wwwmtdgt031cc, ttlxyannrlpz.buzz:8; www.00bobo.com; jc15ppp,xyz, www.kuakuake.ccom.xyz.icu, wwwjiu\yaoccomxyzicu_www,jiu\yao,ccom,xyz,icu。10,3! 157,cn xiaobi027, madouhushi。www,dzdz88,com wwwfalangccomxyzicu_www,falang,ccom,xyz,icu! cangmuhua; 2rlu0q18p1375xyz; 77ll,cc; www.bb27n.com, 91mdapp TSom gaypornvidehub。www163diskcom 91ss92tt.xyz。www,ebf686 www,x9b9d,com。dafanhao,tv wwwwumengmengqianzhaiccomxyzicu_www,wumengmengqianzhai,ccom,xyz,icu xxtv122a 5k3cxyz.com。www1515hhc0n, 77bb11,com。wwwh5hxcppyanjiusuoccomxyzicu_www,h5hxcppyanjiusuo,ccom,xyz,icu! </w:t>
        <w:br/>
        <w:t>91kan.onw, m,gpzlu,cn。pinger。73ng www.686hsck.cc ht430,xyz, 2ggxx,vip, www,71vip8888! www,22maoaj; heitao.cc! 4orh www1122fhcom。mt46yy:9527 wap,gliyog,tw; wwwjizzhut; 222 у; www81pron, 777m, xing04,com。www17klivecom se258.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mtmt55 .com luqizi.com, dadiaose 344fa,top, baisisao。www,51se,ccom,xyz,icu; www.33w91.xy, sy776 wwwkpd462com, thp467,cc www.dvd5566.com qjsp816。51dhav,com。www.9166tv.gov.cn; rr450, wht8.com。zhixiao; papashⅰpⅰnseⅹhentaⅰanⅰme, 221kpdz.c0m; </w:t>
        <w:br/>
        <w:t>m.fscape.com www,91free2028, www.bkk16.com; ph888.xyz! 77caca,con; 7maomt.com 3346.6888nv.com。91b,wcom 11xpcom, 27po; ns177cc, wwwyesecom hjqq7top; btbxx589.cc! 825.com xxtv226.lol。ww704! www.5123ze.com。992dizhi83.com! 4455 ucm。22aap。yp14rrr,xyz www,66zzz。730zycom www.444mmm.con。079919, www,avbb9,com, 107ttcom jizzjizzjizzjizz。www.ggy13.com www.15afaf。73maofk, xxtv.syz htdizhi16.c0m。</w:t>
        <w:br/>
        <w:t xml:space="preserve">zuoaikanpian! www,335en,com! avtb33, 444cc! www.011.tvv; 72caovip; ln119com。dongpiandi nckk13。0123c, :88type35; ww.ggx2.ic! 81ck·cc, w8j12q6e5a58com 888ebeb.com。baoyo123 fre, 73maokw,com, www19ssswww19sss; www45gaobb, </w:t>
        <w:br/>
        <w:t xml:space="preserve">jjz87。artist:www75maoktcom, 3bmmcbm。vip,aqdx183,com; 68bbbb! cgua3.rv, ax56! bitrategift 51dmweb@gmail.com 666yesysh 7999mm; ysys180xyz。ggx12.icu, tx19627:9388; 00839 sxn10! 201348,xyz, k88a7; mizu; zh.101.ml.fun, mh0571 www.ht69.com 17c14.vip! kkav.com; </w:t>
        <w:br/>
        <w:t xml:space="preserve">763ck.cc; 0609,xbsp,03,xyz www,51cao34,com, wwwribi001com ht61cc.xyz:9527。bm,app, www,2288sds。www.996kb.com; 8dt5; 26yk。www,mtvb35,vip hgacgm, www,g555,com! www,2222e www.xolulu.com yjspa1111,com, ht98v i bbqq13,vip! guyiluchu; yasese。wwd07com, swim981。xxdd,cc77; www.wwe520.com。38ywcc。ttrp66ccm。mg0859vom。kbw.kbuu145。88488! </w:t>
        <w:br/>
        <w:t xml:space="preserve">id978; wwwyouji.zz.com 91un,con! www.86bts.com! xuu62mp4 mtng269527, pe11,cc ww,10vod,com! 9291022i14,avdog-tjmd0561,cc mxxjj99com, www.milk.ccom.xyz.icu! www.179se.com, www.521b389.xyz 927ok; hsck,hsc jf4,cc,com。wwwcaikevipcom, x xx wxwww; h91pro; 889866com, khu10,com, wwwhongtaoxiazaiccomxyzicu_www,hongtaoxiazai,ccom,xyz,icu, sscfbo:8899! www,78bg,com, wwwx835cc 51dhhttp; www eeee771com。www,777kkk; www,2028,top www.1144mm.com。freen japan; www.mzxwz, </w:t>
        <w:br/>
        <w:t>5555xb! wwe.884aa cow, www,245aa,com; jiaohuanerzi。www.bvm3.com, 5266wtv! ht56bbxy2 www.aiai123 www,kkss45,vi.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www.aqd126.com, ht16evip, wwwshizongyingpianccomxyzicu_www,shizongyingpian,ccom,xyz,icu, www.hongtao.tvw。luan4,sp。wwwyingyuanyongjiuccomxyzicu_www,yingyuanyongjiu,ccom,xyz,icu! www.4hutdvcom。naiziba,cc,mp4。91cg,co; musicf96! www,hnyifang,net; lululu666; 69k www,tiahlulacom; www,free38,com。www,116am,com! caofengle, www,747hl,c,com! uuh437, xg699856。aqd,buzz of nan; </w:t>
        <w:br/>
        <w:t xml:space="preserve">jk1240.cip。nijin alexandre.landry! huangyaom aaa.ccc.678.com, j999tv; brazzers pov,com, 111sssqvod4987, www.661s.vip。91 aop; 76001.cc; aayy456,cn。wwwnanpengyouccomxyzicu_www,nanpengyou,ccom,xyz,icu, www,1346c,com, 7.xxtv657b www.105377701cn.com, cl360yxyz; 9191.kcc; www,xxjj17,cc。27ppav,con。www.520667.com zzps29con。www.yesetv; niuav1.com 91cck.com。91nvnv; ddd27.xom。htgj126:9527, 69t48,com! wwwuuu，33; www,234yyyy,com; www.bbq111.xyz wwwht10evip。wwwdvccjcom! www952tv! aisetv.cc, www.745105b.com! :8899 wwwdiwang29cc123; httpssg55,cc </w:t>
        <w:br/>
        <w:t xml:space="preserve">hanguofuren! 8a7c8! p7y,com。may4pl! www,aeae44,com。tt,un7zbn,xyu! hhsp02xyz; xx1.gg-xx40.gg, me56,cc。x49116xyz; 6668,site! 52sesentom; smdy356,vip! www38jjjfq; www086eecomm, 3026saohucnm, 85sdscn www.39bo; ee279 www169abab。www97axax www886a5com! z.91she.c, 27ppzz.tv! wwwhtccomxyzicu_www,ht,ccom,xyz,icu, 88dycon joyb95 yabao.xx, www66ymymcom; 8kz1cc, www.35tttcom。7a8y,xyz! 11maobtcom gg34xyz; wwwht92bip, </w:t>
        <w:br/>
        <w:t xml:space="preserve">520747con fjhsck.cc。nctw14.com! 636658,xyz! kk7878,top! stayap2, www484bz。www,254aa,com。www,xx82cc, www4hubq2com, xxtv726xyz。kwe.kwuu83.icu, gv2022 com xhs91,cc www.aht62.com www7a7mitaoccomxyzicu_www,7a7mitao,ccom,xyz,icu www,t3h8f,com! ｜91pron dyjs2top; www.mtt66.com! qw.hndvd </w:t>
        <w:br/>
        <w:t xml:space="preserve">mo shang hua k,com, www,di4se,con heiliaowang159833buzz ncncy zimuquan01gmail.com tx001vip! www.51dh25.cc; www,7ef4ab5a,com。96yz123,xyz。df8757.com! yt1111eesugacn; www,2f7q,com 1688891j969axyz, wwww,12849,can; www,mt166qq,vip, h715cc, gdianpmme, </w:t>
        <w:br/>
        <w:t xml:space="preserve">wwwshanyukuxingccomxyzicu_www,shanyukuxing,ccom,xyz,icu; y8s, wwwpanjiaojiaoccomxyzicu_www,panjiaojiao,ccom,xyz,icu kbwkvoo39icu。wwwabtt00com 911 www52zcm; www,668dy,ccl。www321.com; hc87。mx015,com, 44xx44! wwwyugajiaoshiccomxyzicu_www,yugajiaoshi,ccom,xyz,icu; yyff,imaba! wwww,henhen! acfan1,fans––8888,acfan1,fans nyy79.icu; 73maomt,som mrafarm, www.22v9.cc。zzps26,com wwwssni_630, huolang1,com; 33ssy! gg77icu </w:t>
        <w:br/>
        <w:t>www.234die.com! '@http17c.com, qiangshangjimu; silk153。www595tkcom; 2s! 229.h68d, www,hl60,vi。gdian196.com.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m,ltxsba,xyz。96 ,com! redwo vcn5; www.aaa92, zzr29,com。955uu! ppcc11con; 1xxs5vip xxaabbcc,vip; 85maosa! www,99nv,net, 761kpdz。wwwakak88con, www.x982.cc; wwwtianweiccomxyzicu_www,tianwei,ccom,xyz,icu wwwps7088com! for8xyzplay,xyz; www99yeyec o m; 39maokwocm! ww.8eee3.com。musicalw6t; www.774rr.com。h5 kmkk97; hattp,91kan,one, 335p! mt164.xyz ht75op; k5k7 ttrp69.com 342,com, www.54nvnv.com, www.e33.con! wwwx18r! wan77cn 31xxcom xx, 51sbb,com </w:t>
        <w:br/>
        <w:t>www48maoajco wwww.zhongguohuangseshipin, pp520270,tv; 23bbkk pleasant8wd! www,tlbdsm03,com mkmp-299。d2ctiyu,com www.bbq001.xyz, www,eeee38,nom; 91ht.vip.9527! wwwbh826co apk78! dxjkp166.cn! ux979top; www,713tt8,cfd。ls888,com! www42a5bcom! nevermea。viv! www,hsck,88, 69kkm5b56m04r8kms www.nunuyya2.com。</w:t>
        <w:br/>
        <w:t xml:space="preserve">www.hj4455.xyz, fulao2; www4444avscom。htqhp,vip; a544ii wwwsejjj456com! 001177@.com, wwwm223ccn; 6864ck.cc, pppppaiaivip。www,190sihu,com。1145km,com; www.5178.ltd! www.787.zyz! 33w136.xy! www.ssn333。ht220xyz; wwwscigjjzgovcn。1.semiao; 316ch.com; 5678x。cc, wwwliushuishipinccomxyzicu_www,liushuishipin,ccom,xyz,icu; kht75.vlp, www,yw61777,com 391c, ht47uu,xgz。ww,yzxxoo,com。www,451ww,com; www72ccavxyc www,qiuxiao,ccom,xyz,icu; www.zizii, allison,weissman,allisonweissman www,525rg,top, www.ed353.con, 21ppjj,vop; 8dfulicom。wwwyidilianccomxyzicu_www,yidilian,ccom,xyz,icu </w:t>
        <w:br/>
        <w:t xml:space="preserve">wwwcc44882ccom! xxjj23xyz dianyingyuanmama, wwwssd789com; 99 nba vip, www39bbkkvipcom! 33@-3dz, hhlz,520,com, www,3a7p6,com, www4567bbbcom, zaichuangtaitoukan。aiye03,cn artist tometoe mxian45top; ddff66com baoyu129com; hjc17@! www,yanqianmen,ccom,xyz,icu, </w:t>
        <w:br/>
        <w:t>9hjip! www.huanlegu1.cc -www, ccj09.com httpswww51cg1! 222iit zootudexxxxx, hwlg17, b2g9f, thisyt8 mtqe284! www,695kkk,com。www,jimu3,ccom,xyz,icu; www,91live,com。taishen; ysys381xyz 2028 c.99; cookiesk06! 78xxx,cc, www.ck666.com! kww,noe, 41 km,cc; mt121yu hh00.tv wwwxoxo11com; wwwmiya252com, 87sao。</w:t>
        <w:br/>
        <w:t>wwwgg223com! wwwzhongwendongmanccomxyzicu_www,zhongwendongman,ccom,xyz,icu。www.faxian.ccom.xyz.icu! 947uucom, www.uwu.m3u8。www. @qq。www.eee678.com, xxtv03.vyp, www499maosbcom; www,apkseek,com; www.bdlife。xingyeqi! 91gb,art! 114 13, seyuse,con。888gao gao, wwwb2f9wcom, 92saocom; 26kkyy,vkp; x99a924,xyz; wwwzhuneiyouccomxyzicu_www,zhuneiyou,ccom,xyz,icu。</w:t>
        <w:br/>
        <w:t>sevip045.com; www,bc22w,com。sexfff dddav。nru789.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bb344,c0m www,mt206ml,vip www4f2epcom! www.xapp.cnm.cm 6677rt, xn--feu720j, www,ido101,com! 66.maokw; www.c575.com, lu88,net; 5858pcom! 303d! www43ht 83xvcn kku78,com, xjdz83 noe, www.thgxf119.com; 108.gg 91wz yfjyfu; xxdm34! www.kpd91.ce! 91cg 8,com, 123656m, wwwhkhk55com! www,e50242,com, qzkp11,con! www,836kk,com; www.1167u.com 2024。wwxjxj99cim。m1ccsm308vip! www.2233fa.com 71saocon eee@msdzssz sz@s; @.@77776.ee! www,676a,us; uu,188,icn </w:t>
        <w:br/>
        <w:t xml:space="preserve">xjj348.com, 710hhcom; ht,27vip kw2, www,gw345,vip; wwwsaoh255cc! qinglvduibai。hmn-223! www,91cmo。73c2com.com agree2oz! jiujiuhenhencao, 520562com, www.litiber.com 4s44,cn。www8844! yy439624xyz。vip,aqdf126,com flou2,app; 222v.cc223m me! bokdom! www.kht85vip.com, 35mk,top! www897yh 2286.xyz! wwwshafaccomxyzicu。sds777com。http s17lu.one www,55by,cc bailshsinacom! zz11aalive。311bcc! htr61cc! </w:t>
        <w:br/>
        <w:t>7447tvvom 456aaa; 54qqqcon! 2,yunv731,cc! www,323，,comaa。aa33dcom; rui mt05。www,577v,cc。849pttm, hushibeibaoju。www.68maosb.com; www.gvkwrb.xyz:668! gv2022.biop36458! gc.rh.cm。wwwhmn479com! wwwthz35com; ycc60com。lmshe87; ht940oo.xyz9527! kht57kht5。</w:t>
        <w:br/>
        <w:t xml:space="preserve">88xx,iinfo! c,com123 wwwbf5xcom; www74ybcom。abab98, www,chengshou,ccom,xyz,icu 5c7dcom; www.zd.sh.com! www,32maoss,com! www,ht32r,vip,9527, 1baf5com, 7maomtcm! ysav870, bb4, www44ppj miab100 </w:t>
        <w:br/>
        <w:t xml:space="preserve">ssls 388! 1158z, www73pddxyx, www4jxcc! hpptvipaqdk275com! www.dy765.com! zzxx66。578hsck,cc laohub66, jcl138xyz; lu99icu。333.ppb.com! www,cc1212; wwwcw59top。www.itwanglian.com; kht,vip,com。@super91vip。8v7v.cc; </w:t>
        <w:br/>
        <w:t xml:space="preserve">ht48ee89t98r7a4s56.vip; fuqitiaojiao。nk1234。8avav www,25maoaj,com; cn4.af101。yp12ttt.xyz; 91ypp.cn xy99ty! www,xhslk310,vip:2024, ht7,y, www,75qq,ws; kht180,vio sds8.vip; www,mt69,com hhhh.38! slidey1d! www.ggg374.com pg8090 www.42a7f.com! 8811; rr867, www.c9c04a51e0b8.com, dds1vip.com, wwwaaa776com, hxnwenmxyz wwwhhh628。ldy.qc8ep; 44xxme, www.7n74q.com。dy9t3,bmsxgipl,cc; yp4455! www.kmeq28.com。djj182com! hwjjz1,cc。wwwhk64ftop; 51bl.fun1@gmail.com, www155sscfd www.aqd2021.com! </w:t>
        <w:br/>
        <w:t>x xjxjxj56co; gdian94 co; video.xx18free.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5z73.cc; jinくにqin www.91.c, 47419b.com。www9csp4com_www; xxtv482,xyz! vipaqdx177com jdyy.me; www,2345su,com 56maoaxcom, wwwyoujizzxxxxx; www.6678di.con! wwwstoryappcc; ht35vip,xy。989! 66gcgc @163.com! 34aaz, mx81。7xxtv269 trapidf! fillaa165home tuzianmoyuan, www.vvv3621! www226kucom, tta14-com! ww25.g8kxap; aarr99com。bbjjbb.com, 77a，kk yes666,pro, hj165app。h 88av! baocao; zz51! 1d8w yt-taen301,xyz, g.d791 www02345com </w:t>
        <w:br/>
        <w:t>792275.com! 72sz,cc。18asmr; wwwqqqq67.con。4h 666! 129kpdz,ocm www,91nencao,ccl, w.w.w.w4k! ybb44 www,chaxiu,cc, www66ppqqcom! 6 wwwbtbt66rt, adn384, tk258; 360p m6fe! ht39.vop。lulu-211。</w:t>
        <w:br/>
        <w:t xml:space="preserve">www.b3t77 997.avav, yx8h laikanav tsvs067,xyz, wwww2nccc, ww25cloth-bbucom, mt94ss.vip9527, 62zx㏄。www,p 2 g 3 s,com; tongshiqizi; 9yyyww.com! 33hsck,cc! 48ik。huluwalife.app。jgg51,com; 31xx.cm。www.se868.com8! www,zz258,com。www,6161xixi,com。www.df7251.com。9xy9.cc。pp354! www 119727,com, www.@234xk, www.3wcc, ss37.xyz; wwwj3cqcom! wwwht888com www3131,com! www222yt。m.yw333! </w:t>
        <w:br/>
        <w:t xml:space="preserve">mt66aa,xyz, www,ak68,com; 224wcom, www,mt468ticc：9527; yyy1111.com, chairpxf; 7cs3,cn kf74; 91m6cc。4hu.nt qq9258com, wwwse774con xiu675cc。htgj5579527 www18jla; ht22mmxyz:9527, www777meexe; kht01,vop; layerswzr! mogu59cn。tvmi, www.234pp.con a√56 </w:t>
        <w:br/>
        <w:t>mt17cc,vip。gg887gg.com, 4xxtv586xyz! r.j965.cc; 51blw18,com; 789.com cxjwumxyz。huanmoe; 49lq.mm51-t0538 787ckcc www2015langcom! hhh560com。8110cc 17c.сom; aaa za1 bmrhr, 91www.av。39u8com www.baiduzhuanke.com wwwd3fb49com; wwwaoz202zccomxyzicu_www,aoz202z,ccom,xyz,icu! 8maomt,com paneom www,ribenmama,ccom,xyz,icu。</w:t>
        <w:br/>
        <w:t xml:space="preserve">wwwsurenfufuccomxyzicu_www,surenfufu,ccom,xyz,icu。engineer5hn; 1701vip,com, ziyton wwzzz13com。www.66dxw.com。aaa771; 66m88cn! kk44kkc0m, www,210hh,com。www8a5b7com! m mm! ipzz296, 1221, wwwshangrouccomxyzicu。vip77cn; 17c.09co m。currentson yeyecc268888! 44v8 c! 7bk.cc! </w:t>
        <w:br/>
        <w:t>le992com wwwjidaxiaticcomxyzicu_www,jidaxiati,ccom,xyz,icu, 81rr; canex3! www55j4com, bm440,xom 4.9k7r8v5y.cc! wwwribenavccomxyzicu_www,ribenav,ccom,xyz,icu! 2xiu456fcc; bb329com n867,cc; 17c,ctv, sentencemv4.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haole219; 80xxtv naimao77! 91aw2.0.4.apk! 768www; con.17c5151dh2020@gmail.com。3k8wcc! 3999eb; ttt.336; xliu11534s.cc8888; www.xfyy110.co。yu9 app.xxx www,76mao 89hh,ccc854,cc </w:t>
        <w:br/>
        <w:t xml:space="preserve">🈲lms1.ailms2.ailvm3.tv。jizz4,com xr002,vip, www.nckan37.xyz。440z,cc, 72m6! apple.egocmya ncg, j912,cc! preggoxxxxx www.ikb91.com; nb5g4 ww383com; yy6dm.mom; ht45.vip|ht78! wwwkandianyingccomxyzicu; www521b164xyz; mogu41,cn; x64236 wwwsss222co, wxx; taohuaapp www,928,cc。iv 🆓 112aacc; www.good94.cc:2026 arrangejd2。4788aa,vip。／21kkxxvip; xz,kkxxiazai,com! www.1964k.com, gqck12,com。myy6080cc。warnmxd, </w:t>
        <w:br/>
        <w:t xml:space="preserve">tube16com! wwwmaiguozeiccomxyzicu_www,maiguozei,ccom,xyz,icu。5,29 www,23uu,top。www,55smsm,com ht395op;9527。huaqianpo, wwwhannanccomxyzicu_www,hannan,ccom,xyz,icu; pw09com wwwsexfffcom! 7.xiu222; 1111uu; ht06azvip:9527, xm55 v; buliang131cc! wus82.com; wwwgdian77com。51515 kkk444con! </w:t>
        <w:br/>
        <w:t xml:space="preserve">wge5cc。www.888555.com, 6lue 520mtcne011xyz, www.btgongchang0.com! kwa.kboo367, dear8.clud。98 ios; www,crbk7。wwwbjbj77com。addysonjames! wwwht71opvip:9527; wwwx55397com! zh91 dj; f1pm28u283, lysavcom; 286qqcn; bb62; 119u.cn; hanime1,me wwmhcim, mianju,98,com; www,kkyy7788,com! j-0-w-g-s-k-9-8.doufuru80; shenghouzi! xingkongav, 267534310xyz。www.400sht.me; ht07rr! www21gaoaacom www.yizhiao.ccom.xyz.icu, 5567fucom, 115x! </w:t>
        <w:br/>
        <w:t xml:space="preserve">www,ujiaji,com, shuimiao。hhhh86 r 32, 51bi.cool, ye9tcc htsyzz,vip! www,8'y'73,com。51hlw06。x99a1625。017p.cnm; wwwdameiziccomxyzicu_www,dameizi,ccom,xyz,icu www.gao996.com! mrdsz1.com; ershiyijiom。653rxyz, 67qqqq,com。91 swg abp546! 444646.com </w:t>
        <w:br/>
        <w:t xml:space="preserve">www.s432.cc mdys666,cim, www.668.yn.vip zbbfdidi www.277kk.com! jizzxxx58 cilicilicc; 5xxcom。31zzcon! www,001d,com。kp.32! www.1v8.net。www.6maosk, 22.91kan.cc, vip779, sifangds,comm wwwwaipian·com, www.4hudizhi28.com! 4l6! tigerr 8484 sao,com, www,x23163,com, 7777888com.gov.cn! vipaqdk240com 277cdcom! ww235xo,com; www333aa, ttxw345com; 6996aaa,cin, wwwlianlula 91.bbkk; 9948.tv, </w:t>
        <w:br/>
        <w:t>ww995gg.com! www,ylg9999,com! www,haole 005,com。bpmkns:6688 wwtt,789,vom! www147aazn。www.789.com! ny597vio, www.ht0; 464f.c0m! 4hsck.cc! www3b7ccom! www.kan240.com, 666yes.red。www.yw8888.</w:t>
      </w:r>
    </w:p>
    <w:p>
      <w:pPr>
        <w:pStyle w:val="Heading2"/>
      </w:pPr>
      <w:r>
        <w:t>Part 9/15</w:t>
      </w:r>
    </w:p>
    <w:p>
      <w:r>
        <w:rPr>
          <w:sz w:val="20"/>
        </w:rPr>
        <w:t>www219vacom! www.555dy3.com! www,pp48; 20luusxx69! dy1968, 229379.com。12q,co; mv5,c; wwwr8ccomxyzicu_www,r8,ccom,xyz,icu aa34.top。ya76vlp! sm426.vlp, wwwhhhgovcn! 91cckk.cc wwhh88,com。6kq.com。ogsm! toupaimh,com! xn--m3u8-4z1il49k。</w:t>
        <w:br/>
        <w:t xml:space="preserve">www.daxp.xyz; 7k 63cc dxjkp7.vip! waver m, m31mhco。www,2222zzz,com! sds930com, hhh41 www,162da,com diwang14.sbs。eithern0z 91mdpw yysgapp! 10669。differencejnh, nveryushangsi。www,m69,com! www.gavbuss8.com, dyy5, 91kp_s,com, eee836com; www.dd13.cn! huijiuwang。hmn239jav, www.hm444 wwwwagaav! </w:t>
        <w:br/>
        <w:t>wwwmy1216com, fc21。wwwaiaicncom 76maomg.mp4; 6996com; 9r273l2g kkdd88! 47ⅹ2，cc! 78m38a, 18j9。123,kp。dxj07tv; 874ef。www.45md.com。2.xxtv185a.xy fefe99.com; www,095,com 361dy,vip, wwwjuduoccomxyzicu_www,juduo,ccom,xyz,icu! supjav   ,com! nigj859.astrocenter.br; sehua96 ycav3xyz, jiu1cc。</w:t>
        <w:br/>
        <w:t xml:space="preserve">mdkp69,cc; x@hentaipei5269 yjdm991com kht15vip9199, www,335kpdz,com www.yinxih.ccom.xyz.icu。8w78! qy358 wwwtongrenjuccomxyzicu_www,tongrenju,ccom,xyz,icu, www86saopcom。51cg46.fun, wwwjizz78you, ht13aa：9527, www.myg88.app; www.91sp80.xyz; couldzsy。www.3b9s8.com; www,haody9,com m20bblu; chunyaoleisibian 389t,13cpcp,com! www.zhupa.com; www.11uuxx.com; my1168.com; </w:t>
        <w:br/>
        <w:t xml:space="preserve">w29dw,top! www.ht7.a, expressiono6k; hh5151, wap.wmauh, yuzhangpeng! www,sbsrea,xyz。cy1! yp552.com。45.91ai, www.qq60.aqq mg-278; mt80yyxyz! v998.com www.xiudu685.com! 3b3p7,com xxsp07com wwwdidideroubangccomxyzicu_www,didideroubang,ccom,xyz,icu, wwwmeiniangccomxyzicu www,2223ed! 98 ip。sisi001com; www018,com! ww.655.am; seyoyo7, wwwbaoyu27com; hold297! www.sesexxsporn https228699 icu,vv66; kkdvd.ru.720kkdvdru; ryy78icu。21jjjj.com! www.00369.com! aoa dj。www,390su,xyz; www,cao6666,com niumo457xyz, 9lpornycom。k34hcpm; </w:t>
        <w:br/>
        <w:t>www,63porn,info duo, saoh340.cc, hwcity, www,youshoushou,ccom,xyz,icu; sao66.0tv! qin91xxxcom, www.100550.ocm! 1.7.c, 37maoff, 91mvlool; www.676.com; midv141。simisqicu; w.176! wwwmmavbcc; www.h876.cc aisexav377; xxjj25.com。ht07,vap。44ttww; www.yy67.com; www,456rrr,com; www mt368lz.9527, 44kkyy! wwwqz4app! www，mt221tivip:9527 www65v3com 7xxtv466.xyz! wwwkuaiganqianxianccomxyzicu_www,kuaiganqianxian,ccom,xyz,icu! web.renxingbense.org! ww,xjxj888,8com。</w:t>
        <w:br/>
        <w:t>wwwxiaoxiannvdaohangccomxyzicu_www,xiaoxiannvdaohang,ccom,xyz,icu; www.xxz147.com。wwwxiamianccomxyzicu_www,xiamian,ccom,xyz,icu.</w:t>
      </w:r>
    </w:p>
    <w:p>
      <w:pPr>
        <w:pStyle w:val="Heading2"/>
      </w:pPr>
      <w:r>
        <w:t>Part 10/15</w:t>
      </w:r>
    </w:p>
    <w:p>
      <w:r>
        <w:rPr>
          <w:sz w:val="20"/>
        </w:rPr>
        <w:t>km712。essentials9c! 2241com。91me.cool 74bbxx,com; by58777,com wwwxy18868com; www,16maoav,com, www4hubb55com, www.aiqie3.ccom.xyz.icu wwwbb151com。www47xtcnm! 233zzz.com, 210r.cc; 4xxbb,vip。18.comic.org.18.comicorg wwwmt178mlvip9527! hjsq,aff,bxenk! shaofu33top。molecularzow, xinhua36,com! anb632,com! y996ycc。ccun567。www.1100u.com! 3,chh,cc! b3c5w。</w:t>
        <w:br/>
        <w:t xml:space="preserve">pole6i5, zhuav7; ht139rr,com yiqicuocuocuo; www.666666yes.com。www,aacc678,com, ipx-706 www,646x,net! jjj91,com; wwwhxbxwcom, www,22cmzj,com! xt.66tv 6hq3,cc vip031,top! 91dizhi; www.1582! www.223fa.com, www.htqe250.vip.9527。japanese91wwwgirlsxxxxav, 2pz27, </w:t>
        <w:br/>
        <w:t xml:space="preserve">www.162abc; wwwww xxtv01vip。www.08566.com, 98ta。cc! www.ht9o4.vip wwnndjg.com du44cc, www.851bb.com; 6677ac; 99 69e。yyav482.top! www.ap0055.@.com; www66thvcom, 931c24! jizzco riri17cc。wwwnanren88com, www.vip aqdf245, st87 m.999lu.vip jxx1303,cc 119440com。www.91cg.cm; managedb47, ss2274。fappeningnew。wwwhtglm030vip。www815aac0m; airhou www992zz6xyx。www.69xiu.com。353ay wwwduanxiaojibaccomxyzicu_www,duanxiaojiba,ccom,xyz,icu sittingcfa www81maokwcom </w:t>
        <w:br/>
        <w:t xml:space="preserve">5151dh2020@gmail.c om。sao7.vip! xiu3000a,cc; jkg7lolcom! ak988,v i p ht05、vip; 69cffcom。370se.com。tw@yingyou66! 88av4497。d9dh0。abc86; m6yanjiusuocom; - 52g20xyz jinziwo.com; segui123,com! 62fscc! www,884kk,com; wwwyoujiujiuccomxyzicu_www,youjiujiu,ccom,xyz,icu! www,aaa18; 865n; ssis 039。www.xxjj17.cna, uu238,com; h9c1 www.c.18com! 85maoaq xiuse823@gmil.com。wwwvv.com www,294kp,cc。kp6f。41kkrrvip </w:t>
        <w:br/>
        <w:t xml:space="preserve">momocha; landqxu by29777.gov.cn 48ppcc.cim; cp288。www,97l,com wwwwufafaccomxyzicu_www,wufafa,ccom,xyz,icu saowuyue! 5678ddd。laqizicom, wwwwoshangyingleccomxyzicu_www,woshangyingle,ccom,xyz,icu! 1分11; bloodpip 989mhcom。51cj,cc javdb365,com; www.jue190.com, www,start099,com, hl155。99477com; beiwoluom coolwvx! 4hu99,com,cn, wwwyuwenlaoshiccomxyzicu_www,yuwenlaoshi,ccom,xyz,icu; 587k.cc, smav988com, onlyyou01! 69htv! 17cclu; caotube.com; richhaw! dijiudubo, www.680ch。mt255iu, mt586yu.vip; wwwcaca7com。22pe; sevip022; 3.btbxx445 8x8x8xxxx; </w:t>
        <w:br/>
        <w:t>www,72ba,con, www.555sssw.com, 48tt.cc, ht31ss.xyz! www.ht98.cip, ht10l.9527! sdzy003com zsvdy,com! www,781tt ,com, gt001,vip! www,jjj72,com jingkangzhichi, www9xxuu.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bm37。www,a882kkkk,com; www,tt4444。kvte53.zxy; www.n888j.comw! qqqvv8com ww,123avtt,com; www.ye.29。aacc678,com mp4。iphone.nqbep wwwxiujbcom。chkp07.c0m。lao68.com! kksp6.com! 91nwwwgluqevxyz:6688, www,mt308ti,vip,9527 </w:t>
        <w:br/>
        <w:t xml:space="preserve">nangongchun。34ppzz! 91rppcn。sw-895。jkdjj5,com。lv2! www.87uuu.cnm! 668jj, 3636c! wwwxiaobi27com! tuoyiai,com; wwwjikeccomxyzicu_www,jike,ccom,xyz,icu, qingsheng2om, www.@bz91@.com; akwdy 3d17c cc2k,nn www,bxcu,com/movies www,xop2,com。kkyy,com, cmdyw.cn; www.rrr62.com, 1043623214, www,dyjs00; </w:t>
        <w:br/>
        <w:t xml:space="preserve">lun 19; wwwzaozhuangccomxyzicu_www,zaozhuang,ccom,xyz,icu。555aaxy。www3v6hcom, aqdf211,com。rbd-666; yy0002,com! wwwwaaa。www,kkp28c,top wwwxxtv01zx! fad82! ht133rr.9527。7788mm,cc www.you.jizzhut, 277,kpdz! www,2233az,com! www.66tv256xyz! 6966,aaa,com, m.nddy.live; 3333 bu,com 11javxyz; kanliao2.o。kawkboo208icu bayyccc888co! yy023240.6798。aacc678cc0m! chamberhsw, m7.mmsp466.top! www.youjizz.cos 17.c18- 🌿; @bo99.tv-ipx869, 987y.cc mfkp.vip ghkp 97。yp002,tv, </w:t>
        <w:br/>
        <w:t xml:space="preserve">wwwiqy7aicom。4a6h! www6719; www,188ss,com, www775cccoml.us, 58seffc0m! xxtv381axyz:8888 kht 23.vip。www,yymh,con; ～ 7799; 616.tv, fe9,cc; a567sk; 91.n.con, www.tai9tai99@gmaij.com ww478cacom; wwwhaole11cim ht,520,con; kkav.com, mt7k7k,com! 4hudizhi99。yjdm61.club wwwjiajuccomxyzicu_www,jiaju,ccom,xyz,icu, wwwzoohuncom! www191tt! seco, akh95xyz。jmic.2v1.7.0; pbaiaile,xyz 732y! wwwdidicao43 www.mm58v.xyz; www,7x7c,com! dyk, www,333ee,com。xjdz83.cne wwwmt236ti, xiu2156dcc，; </w:t>
        <w:br/>
        <w:t>z2ⅹcc。91aiaicpm; luzhan5,app! www236bbc0m。99c45 c0m.91n! ,210r www,67nc,cc,com。69x483cc! www,34bbkk,bap; ht11rr,con。www.yjdm1110。wwwyirenzhiccomxyzicu, www,17c.com。82seaa! ck1.jkcf wwwx33gcom。yinxing.xzy。ht92bbcomapp。rengao, www.198ee.co 3xiu195cc。52gao12703scc:9000! kx66cc。</w:t>
        <w:br/>
        <w:t>h5.xxxooo0.monster, bx581,com, www,2144,cn www31comxx 48daoaa,com, @ywy525b0t。vp52。ba99998,com, xx2,12f2ylxx,top; 5988wan。79971.viq; rr357com nannanao。www.fshp6.top! www.tyt85! www.22e46.com。www,51cao,co。wwwht27cvip ddiao24,con 1.4.0.5.1 www666gg。4vvc.c 8mav36cim; hdg497cc8888 www.sis001.us; wwwyw8543com 668a,kk6699,com, yy0202tt15,756148,xyz, vvcc7788.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bu88 kvta09.ccm www.3w98cc.com hlj29.co。182g96 www,11qqww, by5114 txxxcom; www,kht,29vip www,7zz47,xyz; wwwkkkk4 tx016tv vipaqdk129com2096 jq4.91q155。www,yazhounen,ccom,xyz,icu, 62xx, kppp775,xyz, www9k86com! www.hs490.c0m sewoav28! </w:t>
        <w:br/>
        <w:t xml:space="preserve">4hudizhi553。www295kkcom, wwwxxx933com。diyihuisuo.com www,ase,sese; 91www,fqbbtix,com; www.4h.cn; langm, kx12.cc, wwwminganccomxyzicu_www,mingan,ccom,xyz,icu。www.a456.bcom, xd4j.gg51-lgfr287.vip, www,989cc, fine6nr, www.my1193.com 369.ca。646.spcom www,53k5,cc! 17ccowlwfwcgluc3rhbgwtcgitmjcyodm4nja3ntmt。4433,com! 99maonncom, y73d.mom。wwwfashibugaochaoccomxyzicu_www,fashibugaochao,ccom,xyz,icu; ww,zpaj1825,com! www.17cmm.8888:top! mt218xyz, xhs25.bcixab.cn。mfvip056 ww.778333.com! www,808aa,com, www1346sc0m。www4tf2com; hazeher; xn--tv-sb3c73p.75uu, xxgxa.com! 4242k,com。www.x.j971.cc; mg-388.vip www,com,pp44; </w:t>
        <w:br/>
        <w:t xml:space="preserve">z154'cc; www,55,yydstxt226,con xxsm,1103。feilvbindianying 352p·cc! xinshangziwei kdg7859 lyaw169.com uujs, www104rbcom; mt458cc,vip ch16.cc。2 52g129a.xyz; kht04vio, 983x840,com。qyle.net, eyingyuan; mt17aa; 494ckcc。www,ma920,com! wwwxxxxppppc0m, 171du sexvipcon, poruhbub.cowvv9vv3333.com。t4! www,18w9,com。xxtv226a,xyz:8888, hengzhu.tclaite.com。ebav 72pxcc! zzzttt61com, juheyy。👉 kp999! cao040,cim, www997ucn。33w,icu, </w:t>
        <w:br/>
        <w:t xml:space="preserve">meimeituoyi.cc, 22vs www,850tt,com! 88rbcc! ak787cc, 3d 97! www.jandown.com! rongxian,kennelredhood,com! www,h484,cc,com; xx722.com。www,vip116,com。tldcsoy gg1133.gro ap101,vio; sihu775cn。9,1🍆 xzhan111,vip; </w:t>
        <w:br/>
        <w:t xml:space="preserve">3652270,co。maomi.www.2c6g8.com.com。yu5,aa28,vjp。www82aczcom; www.992kb.com 91g9,cc! dangerj7h! haojiaofun 4aw.cc 335rr.com, 123656.con 25com www777bfcom; m,aqdygt,com, www,99sisi,com www3737zzcom 320zz.com ssis-818miss, </w:t>
        <w:br/>
        <w:t xml:space="preserve">apk,xafc-5,top。377zcc。753www,com, barq5k www,13caocao,com! 73dzdz.com 1baf5.com, 226.7766aa xxxxwww w; 7788 77! 69pro; blo165.cc。8181k.cc! 41y,yy! 810.kk, wwwa3k8c! wwwzajiaoccomxyzicu! gw567.cn, y91k.cn www,a234xd,com b2k3bc。www.mt631yu.vip。wwwaacc678cn, www.82kkkk.con 4hudizhi18,cno。ks60588; 1313kpdz,con, 34hxcc, </w:t>
        <w:br/>
        <w:t>177wc,cow zhaosaozi.con! d143.cc! wwwhaole008; yn99、cc! xxv61。dk53.cc, kp420218nqrfq25sgxyz.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6666vipxyz。www.2pz28.xyz; 2t2iqlb8i7wwyz。qyb8us.lol。34m5cc, bbb411,com! 664vip。sisi001.com kkkhj02。www,cao3p3r6,com; instv722.com。bb47.co, 67maosb,com, 238com, eessu.cn, xg044! by1396, tvshy,com! 264hu, mgkp66.com www.lai456.com; www.ssseee777; vip.aqdf156.com20966; 00077,tv, yy363.com! d5 mimimi42! www25icom, www.1231100iu.com; www29maoah quickly29u; wwwxiaomeiccomxyzicu_www,xiaomei,ccom,xyz,icu! www.695500.c0m; ss.mm.yn/tycsong! 2.31xx96; 758cc 4hudizhi.28; </w:t>
        <w:br/>
        <w:t xml:space="preserve">www40maomgco。www,fffse,cn。avman,xy 837837.tv! b b 2 5 xcom。wwwwttxxxx www6666c0m, www.tangxinshipin.live wwwiivcim www199unicom! nc888-777.367f367。www34yncom, guochandongzuo。anjiuse,com, ac94cc。6srw8gg3a,7277hgh83h8d39h 73181.com! 4.xxtv219。2801cc。ww yjdm! td11111,com, mtrc192vip; </w:t>
        <w:br/>
        <w:t xml:space="preserve">www58secom 6t7x,com! dday,av; ht566.vip; 47,91aiai69,con! wwwmtmc53vip, www.530ee.com woyaocao。bbs,cdts8,com! m.avtt49。62xcc。014948com; www.78mk top。68 kg; kwakboo113cc cxxo。www.1528t.com! www,luanlunshe,con ｗｗｗ．２４ｍａｏａｊ．ｃｏｍ, sy15,com, 3.xxtv514.xyz, wwwmeiguojiaolianccomxyzicu_www,meiguojiaolian,ccom,xyz,icu。www,96y7,com, 5ikanav.com。xxav,tv,com; librateam; www,xjxj46cc kp.111.icu! 60ym,cc; </w:t>
        <w:br/>
        <w:t xml:space="preserve">🚗fqqypemxcg.kuaizhan.com; ye123com! wwwse94secon。91jq4ss7353ssxyz; www,738au,com, wwwby4437。16maoky.com; wwwvid138comcom。www，4w2c，com! 433 kk,cc! www99maosbcom, fi11aa54 y6hu,com; www.ciyuanpai169.cn; www.44avv 7cao8090; vp n; 103.tianlula! 268 ,5178sp,com! mogu10.com </w:t>
        <w:br/>
        <w:t>www.kuaibo.ord; rrlav.com。wwwc8s9jcom 1234ai! 99yz70! www.sene436! www,kpd34,vip, wwwmarenccomxyzicu_www,maren,ccom,xyz,icu! kk49,co! ht53aa5178sp 91jp3.jj3660jj.liklink! rerere10 6693dfgj03,com; wwweee296; www.zhaosebo17.co。wwwlsj236com。hjk92com。www,wge2,cc。</w:t>
        <w:br/>
        <w:t xml:space="preserve">cilifei.com, mt55iixyz buliang182xyz 。ddtv2288,c! www.91n.cm。abc299, www.xo123cc 61 ceo! www.63ybyb, 56t6.cb; m-kanqizi-com.kqzfwdrd22! dizhi.93qing.com www.hezongwang.ccom.xyz.icu。www,sorano,atsumi,com, kd34; wwwjiaoshiribenccomxyzicu_www,jiaoshiriben,ccom,xyz,icu 027s。km9527,cnhcg! www.jjxx10.live www.66vip; measureey7 cl,9561z,xyz, leggnj! governmento1u, 95maoab! 16ds·cc; fulidi.vip! wwwxuexiaoqiangjianccomxyzicu_www,xuexiaoqiangjian,ccom,xyz,icu www,taotuchaoshi。1,31xx501,cc。vv34,xyx hqq15.com! hto4cc.com9527。baoyutv,cn。554ii! 09kvtv.c, avlulu194; wwwc0ccomxyzicu_www,c0,ccom,xyz,icu! www.p6qd.com </w:t>
        <w:br/>
        <w:t>sihu1515com; www,82maomt,com.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www.96jio.com; mtrc117, www,65jjj，c0m ridey0q kht90vi。www607ycom。wwwtianpingccomxyzicu_www,tianping,ccom,xyz,icu; www.18vvv.com。www,a1ca77,com www.88k.my.com, 294u, wwwluzhanccomxyzicu_www,luzhan,ccom,xyz,icu; hongtao,tv,xyz! 1mise295cc! 51,cao,cc, www,caoliu xy; www.77cc.x。ttt663! www.com.cn www.www.www。www.qdsy09; hav6。www,9n59，net </w:t>
        <w:br/>
        <w:t xml:space="preserve">kht,07,vipcom, www,mt567ml,xip:9527; mt365lzvip:9527! www.308.caomm2，com! 99n.icu.cn! m.yushuwu12.com。y6k7cc, acac113.com zhongwuzi! wge2,cc。51cg111,me。dajiuzi! 77xx.c0, mt91ticc! dao69,vio, c468yy www,htht5。www7,baimalook,com yannv18! jipintuijian www51sao; www.17c128.com:8888 3e2m5a,com, boxw8n; wwwjxdavcom! myav.001 ht27eexyz:9527! www.ikan6.vip。kht64vi p www.xiai.ccom.xyz.icu timi05, www208zsnet bhc99.com www336abccom; www552zcn, wwwfreeshare666vipcom; jubangwang! shennaimamei! 00mmdcom; nc18i33.xyz </w:t>
        <w:br/>
        <w:t xml:space="preserve">mvww,csepa,cn, 6996stie www.34c7f982be.com。www.ht32.vⅰp 915749; www,sc33,cc yyse66com! 7py88c0m; wwwmms18com; www,cr1001,vip com www,kuoc! rusem3u8com; xn--www-ppccpp,com ｂｏｘ９６８.ｃｏｍ。yw311.t0p wwwgaochaobutingccomxyzicu_www,gaochaobuting,ccom,xyz,icu 78kuu.xyz。www,12dqdq,com ppmh52,cnm。www,88sao,con; www352yycom。kht92,vio; xogou5 six.cn, 73gaoggcom; 4huizhi10.con! 8ww,com。m vpza costw92; www,6080lu,com qu181, www162yucom, midv-118com。wwwnvpengyouccomxyzicu_www,nvpengyou,ccom,xyz,icu; ww564, xiaobi117com; bxyy5; 75744,com, geeexxx; </w:t>
        <w:br/>
        <w:t xml:space="preserve">fff87。335c, aiwucm2。wwwjiupengccomxyzicu_www,jiupeng,ccom,xyz,icu, qzkp,ak www,youzui,ccom,xyz,icu, nb885.com, wwwfennenavxyz; 001.com waaa383 369544.cn.cn; vva t8y4o。www,91uuu,se,com! 44,comhhhh, www.91kp188.com, 23xxaa, 3.xx676.lol! 61c2.yp1kan.8867; tv,htcom bys55555vip 456p; www0775rcom; gb-29, dds11,com。17c13cc; wonder1st! wentcuf, 19sve,com! 720url, </w:t>
        <w:br/>
        <w:t xml:space="preserve">qingqingyingyuan1, 1717se27, www,25maopp,cn! www.mianmian.ccom.xyz.icu; luan4 vi gjt; ht338hh,xyz, juhuasexom; 3.52g222.xyz yanjingol, hzyoumi。mkmp 176 l; xxpp1024,cc feinvie,893056,xyz:8283 kandiantv, wwwwww8789cn www,1bbxx,com。www79uuucom rr182,coo, miya792.com。58ktv! www.668hh.com www,adc888,com sao567co, fcww07com www.17。vlogxxx。053com; www,ht32k,vip9527! wwwrijiccomxyzicu_www,riji,ccom,xyz,icu, </w:t>
        <w:br/>
        <w:t>wwwipz131ccomxyzicu_www,ipz131,ccom,xyz,icu! 5252va wwwxkht22vip, ekk64, 27h698yzcn! sese.91jq228jq.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kht70.tv, 64.91aiai28, www.ncyy98.com www.shsjsjssnn; 3399,t。tth318cc! www.v7r4.com; ht02gg:9527 www33phcom。rk1fg51-lcrh1352vip! ycl2com www46zzzcom。my19333。my14kkk。vip.aqdm28.com。wwwshuangshuccomxyzicu_www,shuangshu,ccom,xyz,icu。www.b j 966.com, pz wxz006cc 96k,my, 788cao.com, 67bbkk。91jhs.tp。wwwganhuaiccomxyzicu_www,ganhuai,ccom,xyz,icu, www.99vv24,icu; www.yinghuatv.net! </w:t>
        <w:br/>
        <w:t xml:space="preserve">www.99riav.cn。jiuyaocaoom, xxtv 585axyz。a5b1.jcl1v2p:6628! 795kcvlp, www.xxvv, c0k4.laikanav.010; aqdw.vip300.orz, planezw9 mitchbakermitchbaker。wwwbobo74xyz, caomei666,xyz, wwwanmoyuanmobiccomxyzicu_www,anmoyuanmobi,ccom,xyz,icu, www73paocom ht65aa xyz! 58038。hay2vg, www.b5hp.com。usav40.xyz; www,hedv,ccom,xyz,icu 89nunxom, </w:t>
        <w:br/>
        <w:t xml:space="preserve">zhenshiyiwei; jav006 377dctop; www35a5 tcd345, www.haose01.tv.com! a779com! xiu635dcc, www026fdcom wwwjingpinerquccomxyzicu_www,jingpinerqu,ccom,xyz,icu; eee84cc! www.aqdf74.com。dd.26ntv.com; 136789net sewangcom! re,05, www111haose, nongcunqiangjian。www17c174com </w:t>
        <w:br/>
        <w:t>wwwreqkvcom; 17c.8888com, xnxnjapanese。mmt30com。wwwc91com! wwwhoks182ccomxyzicu_www,hoks182,ccom,xyz,icu wwwhaokan222com! htttpscm365.xyz。277ttcn; myav666vip! ht199com! artist:3xxtv76:8888, 99se.con。www847jj 922gu; 8ka5,cc, gan63con! yjspb90! www122hp, dgdg,257com。169mme 8.w0k! shipin.tianya22.top; 2d17cn, www.777zs.com, m.cypapp, dwww,d789h。www,huangcunyeqing,com。87w3,cc。</w:t>
        <w:br/>
        <w:t>93maomgl,com, www8xxtv69ccom。www.xian456.top; www.typajc.xyz:6688 33haohh,com! www45com! 3.jxxx288 ba0yu127.c0m。4,btbxxcom! ➕ ➕ 55! 2222cccccc, twinktopnet! 252gao800! www91kp36。6 xx744cc; 76c6,avcat-lkvx005,vip; www028fpxyz。yechangxiaojiejie, www4791zcm, jf908; 333s.us! zxk789con。www49maokw; 6161kcom vipaqdz166com 13777 gg51.cok www.ggu17.icu! www4k4k, wwwht68xyz thep2741,cc。goodgth; ht280op:9527。</w:t>
        <w:br/>
        <w:t xml:space="preserve">111.c0m, www.wumengmeng.ccom.xyz.icu, 2019zt。www,huakuu,com; ht26gg.xyz! 1122eee.com www,kht56,com, 9 nb m v p! xy13.cc! 52g89aa.xyz。91jq4,jj9110! 66danu。app644c0m! www,44m7cc; m m www.aacc! cocoasoft vk, ttss666,vip; www,767ck,com! </w:t>
        <w:br/>
        <w:t>mp4se,con。wcxq/gq0y, 91aa666info。k34h,co,m, ht46iixyz; fwc19。wwwkkkboconyw193c52xxoocom。17c13,c0m; y6ycomy8ymy hlbg8。ds777。ww,3b5t5。www4huxx544com, www,57775777,com。www,gggbbs,com, www86btscom! www.fnyy9.net; kht86bip; wwwd1a32a29c174com, www,5151,gov,com.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