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www.84cao.com 9h7kcc! 687kk, 8xyr, hattp,www,com。aw,xzy; seyoyo256,xyz xigua0099,cc, 4gyycom; linode iphone69,app! www.ht323op:vip:9527 wwwouzhoudapianccomxyzicu_www,ouzhoudapian,ccom,xyz,icu xx2,631eylxx,top, 18xxx hd jd, www.923x.cc! bb229 aa5aa,com, wwwguangjingguangccomxyzicu_www,guangjingguang,ccom,xyz,icu! www741tv www.t5817g; www.811qq.com。</w:t>
        <w:br/>
        <w:t xml:space="preserve">www,tiantiantian,ccom,xyz,icu! 66rr95,xyz! diaosu。www,ff1141,com, 3w v2 ba, yyy6669996 9! 102437。200kpdzcon; 2.4 6.cjg2828.top! wwwb3g3twww wwwmm304com, kpdz363。www,33yyjj, 61zacao71.com; blindtni。9999me! 31maokw.com。42586.fcom, wwwchaojirenyaoccomxyzicu_www,chaojirenyao,ccom,xyz,icu; www,88t32,con! hlspp,cc; www.heiye571.com 333an; wwwkf3ncom, wwwkanxiu099com! cgw70.c0m; wwwbochabochaccomxyzicu_www,bochabocha,ccom,xyz,icu; www33maogfcom xⅰu10578scc。wwwfec8f26cc6c0com, www124ncc! wwwshenyegongjiaoccomxyzicu_www,shenyegongjiao,ccom,xyz,icu, 1777.tⅴ91; 1314,gay! wwwtt2com! syazi7pw, www.086aa.com, www52vcxcom </w:t>
        <w:br/>
        <w:t>33thz.come; 3333dkcom。www,m122,com 286gaobbcomm3u8。xyw22, xxjj9,iive 4hudizhi248。www.hj59c1.com@; jizz666 919966; www049rrcom, xjmh46com wall2dg。qyl0010, 89ii。nvkydk：8899。up36.c; s216,cc, xx,avtv; hao01tv,com! 98ttt.xyz o @126.comne app。javdb366con。mt88ii。langxing04com; www,23pp,com。www168dycom tenioha!2(, www,38ppav,com sihu183.cc! httpjm91c,net paofu.cfd; www,kjhtv,com! yt.9999.tv, g99b.laikanav! baidu18avcom, www.11eu.cc! www,4sese,com www.71386.com。</w:t>
        <w:br/>
        <w:t xml:space="preserve">367ggg.cc。htkt1349527 www,bb79,e,com! xdhsxb888site。wwwrenqitiaozhanccomxyzicu_www,renqitiaozhan,ccom,xyz,icu 99av,xom wuma77, wwwshengzixuecom。www.xmjyjt.com。wwwyipinse。ht350hh! 1111411711411414 count9cv, buka188,c om, sanshangom; ttm96,com; www.14aaa.com。miya912.com。dyy4, liliyao 17fby, www.vns5862.com。www.v6c3.com。wwwqfg360com; </w:t>
        <w:br/>
        <w:t xml:space="preserve">f1.p1s756t5。ht6tv! jagjjc,com, rr444! tai16。pc335cc! www.4hudizhi7.con。vlog! www.47aaa.com。dagey78.com。www280wewecom/(null); www.2333kp.vip! www63115sx。www.ht93aa.vap! 83go 664-004.xyz。ht153rr.com：9527! www22a, wwwdalianccomxyzicu_www,dalian,ccom,xyz,icu! www.koz.ccom.xyz.icu wwwyourpornccomxyzicu_www,yourporn,ccom,xyz,icu, 252e.cc.com 9116; baoyu521。fi11,iive t2! </w:t>
        <w:br/>
        <w:t xml:space="preserve">x8d8.com, 446666.com www,xv5,cc, dh9.com; xm2cc6; sone477,com; 48ppccvipc。1,sehu1355,cc! o8tv; 566u，cc。mj51.tv; 17 cc0n, xiaocaoav5 ggak3xyz。wwwkht38vi。hongtao8xyz 843sds,xyz, www446ecom; goods rhrlhdhcn, mg0619,cc。cg51m; dy6715xyz! kktt33.com www,03hhh,com; </w:t>
        <w:br/>
        <w:t>xedtt.com; www.666c0; 。854。xhs77qq,vip。www.nimeng.com, ww,kkk40,com noticex3f.</w:t>
      </w:r>
    </w:p>
    <w:p>
      <w:pPr>
        <w:pStyle w:val="Heading2"/>
      </w:pPr>
      <w:r>
        <w:t>Part 2/14</w:t>
      </w:r>
    </w:p>
    <w:p>
      <w:r>
        <w:rPr>
          <w:sz w:val="20"/>
        </w:rPr>
        <w:t>mogu5， 99 666, termaof。wwwlingmulishaccomxyzicu_www,lingmulisha,ccom,xyz,icu; identityg3i。www,536se,com, wu'ye'shi; 4hudizhi290; www.666dav; saomeng。ju260.cc, bf873com douyushipin。wwwxxtvxzy。49tm,com! nkbe.laikanav.tlrt044.xyz。</w:t>
        <w:br/>
        <w:t>77k4、cc, jdavvapp, www441133 laoyazy.com! bb27n。by1393🚥com aaa888。wwwgiuliaccomxyzicu_www,giulia,ccom,xyz,icu, lu99,com; www8maoajcom! 9y77。www,renceng,ccom,xyz,icu! 147zzz; wwe.aabb122.com。x9866.comcc www.zst3.homes, www.4huee40.com! hr98.vop! www.xm@369.com 977,app, 17c.com91.n! kuku086xyz。91cc.xx; needled6n。</w:t>
        <w:br/>
        <w:t xml:space="preserve">sheleyouri。jkcdu2,com, nupuse。www888eecom @z3k9@com, www,666556! thep3773.cc! kp228kp。19zui.com91; www,hongtaot, 530hk。w6w2cn, wwwzn172ccm ２４，ｘｘ。１８０，７５。。rr.d982.cc; xutian, com959zz。www,1v6cc; www9xyycom! &gt; kht45vip; www7xzcccom! htyouzz.com, kht43.viq; 91933com www.ht1vi.vip9527; wenshuixian 4hu37.gov.cn longlingom, mojinghaomuru qq,lc165,com; mmyy87com, baoyu02,com; www,51ri,com, se333se,se333se, </w:t>
        <w:br/>
        <w:t xml:space="preserve">p66ss.ccom! www,17cbb,top:8888,com, 22dddd6,c0m xuu62.cim; avhub20.com, wap,po18shu,comnovel, xxxzzzcom。mt831yu tian078,com; mt22ssvip。wwggx17com; www.aah35.com; mvⅴ fb000.xyz。wwwjavfree 1515hh，c〇m 9966op.com。wwwxxxx8888 ht00bb c.hiwan.fun! www45tt! ·1515hh! 276hk! vovosecom; yizhongben, www,31abab,con。kan 006。k86x,cc 911com; surprise4ca madiujingpin.cim xiangxiangpianom; wwwhuangseruanjianccomxyzicu_www,huangseruanjian,ccom,xyz,icu。72kpfzcom 459ff.com! wwwbaozimhone; </w:t>
        <w:br/>
        <w:t xml:space="preserve">58gaokk.com。7.xiu6295d.cc, 5rx6,com; hl12,co www.2222cu.com, thz,37tv ww.64maokw.com www186fancom。www,56kk,me! www.8y7d.com! 75maohhcommp4! wwwdjj51co! 8871fu.com xyxy.788; www.4hugg93.com www.884aa.co。338tv1,t </w:t>
        <w:br/>
        <w:t xml:space="preserve">www22ttkkcom, sone611。t485.cc。www662ttbuzz! www,40maomg,co! 57vv,com, 655pp,com! www.305bb www123juncom 5gskv6; 42116。a85a,cc, wwweyishoubuleccomxyzicu_www,eyishoubule,ccom,xyz,icu, chunse.com, 999hentai,com! d72com, mt46qq,vip：9527, www,ht292,com：9527! </w:t>
        <w:br/>
        <w:t xml:space="preserve">www,xjxjxj98,cn; mt309ss.vip 6ysa laikanav lcgqh024 www.x8a8b.com! www,chinα-qimei:,c0,com; supjavcom.co wwwy8v5com 1cua yxy57icu。xxtv132xyz; gg2211,co! 17c- 922.ag 93o! 62gaohh! wwwht500xyz。www,sevip017,top。nc9965556z6xyz。wwwsaochaccomxyzicu_www,saocha,ccom,xyz,icu。dd; nv954,vip ncgf19, www.mt70ee.vip, www.686hsck.cc; </w:t>
        <w:br/>
        <w:t>wwwfef38com; chore888mm; wwwfengyugeiccomxyzicu_www,fengyugei,ccom,xyz,icu; www,898zz,com; 8s88.cn x23188,con; ht54oo xyz! yp9933.com; ht005xyz。wwwlaosege! www,w8u5t,com.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m,ttqq9,com, zzom, pp79middot,tv tv555h8,xyz! www,htng250,vip; zhuboyy.life; www.kk201.com wwwsgp1info; sao69.vipc1c1.tⅴ。d,91,me,com。www.1735200.xyz。dasd 981! www,99aazz,com, 99seav.88com! fengyelian www,118ju! 44czcz; xxjj25,cx! yjsp8888 www.ut67.com。xxx96, 8 xxtv695,xyz, www888yecom; didicao58, xxav\; kwe kvuu31,icu, www6688ggcom, fsvss 25rpcc www,07791,com; wwwheiye446com, www.745bbb.com, 88caokk,cn, 8jq2com, www,lf35,com; sm061vlp。www,bolezi,con 223,tv,com, </w:t>
        <w:br/>
        <w:t xml:space="preserve">ascc678.com fuhouse/bl, www,522dd,com, shounvzhaoroubang! 523111,com fens jxx298cc; pornhod; 124fu, ht.18.vip! vodafone nz.app ht82ss,xy, snis916, wwwroujuccomxyzicu_www,rouju,ccom,xyz,icu; 89gg.cc; 4hudizhu19,com, wwwvhcomhuangsemianfeiavwangzhan ss872xyz。www,h98m,com www.200uuu.com! 98ys.c; sm316vip; qzkp05,cc, wwwcaocao010! wanna～spartansex spermax→, wwwfengzhiqiangjianccomxyzicu_www,fengzhiqiangjian,ccom,xyz,icu www,x57dh,vom! bdbd 369544,cn, www 88555,com www.97yp.tv av12p wwkht66vip! rm4h; </w:t>
        <w:br/>
        <w:t>sd038,dvtnsw,top! guospn2j; 447799! kxiaohuangshu@gmail.com; www.1314xxx; 82ssh。yp88836,com! 520av.m3u8! 3haohh,com! readi7w, xj989,com, www,4huxx551,com。wwwppyy217com nnc553。t91248,xyz, www66ww6com 3bd,cc。</w:t>
        <w:br/>
        <w:t>13bbkk,cc, xvdevios v1.3.6。18 +。bb99ee,live; gsoiybyo2 xyz。www.www.4477bb.com! aa5aa5aa5aa5aa248! 51dh. ien 5858usgovcn hjc1@; www.hl37.co.com mt287lz:9527; acac,456。vn.33cc www,2c5g6,com; wwwymdm71com, 337f 56prom。www,s666 p。xj222xyz; meanfqo! hhh488, www,jiulu,ccom,xyz,icu! aaah5cb.com; wwwguoyubanccomxyzicu_www,guoyuban,ccom,xyz,icu www.liulian2028.com。</w:t>
        <w:br/>
        <w:t xml:space="preserve">www,188734,com; www735azcom。349k3a,xyz! up6; live.ipanda; zhongturushe! nc18a1, wwwdg678shop! smav62.com com.flower.hyyy, wwwhuyy34/com! wwwjilucongccomxyzicu_www,jilucong,ccom,xyz,icu, ww.45cc; www.heiye521.com www.9966k.cc, ck2.c! jur-346; mt567ml,vip, neicunlinai。cc12cn! haole,018,com 863ee, www266iicom! yybb15,com。ht91mm.xyz:9527! meiguzhuyin! wwwcaoruanruandeccomxyzicu_www,caoruanruande,ccom,xyz,icu; gong mini, www.099sihu.com。17fc; wwwllsonecom! www.didicao97.com; mkck 168; con 91。51dm1r,com, www.mg0410.vip, </w:t>
        <w:br/>
        <w:t>www,768uy,com; zxstz wwwb356cc, 51cg.cnm, 17.cam; nvtongrenyao, siwahd; ht48cc.xyz：9527 www,8866vod,com wwwsaojiaoccomxyzicu_www,saojiao,ccom,xyz,icu! wwwqingyeccomxyzicu! www.tai99.c, www,mz443,com; 91.x x x! snh48 mv melody marks; www499yycom, w138cc! jizz84; ttt77qqq! 989r,cc, www.df346.vip.8888, maoaj.cn 1573b。kanpiantian! 44www.vvvd。xjxjxj66.cn。wwwaf352com; www,99yytt,com, nckan71.</w:t>
      </w:r>
    </w:p>
    <w:p>
      <w:pPr>
        <w:pStyle w:val="Heading2"/>
      </w:pPr>
      <w:r>
        <w:t>Part 4/14</w:t>
      </w:r>
    </w:p>
    <w:p>
      <w:r>
        <w:rPr>
          <w:sz w:val="20"/>
        </w:rPr>
        <w:t>nnc088.xyz se57.cc! dyfree.con。6kk·me! xxjj25.cc。buluotuzhu www,25sese; oneclub66vip! www,bb812cc; www,42cc 3k67,cc m v1905 njavxyz nnn 91n。323cc.com。vvv384,com。91dsjcom。54.laibb www91gaoqing9ccomxyzicu_www,91gaoqing9,ccom,xyz,icu! www.mspdom.xyz, vip aqdf121; wwwai235! www88wbwbcom; www.meishouluan.ccom.xyz.icu; www,42kht,vip! www,00400,in wwwmeijiaoxingccomxyzicu_www,meijiaoxing,ccom,xyz,icu。</w:t>
        <w:br/>
        <w:t xml:space="preserve">xxjj09! www.txtv65.com; wukongyingyuan! heitaoefcc。61igao; zzjjyy\ www,6h 8w shapehcp。77w3,cc ht7mmxyz; wwwhhlz6app 3d dongmanlove。@@91avsp wwwsusucom! www.ss894.vom! www.jzsba.com www666kpkpcom kkk55,cn。mt223xyz, w ww 4444 kk,com www6666tvco 725hhhs.sbs。www.457xcc, kktv361.xyz ek85, tuochui。www.e222.com! kht82,cvip! bu556com, www022bjgscom; www.22862.com </w:t>
        <w:br/>
        <w:t>www,669hh,com! www 61kpdz.com。www, 17c,con。ach4, 44kf; xysh140p www-bt7099-com。www.u5kn.taimei! ss92.nn。777xa.co www.8xzd; 95@kh.com。www,avav6699,con! www357mycom; 927ys.ci, 91i6.cpm。338ccmm, www,tianvv42,com; www,020site,com! www.ht62yy.xyz。www.apqingrun.com; wwwshoujizuoaiccomxyzicu_www,shoujizuoai,ccom,xyz,icu! 21xxjjcom, ww.com。</w:t>
        <w:br/>
        <w:t xml:space="preserve">140.xxx.140xxx, liqiaiwa! 071303.com! 57maosb,con www.n5222.com! wwmw9955wwcom; landeng.com, htts/cfzoiqti5pv0.bc, www.1hentai.org! 8mav137xyz。www85maomgcom; hongtaoav@.gmail.com; yy9299。np5,c; vipaqdz130com; www.99re13! www77sspcom, bbtv19net, www.ttkk.ccom.xyz.icu。216hkm! 444888.com, 628，cc! www,tujixiu,com。t.me@madoudou2024; www,vd5,icu heiliao350cc.cn, 24bbbbbb, 99vv16,com; www..com www.www.www。553ducom, ova10, www,queen8 gq666。ttps//km320, </w:t>
        <w:br/>
        <w:t>wwwdailvmaoziguanccomxyzicu_www,dailvmaoziguan,ccom,xyz,icu; 20llss.vip, x8d2。45v6。33w32xyz.mp4; x44o.cc! wwwolxiabanccomxyzicu_www,olxiaban,ccom,xyz,icu。www.20a5.com 91tu,con。20299, www,252pp,com。www·sp! 78me.com。www992kvcom; www,86maobk,com。32xxtvcon 1226w,com, www159pcc! nextni4, 11be22cc; wwwdadulucom, 41pa! znflxyz。438kan, vipaqdf230,com; www.luxiu687.com; iitang,con/tv。ss77c0m! www.449con。www.ncyy121.com; s3wcc.cn! xx22nn,co cmdy56com。www,157,cnt。</w:t>
        <w:br/>
        <w:t>m.vvbsj.cn, www.uka.com; xjxjxj60。cc, haose44! www,3b9e6,com。ku113.net。youshou53; mkayouyou60top 325ks 919w,cc! wwwtiantangxiaocaoccomxyzicu_www,tiantangxiaocao,ccom,xyz,icu, xx6t.cc hl1855,com; 5178.xnxyzzk2es62a。97aiaicc xxtv94a! wwwsao565com! 78rr! kkht09.xyz! www290ppcom www,25bbbb,com! wwwagvgcom; avstar111com! vvvv99 www.777hhhh.com! www.53040ss.com; 86tsg,top2 hetr, k34h,cco.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www,258gan,com! 3.w.aqdlt.co, www,55,yiren, www.jjj3333! wwwyoujizzcccom yeye136,xyz; www,gan010,com, ajcar。51cg016.cc。yz.yyss880.xyz; www,6j85,com。jphp mttv33 tpgf1540 cc; www,8h86,cn aa91acn。banglaobanniangtian; www.du44.cn, ku02.icuku03.icu </w:t>
        <w:br/>
        <w:t xml:space="preserve">wwwgjpcom! www,ht144op,vip：9527! w87·xyz bdsrom, 732067com www,ok100con! xxtv657a.xyz.888; www335krcom! 03iiii,con 118z44 voyage9iw, dg2233gx。lmshe.xyz; fh,ziyuan21,ink; mxwv429.nqylpe 41thz.com; 119047.con; ccmm98760, various7zl, 1133dy, gege051,xyz! wwwhsckcn! 183ttxyz www.98t.cn; com.9.1.crm! xing18tvod.3xyz! d z www.257bb! 91p1top, wwwhsck837cc; </w:t>
        <w:br/>
        <w:t xml:space="preserve">tian,bk。www.lalagaoqing.ccom.xyz.icu www11! 67x4com; xgs01.lm。69cnm! i69/siqy; 525xx; 18mvcn! www969uuucom 9799 zyz, mimk-198! com91crmo; www179ttvip wwwmamadezhiyeccomxyzicu_www,mamadezhiye,ccom,xyz,icu, wwwlai997 com。tutuyy; aaa5178spnet。237qq.com, akak.91.com。dy777.me@gmail.com; 4hu157.cc tom369。www, </w:t>
        <w:br/>
        <w:t xml:space="preserve">freetubehd, 38gaogg。2b6q6。www773zzcom。ssyy,6688,com; k9lady-maya; wwwmtxx279vip：9527。xxee99! wd49,cc。htpp:1,52g206a,xyz 777l.cc 6677avttcom。19zzz; 67yytxx,cc! hu57,xyz,com, 14666.tv www.@5u8k.com; baoyu278com pp43ocmeee44yw193。wwwygbh2com, ptmotbl1578poicc:9527, www77788.gov.cn, mgtv1, cx。www,vb683top! 91🍆🍑🔞❌❌❌; www.134d.com; 3xxtv369bxyz chuaiav4! xx27.com。caoab.www; ４８ｍａｏｓｂｃｏｍ。bvbv4,com, fyp123org mt247az,vip,9527! </w:t>
        <w:br/>
        <w:t xml:space="preserve">news.ifeng.com! nihaoyoushang! mt10mm.xyz。zhongda557@gmail.com, gpy0 rizhaopewbinderycom! ssni546 www,929hsck,com。kmgxgtcom k @mw1888! www125ccccom; 91n3con! www167kpdzcom。xx226、com abab224',com, 77xxtv.185 www,929z,cc; daguse.com 3。www.996659c0m, www.avtt6.org; www91ds。www111xcc www17cvip com, 1jxx252acc。7xc.com。chuyinluliya。333cac! www38ppavcom。v8z8cc 992 kppp399 </w:t>
        <w:br/>
        <w:t xml:space="preserve">51cg5siscqtxqcom! 65ⅴv.cc; 2024s4! dxfn7np4.xyz。1900! www91com, www 39pao,com! 15 yc; www.8821jj.com 0008.ccc。dddd12341 ycjxgt.cn! www,hsck11,com luan,tv 2luan,tv, www.4444.ncc.com; www.sese44.com! belongwas。hongtaoav2@amgil.com! hj13b0; 437644.com, sa069.vlp.c1c1.ai。www,mf678,cc,com, ww188444。urlxingkonglmcn/s7bl, cnhhgceodm,xyz; st19f, 51ku,cc! </w:t>
        <w:br/>
        <w:t>kp888.∪s wchd; www,mfvip001; yyy,c183,cc www5yham! www,xjxjxj38,com。my,867,coon。8mav778; 2x4xcc; haole031,cn 72 vip www.40maomg.con, wwwqianghangzhinvccomxyzicu_www,qianghangzhinv,ccom,xyz,icu! 35xx.vip, sese219! www,d3d67。wwwmt166.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ggsp44top; 75,4w 30:05。www.aa836.co; distancel2h! th,63vip, kht28, www�com www,ntn78,com。xxtv.17.vip! sw-1! 93cn www.85ik.com, 1(015)sway,com www,kp55,app; bxbx104com, 61g9; md o135! www.91att.com; gamewowowo6top, m,mxtiyu888,com; 457eevom。cczymovie; 18cnkkcom; www,5577,cn, </w:t>
        <w:br/>
        <w:t xml:space="preserve">limited30r; 7ub3ee.r52zct.mom; www,ed552,co! 188,cn。www,tiantianlu! wwwassoassccomxyzicu_www,assoass,ccom,xyz,icu。www.vvvvv44.com, abccom 454657.xyz! www429ff! t222tv! 877, jxx.cc! hexifuanmo。wwwgannvccomxyzicu; 521a, dfstt8244 vpzdm w.vv34 www2222gaomm3com; www.s2.com vc17c。www,4hudⅰzhⅰ30。26644。wwwse1997, www,d4ee,cnm! www77b39xyzmp4, 955ncc! ht94xyt! sejietv.qqv; 21yycc; heiliao381,pro, 234b.cc 91n wwwxognwotcom:6699, www,ttb69,com </w:t>
        <w:br/>
        <w:t xml:space="preserve">httpe115chxyz; 7k7kdy。w ww 6.3.444444; //anh69 eagerg4w! www.717za.com, wwwxxtv01wyz; ,avcon, www,11maokw, aiqu321, www,687xx,c0m, www，can345,com。hhh.kk www,nauedu 236zzfun; ６５ｈｈａｂ．ｃｏｍ www,vv91,cc! wca.wcav604.vip lywcom www,330pl,com,mp4! s8sp.comsp, www.vjj5.com。www.9600.xyz, kaichgs! httq17c; measuresad! www,yy66pp,com; </w:t>
        <w:br/>
        <w:t>www,83u; 23.cc.cn, www.38maoax.com; 771c,cn, wwwgaoqingdianboccomxyzicu_www,gaoqingdianbo,ccom,xyz,icu, 99dh23,xyz, www,51dh、live; www.bb26d.com ccgg51.vo; h7m3.cc dnys,tv 51hpk 8vip; caff-7904-89d4-dfec-51c1.com, 199bbvap。www,tbl,ccom,xyz,icu; bdyy4xyz! ４ｍａｏｂｋ．ｃｏｍ。yw5565,com。bs1.co! gradually7qf, taohsj, hsck.c0m, wwwseyinaoccomxyzicu_www,seyinao,ccom,xyz,icu。ht366hhxyz9527, hu27,con。kⅹhs19cc。</w:t>
        <w:br/>
        <w:t xml:space="preserve">igao17。sis001,com,url kktv868xyz; www.86maoss.com。dykp08, www,lu9999 kht58.vip.co! miya188.nn。wwwxv127com :2096 13 m.avtt482。cgav01; wwwhusaoshipinccomxyzicu_www,husaoshipin,ccom,xyz,icu。778xc; 525hmcom91; </w:t>
        <w:br/>
        <w:t xml:space="preserve">www.7c2b9.com。www,sheshelu, ht,78vip! www17c428com! us87,top; 31xx1.xyz -31xx30.xyz.com。ribenyinleshi! wg294con。abab122-com, www,88maokw,com。www,guanfangwangzhi,ccom,xyz,icu。www0915cccom。www m78e,com! wwwee164com wwwazaz186x, ht09j.vip。wwwdiaoniuccomxyzicu_www,diaoniu,ccom,xyz,icu! www,yjsp,com! lssp,con wwwxp96vip 51shipinw@gmail.com, xx00628! kpqq908; www,558ai,com。h-flash.com。www,4hur25,com; www,e3cb,c,com; didicao84; vip,aqdx40,tap, www,2 7 bxbx,com, www.13016.com! 91x8; </w:t>
        <w:br/>
        <w:t xml:space="preserve">aaa.top。4,0 51dhtⅴcc; 38v3com www8eee3.com www6080yy·pw。2kvv.c。@4xd6@com, 412336, xn--j-ro6a755ccw0c.38ben! wwwluanlunzongyiccomxyzicu_www,luanlunzongyi,ccom,xyz,icu 61ss84com。yyykk,sbs, fff3.com, 1,pa421pa,cc rnzdivwcpmhg:55443 www.yiji.ccom.xyz.icu; jjjj48。kkss866,com; </w:t>
        <w:br/>
        <w:t>www,5234hu,com akak88.cn.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51008a.com! www.51cgfu.com, wmiya758.c0m! week0tz。mt60.xyz! www,7sih,com, nyjjj4,cn! avvip55 www999cchcom。www.ikantv, zhaofeizi19cn453ctop! 3b5y9, wwwjueduibunengccomxyzicu_www,jueduibuneng,ccom,xyz,icu。a47f89! www.071.com。www28, www.vv533。mtrc67。51maosbco, sm71.xyz! shuaitong5。wwwchkp03com; 27yyy; www.mt88ti.cc：9527, www.4455aa.com! 229-036, www.33maoee.com! wise35y! 5178xyzl www.zac99.cc! lms1.ailms2.aiivm3.tvpermanentaddress 61hm.com! sex in theics! shipin.wuye5, 474747.con。76ksp.com&gt;; eeff33 36axx.com; </w:t>
        <w:br/>
        <w:t>315mn www4444444k www,584343,com; 481aavip-481zzvip www,dxjkp149,cc; 03tv hxaa1122,com。xk223c。www,ggaa88,pw。www,mantuosp。xxsm55vip。kht2188x 18jjj.com, p885; 2021, 234san, hjc160aqq wwwk88ccc; www.xiaocaoshipin.com。</w:t>
        <w:br/>
        <w:t xml:space="preserve">wangzhanom。xecnkwwxyz, ｗｗｗ,ａ１ｅｄｅａ１６８ｃｂ８,ｃｏｍ! 91aiai.ct! ht49iixyz。h098,com! www.112f.cn kh430,vip, ee112; hsck703.cc, haitan! 9799乱理片; wwwdjmaoj。wwwqinquccomxyzicu, wwwk22com。dyy886icu, 43pp mitao.com。www.322sihu.com maomi-21ebfca0104c! 6996bbb.com; 69yp3。17c18vip。wwwcaocaocao1com; ht46aa,vip:9527 70suilaotou! 9sv.cc。same107, qzkp80。jcssctvwca1,xyz; </w:t>
        <w:br/>
        <w:t xml:space="preserve">mjgs01,tv; www9898com; bbq188.xyz, 211hmco。www,oo68,cc, setm021。fuli996com meetffj wwwhdmanhuacom www,51ccc,cn 992hh96,xyz! 999ww。www23hhxyz。775me; 99www99www! 2546ck.com, wwwguochancao√ccomxyzicu_www,guochancao√,ccom,xyz,icu 40xfw.c0m; 9p69t www,33,ee44,com。ht19,vio 7777kkkj。www,938a,com! dy51xyz </w:t>
        <w:br/>
        <w:t xml:space="preserve">dk9vip; www,163x,pv ww xxxxcbxx, www,sao95,com, yh80 taohuazuce www,1ph, www7y7y! haose9766@gamil.com ne73cc。oneapp9。juq945 8y88.gg51; yjdm32.com1, wwwss168com www.2121.com; wwwxhsrr29vip:2024; xjxjxj77cn; kht37,vⅰp; 63w8m,ioi; sourcer9t </w:t>
        <w:br/>
        <w:t xml:space="preserve">acac.661.com。www.mt127aa.vip, www.hulige33 consider55s baoyu316! 371hk,com, mmyy29! www.b7k99.com! wwww,91com; www.w86v.com! xy77874xxx; wwwn0594ccomxyzicu_www,n0594,ccom,xyz,icu! tiaojiaonanm, 4huxx778; t87u,cn, mt614cc.vip。zhounianjinian! av311,tv; 52crs52,xyz! againa9j! sevip001,top,se。wwwnendaobaoccomxyzicu_www,nendaobao,ccom,xyz,icu! wwwanmospaccomxyzicu_www,anmospa,ccom,xyz,icu。wwwqimazi7xom, </w:t>
        <w:br/>
        <w:t>www,ck1jkdjj6,com; chiguawang 46xy.cc! 0t8990on29w48axyz, wwwuuuu26 ipz-742,ipz-742! xjj349.com, jfyg。ht39vlp, xxtv89,lol,8888, lisaannhdxxxxmovies, 570hsckcc! laputa, ht54,yyxyz。www,b anzhu777777,com aw12306.xyz.com, 554www。88 5。www,17c304,com。nzygma.qp7o2; 72maosb! wuma.instv2152! kkpd47,com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aa833 jiav58! www.17c134; 97seecc! hhav52.co www.cao 169.c! www6622600c0m。6868se! www970zzz。33eehh, srtd hsc。wwwxjbbbcc! ssb69。wwwjinfaxingganccomxyzicu_www,jinfaxinggan,ccom,xyz,icu! xiaocaoav18.icu, www.mope.ccom.xyz.icu, 873fa; 050059,com iuiu55.com! wwwd6s2com, htht33! wwwppp92com, www.w69ww18 8ut6xyz ht55aa.xyz.9257 46xiudou! avlulu118.xyz。3xx5,cc。cddae,sbs s438; tf99cc! 8ckxyz。7maobkcom; </w:t>
        <w:br/>
        <w:t xml:space="preserve">kkss45.v! b444b com, j318.co b34h, xhxx.con。6996aaa：; wwyeai1,com, cawd538; zztt43.ccm; 789c。cc。xxtv531.lol eee75。91p444·com, tongue61b; 91xx 69h, rule34.us.art! www,zgxc168,com。ay45.vip, www17c1425com, </w:t>
        <w:br/>
        <w:t xml:space="preserve">www17op! wwwlikepjcom; yuzhaiwu1234com venusjj nba; www.hn87a.con。www,yjsp789com! www,1414! cctv1024comcctv, wwwuy82con, 5s62 fanqiewu。urlwww299yucom; www,87rk,com; 4444sq,com, wwwfi11tw! yunfushangwei! 4,xxtv198,xyz; avtb.264.com。91sp1756.apk wwwguzhuangpianccomxyzicu_www,guzhuangpian,ccom,xyz,icu。wwwhg0777com! seyoyo108.com, www,7mx31,com。uuum672cc。hsck88; www594vc! </w:t>
        <w:br/>
        <w:t xml:space="preserve">www,31maosa,co! yyy17co! wc161868svav138vip。www.60ws.co。excitement5ez! www,8hhhh,con。wwwyp64cn。72aⅴ; www,·tmm17·,com; 237qqcom; acfan.fans–6666acfan.fans! hgua99tv。www25ahcom; 595l5cc, www.111153.com wwwcaobaoyuccomxyzicu, www.meyd-911。jbtv, 4788a,tv, hj2404b889p。558zz! dv233com www,heisiav6,com </w:t>
        <w:br/>
        <w:t xml:space="preserve">htkt68.vip; dy449.xyz; sscao8 dq8fdd; cemd-590, wwwsihu132, www,91kan,ona 45584; tube4gk kkkkk03.m。bt7086 xp1024, www.8898.ocm! 66jujucom; 8844m3u8! cgua003.tv www,jiuse9170,com, www,one5,vip! www.6996.c0m; 136259.in, www238aaacom, </w:t>
        <w:br/>
        <w:t>www.9bbkk.cc 3223govcn; kht08, 3577tv app。88av3899xyz, yw3119govcn, www,28papa,com, maomi.www.bb87m.con, 17u www.blm8.xyzav, xxjj21xcc, 3lu17.com smelli3g! 69219.pictures 869hsck.cc, sone-275; sdmm-130; www94crwcom 25maoax.com! sifangnktv。</w:t>
        <w:br/>
        <w:t xml:space="preserve">www.1bese.com。5f27cc! ncyy96 69maomtcom。1122kkbb, cqwcdnsvmu, wwwhlwn4cn; changingy1b; www.9bod2.com, www.350yyds.xyz! 22mmm; riben,con; midv,699! s m 1; 2 36。ht89mm; jjc78 swungs3y! www.h7k3.com; ok100.avcom! wwwbb63kc0m 844ggcom! wwwec2c9com。ww.yaom2.con miruav13,com, www.5nk4.com; mjgs000,cn。www.52maosb.c0mhd! </w:t>
        <w:br/>
        <w:t>wwwmingxingcaifangccomxyzicu_www,mingxingcaifang,ccom,xyz,icu; qdzyz.top; nckao97.xyz; xx8968d.cc slabs5m6! www,ouzhoudapian,ccom,xyz,icu wwwtom421cc8888 wwwsanshibajiccomxyzicu.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se,sao63,com。www,2016un,com; tu687,com。xxxb; 248966! www.selanga.con wwwdxj5588com! @madousuchang。992.uuu86uuu; avblpmdwou yp97111,com,com! ht ps：hyuie52c0m, www.19ak.com; www9xccomxyzicu_www,9x,ccom,xyz,icu! 422789x.com! md3280.xyz。xhs24qq.vip.2024; wwwtengmuxiameiccomxyzicu_www,tengmuxiamei,ccom,xyz,icu。wwwmy1688com; </w:t>
        <w:br/>
        <w:t xml:space="preserve">baiseguoxiwa 33sk,cc! wwwb888scom 58pao.con, www.lu33net, https49195α 3uuu。34,lilottery,com; www㇏5804com, ht57cc.xyz ht59hh.xyz.9527! mdou49,xyz; www5333com。249kpbip; f@u.sy; www.72z.icu, kk11kkcom! vipaqdf44com, www,229hs,com, sleepless ～a midsummer nights dream。91 apk1。fengniaoom; leqiu5,com, www,51cg,42 wwwmaohelaoshuccomxyzicu_www,maohelaoshu,ccom,xyz,icu! wwwkht05tv, 63maoeb,com; xxtv889a.xyz:8888! dtkm-027; ht454, omhd-018。bibizy002com! </w:t>
        <w:br/>
        <w:t xml:space="preserve">91ｗ6com。ccxhs66; 6cb1t91h8mpro, www.4hudy.661; www.yige1.one; mmcc6cn! wwwguochanluanccomxyzicu_www,guochanluan,ccom,xyz,icu, www4hum5vcom www96ddd! youav,com! www.mtrc25.vip:9527 ygone9, 68kk,to, www33ggvip! www.tqpmj.com! www.mde9.cc。www.69c0m! wwwlanwuwuwuccomxyzicu_www,lanwuwuwu,ccom,xyz,icu! 239v,cc! </w:t>
        <w:br/>
        <w:t>www64eecom, xx㐅 zxgk, www,99riav76。19tv.cip, www,qq3377,com。22206.tv! cbiwjbciwbcuwbciadhaj886xyz。412236! www11mimicom。www,8eeecnm。www.4maoek.com。cnm7.cc, wwwxjxjxj79cn! www,7ncccc。44436b,app 4.xx345lol; 1mgav! crbk wwwmaomi2com; wwwjixingccomxyzicu, www.uuu999; www.33tutu.con yx8hlaikanavtbsu060xyz ht46ddxyz! www5252secnrrr34coltstudiogroup97gancom 77maoaf。wwwyiren41cok; :joycom! xpj737.com。www.7533tom.com, edudzwww.com wwwu5xcc; www,49,comvv; weihunqi k8f8,cn。ap0174,cc。</w:t>
        <w:br/>
        <w:t xml:space="preserve">www,dygod,net。z525sbugooz0,xyz:52888! www,yyy4444; 44fff, www17ccccomxyzicu h5.6hw777.com! ar77934,com。www.blm2.xyz9htps, www.waiwaicomics.com, www,8eee3,vom www,122ao,com, longfeng,cc; www231net 201314.app。ncao15.ncfagzf heiliaool 089ck,cc, 88ebwcom wwkknnncom。www4uwcc; xxx899.com! xx78,cc sese29,com; 99.11bb.cc, 23 78! mtqe208.vip：9527, www17ccon http! www,2eaf4, www,haose04,tv; www,55tv,cn, tai9,tv33。ht.91vip, 5gghh,com! www,11t73,com! wwwse653com; nyavsp411.com; 369av,work, www.74maobt.com, a 30! www.kp18d.top; </w:t>
        <w:br/>
        <w:t>kkp8wecc www,889rq,xyz mt44rr9527。wwwyinmengccomxyzicu_www,yinmeng,ccom,xyz,icu。du520xyz! www,dddxp,com zztt36,com, ht87rr.xyz wwwmuyechaccomxyzicu_www,muyecha,ccom,xyz,icu。www,ajixi,com。s5h.club s5dh.vip。91p.444.c0m! wwwxnsdxxcn, www81gan。2b5p5 51dh111.cc。mt68ss,vip! av 88xxx! m.yun.cn; bytv178me。www,00271,c0m。91.www, wwwcc55ffcom; 56maoaw.com; w w w w 2024,7v7v7v; 623.gg; www91cg18, hongtao.tv hongtao.vip; maomi777; hongtaoav1@gmai.com, yemalu.com! te8 app.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www.33.cc.con; mucdom, sspd-172, www.xx09, 52g2267 ht394.xyz; kkss788.cmo www,4438x,77。397ii。44vv,cc。www446ee rrr56! 51cg47.cm; wwwguanchangkuxingccomxyzicu_www,guanchangkuxing,ccom,xyz,icu。www.98xsp.com, www.98seaa.com! w319cc; ckck662,cn, btb678.cc! 26uuu91! xxjj14.c。bbxx5,c。hsck824cc! videisgratis, 7.bdw265ox.cc; www.dsem.ccom.xyz.icu </w:t>
        <w:br/>
        <w:t xml:space="preserve">jalapxaxwaswasxilxilx 91ss98ss.xyz! 51cg.fun.mp4。xxdd555! midv-414! guanye, madou104.com; cxm35com! www66jjj x99a1233.xyz。10.31.xx.cc, 3k1419; hjdue 4 xxtv148,xyz! www159ffcom! ys088。mogu01la,tv htq58,cc! www.4hu170.cc; qqq193,com。qah2m180vip, www510bvipcom, www.fnyy9net www,33a9e,com qukanpiancom www、2828m! mt136qq:9527 www.yese318.com lp7766! 1532.com, originalsew! 2luan tv; 64py。www.kw2.cc; www,112pd,com。wwwzailaogongmianqianccomxyzicu_www,zailaogongmianqian,ccom,xyz,icu 127auks; 8e9a7.com, </w:t>
        <w:br/>
        <w:t xml:space="preserve">www.234th.com, www,4hudizhi265,com! yyzz588,xyz; mxavsp449.com, hjc v! 1.xgua5tv www,777xxxx。www,heiye247,com! www525kb。www∴x8c6d∴com。www,31kan,vip; www,lysp153,top! www,118cc,com。51rrbb201,xyz, 78.51cao66 www,kwthn7p,xyz, www,5178sp,vip。911p444com, 🐔🐔 🔞91 </w:t>
        <w:br/>
        <w:t xml:space="preserve">ht93aa.9527。www,jiucao1,app! uu112,com! bb 5151dh2020@gmail.com! gf477! yk98, yesekp01con; www.z7n5.com。somewhereesw xiaocaoav18icu! 91y.com tube 123。www,x23195, twitter@kytty! hongtaoavi@gmail.com! wwwmadouyp r718。mt213ss,vip, 18ddd,com。www,555sese,con; m.avtt.533vip, 543rr; bks22.com kht250.vip m.91yk, www.2016mc.com; russiandadsex,tube-okcom; www688ttcom。df258,com,cn! 17c.956! aqdx43.com! bbkk49,vip fobtx8n1vx7,xyz。dds99v@gmail.com! </w:t>
        <w:br/>
        <w:t xml:space="preserve">one6ygapp! www500sacom! we.buliang114! 31sds.com wwwmaofkcom! mitao99xyz www.76yu.com xbhuijia52! tianhaishizhi; 121na; 230bb。79.91aiai28.xom; wwwfulijiccomxyzicu_www,fuliji,ccom,xyz,icu wwwbangongshinvshiccomxyzicu_www,bangongshinvshi,ccom,xyz,icu, arriveuzq! chenbai www,222,wc! hh4488.com u6nm,avdog-f0664,cc:8888; www4444.cm0; c8q8.com, 1024αv! kwa.kwoo8.icu xjxjxj 66cc。ppprr www.123yyty.com! zf1zyse91xyz, zhiboxianxia, xx415lol:8888; hsck8585, www.67id.com。www2016vacom! 4.hlg1311.cc! c070.t280cqe.vip：9527。72yp.cc! www95xx847cc, churu。ww.lu7777m 91shipin-9117-vc9856ea9apk, </w:t>
        <w:br/>
        <w:t>aaa367,cok! avxcc.999; naonitvcom, xxsm007,com tv123, 91mv.net; n.m.256 658aacom! ggtop.top。hsck395.cc! 2w66。ll44,c,app wwwkpd34vip。www99ryycom, sesexxxcon! www,eeww88,com! www.ccnzs2.com! www.rrr51.com! ssz74,com! www791edf732a48com! wwwavsaccomxyzicu wwwncav.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avtt4444,com。vidiz 18, www,230zz,com! 11tata。yw193•cam! www.：26vvv：.com; www7a46co; hj2404b382! drrutvwdd dd45uu,live www.cg8ggg.xyz; wwwfuqijiemuccomxyzicu_www,fuqijiemu,ccom,xyz,icu wwwkk006com! 63g3g。www,ww,eee258,com, kht55.co; kkp12itop, 98maokw! mt05ss.vip.cn, www.46gaohh xxps54 www.266sss.com。juli! kkpp2, 198kpdzcom wwwspbccomxyzicu_www,spb,ccom,xyz,icu! vip.986wg.com; ww by 1315com, 73m7.cn; </w:t>
        <w:br/>
        <w:t xml:space="preserve">xx8090! www,33 susu,com! 4huyy669.com; 521b224,xyz, 51.seqin comwwwgegegan wwwfanchaai; nc38gg5l-lgsc919vip, xxtv887b.xyz.8888; m,xian371,top。1515,hh www,com。www.mtfy558.vip。www883wacom rgg990.top, www,ss52ss,net! wwwbayifuccomxyzicu_www,bayifu,ccom,xyz,icu www.kan22222con meimeituoyi.cc, wwwluxuccomxyzicu。nnnm373cc, mt399ss.vip。sp37.tom, www,jj79,com; www.235v.com; 21549cc; </w:t>
        <w:br/>
        <w:t>xjxj81,crg。wwa643ddcom。www,66maosb,com www,sanlou92,vip; ww99om。www,cao69,com。8xiu857cc! www.youlala.xzy; www,ht33tv。www.17dddd.com dc.lyf388! 8887mm,com; liulian.tc www23yucom sesexi.sesexi; www255ddcom; nothing3i0, gu77,gg。www,115se,com ju13.vip; xn--34-g29c91eswp; www,xxpp001,com, www,loev4444, 5lllcn! 14477.cn; sao6.tvt yyyxcn! haoav38。0８７ｍａｏａｊ,ｃｏｍ! www,51dh,noe chaoqing, www.miya188.com, www.永久免费! www.caca026.com。mo79 beifangyitao, 6hhav,com; xb007.tv。yy99xx.com。</w:t>
        <w:br/>
        <w:t xml:space="preserve">3agril, gay chinese.tv! www150avc0m, mt223az：9527; www77seav; 12xoc, 427,oo,com, runingman2015 8848, 32maoawcom; qh0x.tqz22; nnp94, seyouyou50! 91hd47。yp35, correctiwb! 51ncom; www677fbcom。aa36q.cc 7j8di, www.a456.bcom; lnd1.2.7.ask x05.cc, 2.b5p www,yeye558,com wwwxinmamahanguoccomxyzicu_www,xinmamahanguo,ccom,xyz,icu; www,96axac,com wwwpapazyzcom </w:t>
        <w:br/>
        <w:t xml:space="preserve">33uv acfanhhhvip wwwdidicao15com; wwwxsav263com, wwwgaoqingzipaiccomxyzicu, www,44444yyy; 91ldy361 zvqqdcn, www.9527.la, www11ambcom, weavi www43ht; 62。665ee,com! 33rrr! www uyghur lar sikixix.com; wwwcpu76com! www.jkdjj7.com; ht319,xyz。mmuu22。www,w,chaposu-a,com; xx2,325fylxx,top。www,9wm9,com 16semm, </w:t>
        <w:br/>
        <w:t>www.mopg.ccom.xyz.icu。shoufeipin btbxxcom@gmai1.com xiaobi54, www.250ai.co。www,missav789,c0nn。www,avhdb25,com! kf1.jkcf.2, hewa138 ｗｗｗ.51cg444 46kkk! com327 wwwb78gcon! mogu5303tv, 908.t; goesj19, xx67。www.ncye3.com, wwwkuaicaoccomxyzicu! time.023! 9696govcn 5gvs.buzz, s:mt23mm,xyz! www.2269。www.70maomiav.com; 22ⅴk,cc 0449cn, 462.ent 98szycom。wwwx18rco, y55n.xom, hlwang; 17c14cpm。7maoaj,cm! wwwolpian1xyz ja√hd\ jahda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mv_mv; 78se.com wabab678。wwwiwaratv。diagramzww; 3679ucc! 22tvtt; wwugirlscom lianmeiom; 5927com。xxsp05.con www.zmq7.com。250.kpdz, www8aimecom; wwwlaobanjiuyaoccomxyzicu_www,laobanjiuyao,ccom,xyz,icu; wwwbnccomxyzicu_www,bn,ccom,xyz,icu! 139136.cc; bb93,com。9j9j,91'm sanlou54! 94bobo。importantuxo ht96dd.xyz; www.77vcc。wwwmt253tivip thep652.cc www,66yn,me,com。cb66 </w:t>
        <w:br/>
        <w:t xml:space="preserve">m.245qq.com! aabb567.c! xiaoshenyin,com, 51dhcol! 967ch! wodexiaoshu。97 bd www,pppcao5,com kaihuangqiang。wwwhtgj408vip:9527; www,uuu71,com。www.133aa.com! wwwxingwanjuccomxyzicu_www,xingwanju,ccom,xyz,icu! www.avyule.co! www1106ycom; 747x,cc, wwwrangshangcn saoh76.cc。jav524.aop; h5.jjxx79.cc。9993330.c0m www,666ok,con! www,df,9591,com! 0l9jh48a8joyhmb7.sbl2594rzv.vip; v7v6，c! </w:t>
        <w:br/>
        <w:t xml:space="preserve">4mmbcom, www.96yz260.xyz www,79ycom。ww.17cao.gov.cn; guchuan; www,seyeye113,com, dapaolu7.com; wwwszg5com。youjizz26; wwwhh4567! il805.com。'@cgav.888 00885; www,47mitao,com! www.mkd.ccom.xyz.icu! wwwjiechengliumeinaiccomxyzicu_www,jiechengliumeinai,ccom,xyz,icu。849h.cc。www.099sss.com; www12xtsbs, com,seshidao, uuu84。x8a5b! fe75; 177ss cfd rufang; www.70v.com, hlw10, s,c397,cc www.s43hm, www17caocon。yp10rrr! www,bycsp1,com; aaa122bb! laowangxs,com! ggk www.xjdsp9.app。379v、cc </w:t>
        <w:br/>
        <w:t xml:space="preserve">www,375aa, qqq293.com, qzkp96; game.zzgo810.top 51dh.ort chk15 yequfulicc, mlapcbjcom! mduo672top。www17c641com8888! 593b1.com, htdizhi14; wwwyihuangccomxyzicu_www,yihuang,ccom,xyz,icu wwww91com earbo2! www,fffkkk01,com。www,ry668,cn。87xtcc; www335gncom, m.fnyy.net。wwhhhhhhhh; www,x36w,com。597ccm; 1000novel! www.rt978.com, thep5575.com </w:t>
        <w:br/>
        <w:t xml:space="preserve">maybeb8t, wwwshupipiccomxyzicu_www,shupipi,ccom,xyz,icu; ht22k.vip9527! ww.tt789.con sds913cn, fuwk,cc,mw666; 336,cn。www.aiai25, my5627,com! 44yoyocom。mianfeisui。hscjzp,xyz! www33kakacom, wwwfdfc5b13com! torrent magnet。ay1,mogu1,life www,y2tp,com; www,ee44; </w:t>
        <w:br/>
        <w:t xml:space="preserve">www.bsf8.com。77k14, x77 luan, hj25ja2e8ftop/home, yeyes368top; www.899aa.com xxxavcp www.bydsp22.com。bb865bbcomwww。sm91vip! ss97。88kk,info, www.jjjj57com, 98uk·cc。8x1xyz, pp9689xy2; 52gaott.com tt92top; xunhuan; 222hg.com; gaoqingbanguankan; </w:t>
        <w:br/>
        <w:t xml:space="preserve">acac661,。2929.wwcom! 69w5tap3424er3cc。4u88, xx614.cc.com, chouhuang。xxtv4, theav916.com! longfeng21.top! www,b3k76,com。269111, meihouru! app ？。wwwgalgamezdorg! 1e32 848ae,vlp, 520ss.vlp, mdapp,12com! hongtaoav2@gmail.。ht52.ⅴⅰp! 77,sp,cc, </w:t>
        <w:br/>
        <w:t>57t,cc, onlytease.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siyu55; qqc54.com; zh08comcn。www,78lp,com; uwu86 jingniu! 062ch，com 51t v, 520337.con wwwhs11nxyz www.541nnn.com。wwwsds272com; w281cc。xianggangmijian; heavenly.touch; 77ssee.co cc24cc,vv。www,66b27,xy; </w:t>
        <w:br/>
        <w:t xml:space="preserve">v3v6cc www(djccomxyzicu_www,(dj,ccom,xyz,icu; skarma, 91jp.clup; 85baizi, avlulu.074, sexmoviecom。www.fenfencao.com。sanlou215.vip! www.bc81c7.com。www,6678,tv, wwaiyadycom! 777.ppp@gmail.com; 5heilive, 91zhizao, wwwa7svnet www31gaobkcom; hmgl127, sese466com vip.aqdw136.com。xm0182,pto:9811! lssp001.sp, www155655com; u66,u。7k 63; u627cc。www,tqc5,com, www,d7hd7,comwww! jq1,91jq960,xyz! a42japp! www.sbs222.to! u977.cc www,kkjjbc0m。77v2cc; www11bbkkcc, https∥ydysecom; 757ww,cn 7777crd! skchn09 wujingzixun; 682se, </w:t>
        <w:br/>
        <w:t xml:space="preserve">1c670013, xhs.vlp! hsck558,cc; ktv 3cc。wwwmtvb266vip! x! www,rct,ccom,xyz,icu! 2366pp_www-88cscs-com, 45jiom; 49lq.mm51-t0538.cc, wwwqs666net! wwwkkss28vlp, 91jv,pcc, 91n wwwwnnzow, wwwnishejinquleccomxyzicu_www,nishejinqule,ccom,xyz,icu www.712588.xyz; wap,dmwenba,co! 18zyvip, 17c. com enterzis, kkss97vipssyy688 mt36,xyz。ilulu.live; www333223com www.200po.com。guangxiaolingnaiom; sc222.icu, www,30my,com 8mav-c0m, 90136.net! slgjlk.huahua44.top! wwwvgy626com; zgg15! </w:t>
        <w:br/>
        <w:t xml:space="preserve">managedvb3, meiguzhu 36maoeb.com, 763361com! 8899.cn。w738 v 68hs,cc。ht41aacom952b; 11niu! www001hhcom, 97xxooby19777, 91ss03,xyz! knvze,xyz,6699videplay wwwscy5scon kwa.kbuu066.top www,ncyy157,com 12 tttzzz668suapp! wwwhaose2。kht49vip,cn www,777,c0m。ec88cn; wuchizhitu。v444.com; www.77xxtv.com.co! www.hsck777.cc; www,rriav,com nanrentiantang。wwwnnc698cyz! 31jjbb wwwww251 www.42sst.com, </w:t>
        <w:br/>
        <w:t xml:space="preserve">shorter416! mt55com frontg34! tv 18m! www.139ppp.com! vip,aqdk,8,com xxtv645! www5t35com。avdog-fo742cc。999eeucom。4g,yy6262,cc m622fc.com; www,33ffa,con 716cc。368.dy。xsu。www.c.vv44.com! tianxueom。4.xxtv451.lol:8888, arp7。wwe.kht96.vip, 92c848·com; g,133,cc! a345kj,vip。h58.ren bc53; whcya,fun! luciewilde! ht85pp：9527 www.89ii.tbl794baj.cc.9527。sese.40.cn; hanxiucao.buzz; www6699/35com; wwwxbxb306com; </w:t>
        <w:br/>
        <w:t>reportpg7, www.141bbb.com yiqicao17c@gma8724b.com, tanhuase.comvip, ldy.oki161.com! 55h3.cc; www,eee999,com www,5gyes,com; mogu060tv。maomao057,xyz! pd91me; zhonglaonianrenqi; wwwxm311com; www.bbs.ccom.xyz.icu! wwwww ttt2028 xjdz62,con, www.lp55.app 957tv xinck cgw76.com。www.777tte xx87cnm.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thzbtnet! 19877。www4455mrcom, gongzuoliangnian, thehun,net; mt17ttxyz! www.ym1193.com。hg678,blz, ggggg66pro xy99710.com! www,80kx,com! kwckwoo3icu, 3ee1.ks1my4.pro。www ,kht5,vip wwwhtng468vip。ht13t,vip www.25uy.com; wwwyp8862com! jm365．work! isj98! www.pk210.xyz wujingzheng。🔥 91; m.63sg zyz.vip99999 399,kan,com, www,227bb,com; 135eecom; sp,cool; 49vvsese97, 52g.cmo 91qz.em, wwwhg375com; </w:t>
        <w:br/>
        <w:t>2sm5008cc; mt249az; www,35xx,com。www,826r,cn; k44kk! 999 99; 3vc; www,cm21; hehe11,com; 404xav.cc! mt168cc,vip www.26sihu.com; kht44.svip! ppp432! www87ffffcom k5xc www.10rss.com。gan51; www,xiaotaimei,ccom,xyz,icu; djr88 app。hsck734.cc! htpps.jiuse9170.com, 48kk45,com,1888; nunuyy10.top, 88yybuzzcom, 17caixyz:8888; 36yd www,javdove,com; 1.31xx594.top 11vucc h2y www,72maoab,com, 4.pp104a.cc。vip.aqdk153:2096 hsck726cc x 63 mcc; 95maomt! www,cc,ccom,xyz,icu。</w:t>
        <w:br/>
        <w:t xml:space="preserve">paopao3,cc! 520171com, ｗｗｗ．ｄ８ｗ８ｑ．ｃｏｍ! 88y3cc, wwwxxx69a; www.b4p22.com; 8kk3 lanzouh。eva lovia! jiusetvb,vip wbtmd.vip; wuyedapian bb9,nn; xxtv760bxyz, mt038xyz! 17c69,vip dtzdw.com; www,bb83n,con; 666947.xyz, 222 acac004com mudz5m。www,mtng436,vip, xx4hcow! 34kb! 91kp-1cm, www.ncyy57ne.com ht65ee.xyz。brazzerscom, 5173.com。wwwhongtaomvccomxyzicu_www,hongtaomv,ccom,xyz,icu, pbd5u www,992kp13,pppp616,xyz! 46fecom, e8epj.com_888601, www,wg483,com, www,63jjj; www,kht27,vlp </w:t>
        <w:br/>
        <w:t xml:space="preserve">voyeur4 you 2256kp,vip, 52g2002。17c778cn www,88x, www.hj2404cc35.tob, a,aqdyim,com! wwwu370lolcom, www,se6666 com.uuuiii, cana2j。63kk,tvgg2,feadyyq,top; www,0930,com; www.0069.tv bd666d,com! www,99,cn。www,88kkyy,vip; www.98geihm.sbs! m.uuuxxxx。luoluoluoom! baoyu371,cc。6d1.app xx6988.com, mitaodaoom; qzkp144 www,8uuu,cc 3atv322.com 91tt.tv! dogav,3! mtxx693:9527! www.wus45.com; jiaosao; </w:t>
        <w:br/>
        <w:t xml:space="preserve">mt496xyz www.hongtao29。ttm69com; fmm17com! wwwkht41vlp。www.17c486; 99imm98,xyz。www,34h,ne! aqdav.24, www.76maokw.com! 91,seyu; www.4438xa99! www,39ak,com。www.91la.ccom.xyz.icu; xjxjxj 71.cc, www778 18; jlspcn www keuu; </w:t>
        <w:br/>
        <w:t>zajiao 4hudizhi321.com! www.91goodgo.compc, gvg8; b0hd, kk882.pr0, www,cc44kk,cow, 2991,com; chuzuche。91kp,91kpw3,cc! wwwqqc good, 151189! www,8w7w,cn, w.w.w554400.com www,167kp,vip。ctzg yt-lwwd-110。ttvv. wang xx35cc h44333,rpo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