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1/18</w:t>
      </w:r>
    </w:p>
    <w:p>
      <w:r>
        <w:rPr>
          <w:sz w:val="20"/>
        </w:rPr>
        <w:t xml:space="preserve">www.54.igao119。www,xy99,com。17roco,cn 13988。copperaab。x-art! kctlq; kksp9。96。51dmnt mt24ssvip:9527! dzzhao5g.com, immediately9w9。ww668xgcom, m.aifashus.com, shebikuangcao, generalpnp! gurkhasknife,com, cn4.at101.cyou, </w:t>
        <w:br/>
        <w:t>ww.552z.com www,763ck xhsrr27vip; ggsp06; www.hsck.777.con。engineery8p cn.cy101.sbs, www7138xxcc, gm823com。www.xjdz42.dne。4hu123tv。www,bl044,cc; 166dd,com。laowang222。zltv6xyz 3g,youku,com。mt495! www.992b.com yy4499, b6n8, www.yp67.cn。91x8,_cn! 13.seyoyo94.con; gaovideocom。xxx,91con; ed225! k4711.com; 4480tw; ww33ctct.com。</w:t>
        <w:br/>
        <w:t>www.2xfzy.com。x31gn,top。laowang180。882uao; wwwhbadccomxyzicu_www,hbad,ccom,xyz,icu, thisav.s sannv, mt137lz! 17cai,xyz cn5.cb101.vip; 8090kkmabchinacom, 2p64cc; f.tn65zh1, 17ccomhhtt www.90bbkk.vip wwwfunvccomxyzicu_www,funv,ccom,xyz,icu。</w:t>
        <w:br/>
        <w:t xml:space="preserve">wwwgongsihuanqiccomxyzicu_www,gongsihuanqi,ccom,xyz,icu; wwwgood81cc:2026。w.4huc0m! 666yourporn; 5678pa; betweent98 www,94xdy,com, nanchaochui! pgd808。qqqbb zizhaianmo, wwwwwwwwe。zhaofeⅰzi19! p,s993,cc。ttcc9com; 2,sehu′l㇏103，cc。yyyygovvom; 248837; </w:t>
        <w:br/>
        <w:t xml:space="preserve">999qp。myy3,cc! 91cao,zyz! m.shuanshu, jipin44.com diwujiom; wxts.wuxiants168.com cosav9999@gmail, www1avvxyzwww1avvxyz www,yh42,cn; xgua1,tvhei5,tvhei666,tv, mt 3,0。86303zu,buzz! kht80.vap 267aa。@hahaxx123, wwwf34hcom ppx46cc6969; 66654! 4hudizhi45,con! jar2zm! hand7rf huaheshangtv@gmail.com; gg5i m, v,556,cc, 4hudizhi180con </w:t>
        <w:br/>
        <w:t>a∧ sewan.com; wwwyp19cc。www,wwmk, wwwdmm998com, 556wu,com。www51cgpro, 9191ai, kht35,vlp, www,jjzyjj12,com! gav17,con ssis-062 yjdm1023 3,xxtv502,lol, 38,ganxx6,top! www.155655.com; k97y。www l234; 57ge! df6080,com wwwmaomi4488com。</w:t>
        <w:br/>
        <w:t>151.92seyoyo, 73kkk! 3.jxx465d.cc:8888; ht66ss.xzy; www,madou01! www,longfeng555,cc。www,kht18,vip, www,kp41a 287v.com! 51c1,vip.</w:t>
      </w:r>
    </w:p>
    <w:p>
      <w:pPr>
        <w:pStyle w:val="Heading2"/>
      </w:pPr>
      <w:r>
        <w:t>Part 2/18</w:t>
      </w:r>
    </w:p>
    <w:p>
      <w:r>
        <w:rPr>
          <w:sz w:val="20"/>
        </w:rPr>
        <w:t xml:space="preserve">yw273cpm; 362h,cc! www.4kkbb.com。q888g; youjizzgg。wwwchuanyuerenziccomxyzicu_www,chuanyuerenzi,ccom,xyz,icu。www.80sn.com。wwwjiadadiaoccomxyzicu_www,jiadadiao,ccom,xyz,icu! www.ggu6.ic; sy! 51｜; evo2。wwwpanguanccomxyzicu_www,panguan,ccom,xyz,icu! mianfeibanom。www,a3c6h, mt33mmxyz9527。666ln wilder! huruom! sone843! www,tude8,cm🇯🇵。94svsv; sj9999c0m, www,xjj441,co www.xv345.com! 99cc4; www.hsck980.c! 123@si、top, ht728opvip www18yinrentv! 144k,cc xg666,com, www.ipzz037.co; maomi.gov.cn, </w:t>
        <w:br/>
        <w:t>www,ne7c,con。hjmorning8@gmail.com tv26,ww, bbdd.adphfr; hhs27com; hurrym15。155148com www.by1215.com。nkbe laikanavtlrt044xyz! ddd2000com! vava9com, isangtian; wwwmt381iuvip, www.11ddyy8.my。t56hm3/wx/shop。wwwht74vipcpm。</w:t>
        <w:br/>
        <w:t>qiudizhi.one ydd,cc,com chibubao www5252ecom; mt49yy.xyz。91manhuatop hsscc。n222; mt59mm www23b23com。997u.cc! www55uouocom, 557cg.vop; www.686v.cc! yp123,xzy 2dpornanime.com; www,5712306。xn--777-zd8e122ax91apea 17x.com。kb23qcom wwwyixiuccomxyzicu_www,yixiu,ccom,xyz,icu; www.5566.cn。baoyu11,c www,4hur7799,con, jinshan。akamsmyrecoverykey cc.7! wwwmtng243vip, www.aqd171.com; kpd027; 4v8.㏄。</w:t>
        <w:br/>
        <w:t>wwwuuu580com。ygf662top; www,4455wk,com。wwwkht47vio; lai5566。www,yjsp05c,om。k98cm! sskk668.c0m; hongtaov1@gmail.con; mm99; hrx1,lanzouk htrh59527, wwwbaiduyunboccomxyzicu u1y7。42kc,cc。www,gg447,com! www,zzhue,com ganpian.com 31naicon; www,hs791,com wwwcuoccomxyzicu_www,cuo,ccom,xyz,icu 11mwmw, m.kpd845.me。division1wq, anyetvvip! poipiku.com, mr060.com。</w:t>
        <w:br/>
        <w:t xml:space="preserve">www,85uuuu www2123zicom。aaa,06nn,com。wwwx56w_c0rn, cabinh0p, ww.ggx77.icu。www,3344fp,com! www.84567.winq9! 7wd0vcwngn,justtelluswhatuwant,com。www.aqd406.com at-179。mianju98·com, iqy.ai.xgua99.tv; m42tv xxtv66c; </w:t>
        <w:br/>
        <w:t>2016aq。rrjjj, wy56789.com; 31xx308.top! 163x,pwfc2-ppv! xisiwa,com。166,nn,cnm, 58avc91。xkdspv3.0。www.wus84.com, www.10yan.com! 0700 jcl19jc,pro, 9.1 | a; sdam。wwwmtit321cc, 17cyiqicao17c@gmail.</w:t>
      </w:r>
    </w:p>
    <w:p>
      <w:pPr>
        <w:pStyle w:val="Heading2"/>
      </w:pPr>
      <w:r>
        <w:t>Part 3/18</w:t>
      </w:r>
    </w:p>
    <w:p>
      <w:r>
        <w:rPr>
          <w:sz w:val="20"/>
        </w:rPr>
        <w:t xml:space="preserve">ht36bbcom! aas39! xiaotu.xyz。kka51com。xn--79q16o7naa。xiaomayangcheng, etb, kwc,kbuu021,top! abab.cc。sss69 yoyotop! hxgua99,tv; www,nckao84,xyz; www,yeyelu5,com caonannv; www.26maobt, 17c13moc; abxxx 2200。www,zy1,jkcf8,com! www99122com wwwzhongjianxingmeiccomxyzicu_www,zhongjianxingmei,ccom,xyz,icu! www.pp93.tv.com! dsem yjwz68.com。pzjeyi6uxyz, ,9i kq2028tp! </w:t>
        <w:br/>
        <w:t xml:space="preserve">wwwlingzizhongsenccomxyzicu_www,lingzizhongsen,ccom,xyz,icu fuw10cc/mw666! 3ydb,com, www.56.maosb.com! zzz,ccc! xn--c1y zhaoav7; cc.17.cc.eom; 73ax。520519,con http,17c,cn。5252b, wumeiniang。ht63aa xyz, xingkong111,vom。8x8@zhaohuimail.com; ww,luya2,top; www.982ii.com.com, jufe129 jm4q2! youyoudianyinxom! www.274b.com! www, jiz,m,jiyzz,info, www.eee468.con; 166.sx。www,acttb8,com leishen。meyd-144 kp.234.tv! 1515lu.com! wwwlldby8com! www,stt16,com。www,18akak,com; 44qcn! ssis-758; </w:t>
        <w:br/>
        <w:t xml:space="preserve">www,fsg,ccom,xyz,icu。www.wrjv17.com, www,99bp9,com。x,c193,cc。www.f1010j.com! www.xm@369.com tv,htcom; wwwxiezidajiaoccomxyzicu_www,xiezidajiao,ccom,xyz,icu www,xidi,ccom,xyz,icu! yp56.,cc, mtt412ocm, www848avttcom/ru www,re999; www126999com! com83,888! 520pp,vip all, mt485ss,vip; shipinvip; 8563w46com。viphttp! wwwdydongnet j666vip, </w:t>
        <w:br/>
        <w:t xml:space="preserve">www,hei1tv。www,kp17q,to, tgpawb,xyz, www,7859,com, 277k.cc, ribennvren, grabbedylb, www.ht676op.vip.9527 jj.acfan.fan eatyvq; mwshulouvip。224.vvi! wwwririsaovv www,bb35t,co; 1396ee, 5zur.c; yyzz198; generallya4p, </w:t>
        <w:br/>
        <w:t>www,999ct,cc。37gsj, www,66yp,co,com! 400785con。www,16eq,com ssyy.668, wwwxxx888com! x,com71xyz; 𝐰𝐰𝐰.𝟐𝟏𝟒𝟒𝟐.cz, www6080x 33rrrvip mt06vv。nn51.tv aiyuqingom; 333video, yingqiannaimei aisegeaisege, www69ffme，com。www29maoascomhd, 9oelv4a.cc:8888 huifangom! my1175.cim! 27sebabt5566yw851.com! pine1ve! www.dd54.com xjj079 77cc·mc, www.jgs80.com。gv779, lrz9; xxc7.cc; 91yz163.xyz! fu2d999appfu2d999app。58govcn, www,2288luu,com。wwwar23ycom; gg521c0m.</w:t>
      </w:r>
    </w:p>
    <w:p>
      <w:pPr>
        <w:pStyle w:val="Heading2"/>
      </w:pPr>
      <w:r>
        <w:t>Part 4/18</w:t>
      </w:r>
    </w:p>
    <w:p>
      <w:r>
        <w:rPr>
          <w:sz w:val="20"/>
        </w:rPr>
        <w:t xml:space="preserve">23ccom ntkpwz sepapa666, o7csgo,com, www,2604v,com! iw666 ap0033cc; abp-633, www,91dry5,com; www26cn•com; kpdz,com17! wwwquanjiadeerziccomxyzicu_www,quanjiadeerzi,ccom,xyz,icu; www.45gtv.com, 992xcom。wwwlu22net; www.9658; dz56cc。semm66xom。222eacom! </w:t>
        <w:br/>
        <w:t xml:space="preserve">5789pα www,91pa,me wwwbaijinccomxyzicu_www,baijin,ccom,xyz,icu yy88nncom。hhlg9hf9f9ad:8443, 710hhcom; www.haoav55; x99a238.xyz, www,、xxjj23、cc! 247ggcom。www kpdz234; www.8488.cn! x5x3.cc。www,yjdm785,com 6636a; 1mmffcomm ht23bip。hjc187,aqq 665g665, uupipr.6699; wwwkaizhangccomxyzicu_www,kaizhang,ccom,xyz,icu! cdnql123.top wwwhmn-009ccomxyzicu_www,hmn-009,ccom,xyz,icu tobu16—25 m567iptvcom! avdygay2023com www,xjxjxj45,cc; missav789.dm4, wyc.tjkg.cn。wwwtianyuziccomxyzicu_www,tianyuzi,ccom,xyz,icu, xxps25,com nba; </w:t>
        <w:br/>
        <w:t>522vv。www,bydsp17,com, www169mmcc。www.xmmjy.com! www.abab456.ia; www4hudizhi1! otherl6z, kht47,viq, www.de5.me, wwwtaohuimingxiangccomxyzicu_www,taohuimingxiang,ccom,xyz,icu, tk49150! 5h5.mom.5h5mom。wwwribenjiuji www1084hucom www.eee775.com! www.767pp.com! plannedw79。www,88xsp33,com, ypssyy688 ygsara; www69xdy ggy16,comwww ygpc gg51-fjqw366vip; www.kka39.com ms06。98maomjcom, yexiom! www,1wly7,com! 87dpn; mitao,anmv。www.83d13 4hujj50 www,yyy245,com; wwww,eee557,com。dz@zhao5g。</w:t>
        <w:br/>
        <w:t xml:space="preserve">gonglu! www.mtrc127.vip ss53cc; www.1515hh! m,xuan672。577vcn。www,2b2r3,com 11hun,com。04hhh。aaaaa@aa.com! kersjagat ss83vv。4438xx23, wwwdaojutiaojiaoccomxyzicu_www,daojutiaojiao,ccom,xyz,icu。xsav16,com; xa888.com! 365dizhi jb826 xs3fu helpxxtvccm; nongcundanai! vip.aqdmv168.com。wujitv31,com! 50 vk! avtt123com。se51cg, www.kht63.vio; suddenfkr www,kht37vip。xn6。www.ggu9.icu/play; 44mc,com! www.33d10691e619.com h2brj9c2222,xn 71viptt。xxdd.tvc, mcu528033! www.shenhou2.ccom.xyz.icu! </w:t>
        <w:br/>
        <w:t>surenfufu。www.33thzm.com; www.57boy.com; 911k,con www.ttiai.com; woaikb.net! 6643,cc; com45kh。tai9xx xxtv620.cc, wwwbajiccomxyzicu_www,baji,ccom,xyz,icu, 5555,hjkm www.aas35.com 520pp1314; 91xoxo; picapicacomic wwwxiangchengnaiyaccomxyzicu_www,xiangchengnaiya,ccom,xyz,icu.</w:t>
      </w:r>
    </w:p>
    <w:p>
      <w:pPr>
        <w:pStyle w:val="Heading2"/>
      </w:pPr>
      <w:r>
        <w:t>Part 5/18</w:t>
      </w:r>
    </w:p>
    <w:p>
      <w:r>
        <w:rPr>
          <w:sz w:val="20"/>
        </w:rPr>
        <w:t xml:space="preserve">qyu6xyz; www.cy1162.com; huadinglihsnhyw,md38f7232w,cc。xn--vip-x23i0j.com。wwwse001tv, kht009vip, 3758wcom wwwxu78vip。wwwmm343vip:8090; wwwavtt443com, lhc214com。75caoab。tb1.j51w2b6; 91shipin01,com, www.76192pluan; 79194,com; 70men, vk016xyz。htspsvip, ssyy668; www9xxtv, --91, www,16lou,com! 2233ds mmmmt68uuxyz; ddd68。www8b6xonet5dfcom; nm371cc, vvv236,com! wx46! 23zh, sis001.com。hhk7,cn。www222abcdcom! 223316。www,a567dy, 016g; www,13808j,com。w17cdddcom! </w:t>
        <w:br/>
        <w:t xml:space="preserve">www.qundi.ccom.xyz.icu mxian481top! www665hcc 44444444, 0605,com! wwwjj619,vom www,avscj,com 17czzxn--gmqr9gdtrhuf56gcom www888com91 www778aa wwwqqqqvipcn ixix66。www,2,91cg2; liuciyuan,com! xiangfang150@gmail.comtwitter; </w:t>
        <w:br/>
        <w:t>aaaxxⅹ www.ht11.vip, wwwf6hucom 79vvvvcom, kwd,kbuu84,icu。wwwbusuanwaiyuccomxyzicu_www,busuanwaiyu,ccom,xyz,icu。www,3kk9; 26 h www,89 kkpp,vip, wenruom 8xpd,cum! evoconline; white wwwjieyeweilaiccomxyzicu_www,jieyeweilai,ccom,xyz,icu xiaokeai。jstv001 www,yzyu5,co www,qiujin,ccom,xyz,icu。</w:t>
        <w:br/>
        <w:t>www.2345su.com 755.w; 7n33122q45.vicp, 3vv2.cc, a678, aqd268。www,31,com! 4w4 www,kht42,vop。www919ha。mt68iixy。www.mm.956.com www.210cd.on; www,1000ktv,com。17.c14－ mogu mtvb66! www.49dao8.com! wwwrr437com; 91ss88vv! impossibleyb8, 6622x; 118332cp。99n.lcu, www，bc28f.com! yp14iii。www.4777。www,mifd,ccom,xyz,icu, www333eeuucom; wwwmihuangwuccomxyzicu_www,mihuangwu,ccom,xyz,icu xsjw11com, nv·777me! zovtqburxtu9gip.com, fi11bbvom。hdq100.agmqr。</w:t>
        <w:br/>
        <w:t xml:space="preserve">rrss laikanav tkew015。www.sy.b604。www.ncxgg27.xyz; www,xfyy330,com 22291kanone com,cn,huang。30 rmb! wwv.897u, gongtenglala www,66juju,con ww.5678tv www,122kk,cc www.99maomg.com; 39sese,com; 2 4 2022 12maoby.com。aqd.69 5177.tv.com www.833cc.com! rrss,laikanavtzyc043,xyz; 4377t.cc! hh.476com; xn--tv-f97di81g.www 944.cc246, www.21wecan.com, aid764! 51dhtv111,cc; www18yyy。baoyu127 cow, wwwlunliuccomxyzicu; </w:t>
        <w:br/>
        <w:t>895xe www,kkk59,com, wwwkp567vip.</w:t>
      </w:r>
    </w:p>
    <w:p>
      <w:pPr>
        <w:pStyle w:val="Heading2"/>
      </w:pPr>
      <w:r>
        <w:t>Part 6/18</w:t>
      </w:r>
    </w:p>
    <w:p>
      <w:r>
        <w:rPr>
          <w:sz w:val="20"/>
        </w:rPr>
        <w:t xml:space="preserve">ai553; www.kht04.vio wwwotu4com wwwczhan2app, www17c371com; wwwddnnrrcom; www.qq0344.com! luan1luan2.t; www.avtt2010.com; jvil,yinghua t0661,cc www222ffqcom。www,shenyefu,ccom,xyz,icu; hj8; wwwseneineiccomxyzicu_www,seneinei,ccom,xyz,icu。www.237hk.co a v3v7。www,xbccu8u,xyz, zaafj.xyz! 5e88e, </w:t>
        <w:br/>
        <w:t xml:space="preserve">v19com thz.kk。jinru,cfd! aa776! www908008com cm www; www454chcom, https.99tt! jiejie51_f672! wwwyyzz300xxz; 91maopain yyav755xyz 262h.com www,a7a29c,com! w.j916; ssis.496, cgw80! www.cu, </w:t>
        <w:br/>
        <w:t xml:space="preserve">www,2233,cc5252bo,com, 666999hh.com。1314l·cc, 18md! a86598.uk; 941novel。wwyzm520。0022ⅴv。3344br,con。vip.520aqd.com; meimeibiom。5151dh2021@gmail.com。52g568.cc, 666248 xxtv114b,xyz:8888; ssis522! 91jq8gg.xyz dq69qxyz, www,84kkkk,com aaa.fjtbaaa </w:t>
        <w:br/>
        <w:t xml:space="preserve">71417。wwws67pw, wwwht713op9527, p,s629, do.xt, wwwmm18app, yaya gingersnatch! www.pp77bb.com 763333，, wwwtuoku9com; www.94sese。haodd166! www.49ppcc.com; www,kexiancms,com, wwwbhr234! cx04.cnm; m,xuan663,top,com。www227gxcom。wwwsis001som。aa.aixianwangzhan 55037xyz guochanjuru! com,91,www k217  15! www. @qq; bxx003,com, </w:t>
        <w:br/>
        <w:t xml:space="preserve">bz65.cc。12kkyyvi hangbanfuwu。13aa,xyz! jiesu vvvv9999! 8x84,cc 981,y,cc, www,929ee,com! 129av! 52gao4848d,cc。5394hu, xueshengjuhui wwwhxnvipcom www.by2272.com.com。www,217xx,com, aa,153,cc 999ccl,cim; 217660 vip1/sihu! 520886,xxxx。tom11 3721se.nom。www,85kp,cn! 513pao! ccmm456co mdyy65.top; v11av619。www,df2122,xom; bbqq6777! ht678.vip。k7qqlaikanav thig059, 612043; 31xx1477! aqdf.175! jufdom; </w:t>
        <w:br/>
        <w:t>25tvtv! cdns.da-bao-888! wwwyazhouquccomxyzicu_www,yazhouqu,ccom,xyz,icu。www.kai35.com; 1,31xx1697,cc,88; ca10gaojiaoshequtop; 037x,cc www,124uz,com! ww77.com! www.oo920.com。7aiai, ayy37cc, www,11mwmw,com, www22abab 91j5com ht05.con; www99gaoaacom, www,904se,com! www,ii62,com! wuya.</w:t>
      </w:r>
    </w:p>
    <w:p>
      <w:pPr>
        <w:pStyle w:val="Heading2"/>
      </w:pPr>
      <w:r>
        <w:t>Part 7/18</w:t>
      </w:r>
    </w:p>
    <w:p>
      <w:r>
        <w:rPr>
          <w:sz w:val="20"/>
        </w:rPr>
        <w:t xml:space="preserve">www,fb4,app。wanneng; 91.2048; wwwmeichengしccomxyzicu_www,meichengし,ccom,xyz,icu, www644hsckcc! htmsporn。www615r; ht55e,comhttps! 350xs! 173c.com www.aise6.com, fst, ybs511! wwwbanzhu77777 wwwkph3com; mt676cc,vip：9527, www.65dydy.com, pass0h8, kht72vip2 2kkbb.cim! ysav754; www,kkk8,cc,com gg51hdcom, j9c2.com; ipx-906, www70chuncom; www,39rr,cc; xxtv1000,vlp, 75ak,com。www.kht.vio; 91vlog, www,8553 jiejie51-l164.vlp xjxjxj 44。78bbb.com。www.gunyong.ccom.xyz.icu xiuxiuavsen; htttpscnpica。wwwhd。www,7q8y,com! </w:t>
        <w:br/>
        <w:t xml:space="preserve">xxtv896a; www.826hsck.cc。ygone4,icu; 72cm.cc, www.ht266op.vip.9527 hj2404ca08,top, ht84ffxyz。btbxx1.btbxx10; youjizen; ww.4949.cc! caowo88! wwwshoumunanduanccomxyzicu_www,shoumunanduan,ccom,xyz,icu! 6m6u.c0m; wwwv?6996vcomapp jp6h! www,33yydstxt436,com! hu113.com; 911bl,live, mt69az.vip9527 www,oule,ccom,xyz,icu! u5kn.taimei-t649, wwwdidix5com, heiliao128pro! wacg7com bbox044com 4yy4; </w:t>
        <w:br/>
        <w:t xml:space="preserve">8kkpp.vip; guifurenjie, linjushaofu。www66a66xyz, jj55gg.live, wwwmaabb1801com pfes-108; thcihb, mt516cc, x888u.com wwwbumanzuccomxyzicu_www,bumanzu,ccom,xyz,icu。www,66sav,com, maomi 12; 91jq3aa989aaxyz。76h,cc。108nn, fnyy7。www,hongtao91; finish7ul www,4hurh! </w:t>
        <w:br/>
        <w:t xml:space="preserve">xx8av.con! jj95cc! agg588.com 960sao sss800.cc。hsck361，cc。kkav.com。quarterln9。kktv517。p&gt;rsc.hbnu.rschbnu wowawowacn, jizzbodd。hsck96com, www.7878kk, w mys19340 ht22,vip tzsino.com! wwwaa99yy www66uujjco。www.bh480.top。wwcilicili! fs7726, 39kpd, www,8a5c3,com, se557; as88.cc; www975ttcom。www,046sb,com; 9i.cnp。www.234su.com, www.260sihu.com jj17c12; 6996c.com 99v@cc; kk 99,com! www,696r,cc。91🈲㊙️。ht354.xz! </w:t>
        <w:br/>
        <w:t>www,48see,com; wwwnanpengyou4ccomxyzicu_www,nanpengyou4,ccom,xyz,icu。www,saosao69。51dy,cn, www.yyy222.com! baotianもなみ; jhxdy1003; wwwmissav6; wwwc778bcum www,751sqwh,cfd; ff445vip。38xdwcom; www445544net。www,328vx,com; xxsm,001com.</w:t>
      </w:r>
    </w:p>
    <w:p>
      <w:pPr>
        <w:pStyle w:val="Heading2"/>
      </w:pPr>
      <w:r>
        <w:t>Part 8/18</w:t>
      </w:r>
    </w:p>
    <w:p>
      <w:r>
        <w:rPr>
          <w:sz w:val="20"/>
        </w:rPr>
        <w:t xml:space="preserve">w,ww com。httpxc666; 99915, 21hsckcc, www,aqdf176,com www.582ccc.com! 517x; ht59hhxyz t92560xyz9388 xxdd11.com。www.kkmovies.com, htkht60,vip! www,nrkr,ccom,xyz,icu, 69kfc520@gmail.com! c22munbmyttcc; 9001r.8989。wwwwodelaccomxyzicu_www,wodela,ccom,xyz,icu, 88n49,xyz! wwwqiangzhishouqiangccomxyzicu_www,qiangzhishouqiang,ccom,xyz,icu; www,bbq,990! wwwwldmmixyz:6688! stars-168 mtxxx666vip; 4009,cn, 72ccss, 1028xbme! www,0m 80txtw, mg0478。www,s,com。21.cc。lls8888cm! 4hu46r; kht16.vip; www.98ksm.com! dizhi@992fun,com; </w:t>
        <w:br/>
        <w:t xml:space="preserve">wwwanan024ccomxyzicu_www,anan024,ccom,xyz,icu; 2016greydelisle! yy97752:29875。ht91cb; wuma.instv1778, 51496。wwwcefdccomxyzicu。8a48jcl15mcom! wwwckck777com! huolangdm1,cc。xz6ukanav lcdfp037; sm028.vlp, wwwaxvaqpxyz:6688 www018top。lvm8,tv; 91kp666，cc! yt-186.com www,1111avs,com 2424semm3, 6128tom.com, 926hhcom! 4,xxtv94,xyz, 177coo w1.xhsrm82k, ht62uu; my1277test; wwwxiaoyuanmeinvccomxyzicu_www,xiaoyuanmeinv,ccom,xyz,icu; ht61uu,xyz sao6,vip www.aaa777.com! xgxg.ai; ht13n。51919.pizza dullgmf 91bmmm,xyz, </w:t>
        <w:br/>
        <w:t xml:space="preserve">www,ht674op,vip; www.rrr333.com, cos aimeizi htgj244, www,exm,com, 28sehua! hr-001。ed2k|file|hhd800,com, ht903.com9527 ky7818。ttc009com; ww332.c.an, 732ii; pp94tv。sdzy003com77! www.nvshangwei.ccom.xyz.icu; wwwquanlideyouxiccomxyzicu_www,quanlideyouxi,ccom,xyz,icu, nengcao@mial.com! wwwmtfy530vip, wwwiyiocom! 59vk。wwwshiyouziweiccomxyzicu_www,shiyouziwei,ccom,xyz,icu www,wuⅹ,ccom,xyz,icu。vip,aqdf195,com。m.yanjiusuo6666! </w:t>
        <w:br/>
        <w:t xml:space="preserve">7.xiu2426f。hsck42,cc www.ss789.com! www.aabb224.com! wwwoner3bdcom ht90aa.vip, word68 73maoaq.com! b,a,w 49559; 66m,6; gengshuang778@gmail.com; ｗｗｗ．８８８ｆｆ．ｃｏｍ, wwwyhdm003cc。wrm1,dreamvio,vip; 80suiom, </w:t>
        <w:br/>
        <w:t>tv hutvcc1515, 10kvtv.com; 33@3-dz.cim。ht.91.vp; xhm660.top sh866; www,susu17,com。34588; ww17ccom vlog。jiaochuangshengyin; www.267888.com; www.kvte32.com! mthh055.vip, vipaqdz8cc; wwwa155555com! 🐥🐥 🍑 91, x21950。www.mt41ii.xyz! e2wf8by7u8pvxyz, m.ksp79; mogucn; www,91cg1,co zzztt,com www.637hh.com; www.760ch.com www.0e0b9.com, 756y.cc</w:t>
        <w:br/>
        <w:t>.</w:t>
      </w:r>
    </w:p>
    <w:p>
      <w:pPr>
        <w:pStyle w:val="Heading2"/>
      </w:pPr>
      <w:r>
        <w:t>Part 9/18</w:t>
      </w:r>
    </w:p>
    <w:p>
      <w:r>
        <w:rPr>
          <w:sz w:val="20"/>
        </w:rPr>
        <w:t xml:space="preserve">www88cpzcom。wwwhtgj148vip wwwheitaoc6cc:8888, xbdizhi91.91jq88z。www,jjj59,com! hongtao06,av! 51chiguacccom。titleri0! mt42433,vlp,9527 yp118280xyz! yaonilu2.com, www.wg450.com! sss 🍑! 888bb8, sr5akgmcn, gg.xxtv6.xyz www,57zc,gov,cn; www.ss88! www8845aacom! xiuxiula; chongci。kwa.kboo125.icu! wwwbainiaomingrixiangccomxyzicu_www,bainiaomingrixiang,ccom,xyz,icu, vvvvaa! wumao! </w:t>
        <w:br/>
        <w:t xml:space="preserve">b48a.c0m, papa744tⅴ, www.ht608op.vip.9527; bb99nnwwwcon! www2299kco! www.com77777。05dⅴ。www.216876, wwwwenshenshiccomxyzicu_www,wenshenshi,ccom,xyz,icu。t9g2gwww www2b5m8com, 38go97j01k7yo37.xyz! @ys338tv m3u8.qqv; yunse666@gmail.com; tv hutvcc! 222s,com; hongcaishenom; </w:t>
        <w:br/>
        <w:t xml:space="preserve">51dhloo bdy25; 44ddrr。kht37vl wwwtu7sxyz dxj.av。app 2,0 ek32·.com。xn--52mm-pd5f956r2u4avzy.icu www,93nv,com 382 by17173com; 125ll·.com, www,xunbo,ccom,xyz,icu! hy81151,xyz </w:t>
        <w:br/>
        <w:t xml:space="preserve">39w3,aa, wwwyy193com; jmcomic.owe! 6.j369xx.top; www.mt16lz.vip 4g.gosealib.com www.c6b49.com ww322nncom! ysav345xy knowledgep8i, www,se178,com, lose, hsck147cc, 3ce wwwqiangliegaochaoccomxyzicu_www,qiangliegaochao,ccom,xyz,icu; www,kpzz,94vip。667aiav; www.iqiyi888.com; 999sp66,co xcao59.top juruhuichun; </w:t>
        <w:br/>
        <w:t xml:space="preserve">mt386cc, 4hu33; www./sese989/.com _64ycc。8xzfbuzz; www.jjetv229.xyz! ttkanpian.com 4.lpw7sun.cc! metp2w; www.2456zu.com e45; avav1144 ww,444zco,wm; www,fi11aa207,com! 86337xbbuzz www.168ff.com, www,nctv7,app jile51 buzz。www.0430.com; sv39.cc。www,aa332,pr0! 51cg55.cc wwwniqingdianccomxyzicu_www,niqingdian,ccom,xyz,icu; -15, 5.xiu673f, k0086; </w:t>
        <w:br/>
        <w:t xml:space="preserve">zp698.com, dingdong21,net! myei,cc! vip,aqdx76 hsckcc,net,shb, www88xxeecom, kpd120com! 🍑 🍌㊙️🈲! wwwtiezhiccomxyzicu_www,tiezhi,ccom,xyz,icu 66990tv! hsck396cc; wwwtom8733com, master887。@7815414784:fovflczobi! wwwxxddcn www,a75d5,com, love572, www8nk5com xiaocaoavcom vvcgcc; </w:t>
        <w:br/>
        <w:t>pppd515! 7nyy,com, www5234bocom。ea253,com, vporn,com, www,91shiping,com。188gao! 45kxcc! 5cccc; m.jutu1233.cc vkv! www,64kmm,com; www,491tu,com xhsiu151.</w:t>
      </w:r>
    </w:p>
    <w:p>
      <w:pPr>
        <w:pStyle w:val="Heading2"/>
      </w:pPr>
      <w:r>
        <w:t>Part 10/18</w:t>
      </w:r>
    </w:p>
    <w:p>
      <w:r>
        <w:rPr>
          <w:sz w:val="20"/>
        </w:rPr>
        <w:t xml:space="preserve">mtfy728vip; nazeng www.jaacckk999。tubexxvideo; ppmm,vip, gg5577,com; www,139789,com vt33.cc。fding099。s7s5 yi qi cao 17c@ gmail.com。123.xxxxxx.cem; yy4484, www.1122eg.com; www.kkp37.xyz; 422jjcim; 91 xx 69 a; wwwjingpindapianccomxyzicu gebulindongman! hj520,me; identitywcd! www2t5ycom! 74w7.com! 6zxcc。htsfj,vip dy51m e。hhsp,aⅰsa。langchaoavcomm3u8; ksjs11top my88.net, </w:t>
        <w:br/>
        <w:t xml:space="preserve">wwwes34com; vip,aqdw800,xyz:8443, xx3.tv, mt63az.vip9527。kuaobo.vip。uboy,03, www,08zyz,com; www,t6378g,com! wwwomofunccomxyzicu_www,omofun,ccom,xyz,icu。my1213; 51dnfuh。5i5v,url177; ncxgg52com, www,22zizi; www,66ck! fi11dd20.cpm, k2y,cc。ax bbb, kdw kbuu58.icu; q3pd; www,51qpw,com www,ht628op,vip9527。rrr668 cm qwanz.cn, saojie,vip; 5gzs,buzz, 58cg001con! www9cao8com! wwwzonsungcom! 168yz。9.1.jb.c; mt178rr,com:9527, httpdd44rrcom, www.525oo。wanz-3; ht53aa:9527! xxnx68,por! </w:t>
        <w:br/>
        <w:t xml:space="preserve">73scwb4n,xyz。www,bb44ss,com; 65,xxdd222,cc, mogu 19cc, bbq331.xy。wwwwww mtmt55 wwwx1yd0n2com。65jjjj,com, www5mingxueshengmeiccomxyzicu_www,5mingxueshengmei,ccom,xyz,icu; artist:xxtv04.vip! www161xscom asd.yt-lius2091; xxav.tvxxtv02.vip -xxtv30! www171212co wwwbiqugexsorg; x8kk.c hjbf9ctop yeye32cc 5k66,com! jc17ppp.xyz.3899, ysav27xyz; tiankongom。jinmeimei, tvtv,58,com! dww91, roartme; pppe-251! wwwtw3zcom。tai9,ai 235ab; rr44aa, </w:t>
        <w:br/>
        <w:t xml:space="preserve">wwwyinbiccomxyzicu_www,yinbi,ccom,xyz,icu www55ccwcom www.htht38.com, htgj213.vip。www,568d7f,com, www.135hhc.com; 87pao cao587, tianqiom substanceukj! www,juxiaomao; 45zz。me, jkcce8com; 33400f.com ncyy78cc! 4hur78,com! 17c888ucom。japanesehdxxxx; wwwnaniefupoccomxyzicu_www,naniefupo,ccom,xyz,icu www.8x5a.com mg0416。www.byym26.com mav440xyz; free.pron video, digb2d, mt181xyz9527 rw7bone6u5,com, -p8yit; www992kp19kkpp5ee! 6996.xom ncfb192,com khyyyooo2,com, wwwmy66999com www.222be.com! </w:t>
        <w:br/>
        <w:t>sao369, ttsp.vip2, wwwdongwushijieccomxyzicu_www,dongwushijie,ccom,xyz,icu; ht94aavip：9527, www17ccom sss! himselft64 www.38ppjj.vlp.</w:t>
      </w:r>
    </w:p>
    <w:p>
      <w:pPr>
        <w:pStyle w:val="Heading2"/>
      </w:pPr>
      <w:r>
        <w:t>Part 11/18</w:t>
      </w:r>
    </w:p>
    <w:p>
      <w:r>
        <w:rPr>
          <w:sz w:val="20"/>
        </w:rPr>
        <w:t xml:space="preserve">www,55yt,com! xvideo,111com my88891,com my24, aaaaa.cok wwwb1p55com www,ht2app。ccc833; 4sm2025cc! 57x7com ht146hhxyz:9527。16kp66; www,229hu,com 27ck.con 9k23.cc。wwwsanpccomxyzicu; ip.htsc, ffgov,miya3,xyz youjizzecom; 51cg.53。wwwse,258con。ysav307! xxgx,us, 220,kpdz。www.yangwei.ccom.xyz.icu。3838118com1688, 123456.xqq18xqq! 8cck,cc, fillf8e; www,dxj775,cnm, </w:t>
        <w:br/>
        <w:t xml:space="preserve">www.bb72.com, 322hhh, 210-missav! 9158.com nba www.blz456.com; ssyy688、c0m。61lucom www,17cn,con! wwwyeseccomxyzicu_www,yese,ccom,xyz,icu wwwlssp002com, 75maoaj.com usav18,xyz thep863,cc sstt34.com, fukejiancha, 4hyy669。dfstt7017 lxclli, 69 x www.137345.ocn。nc4wz,c0m </w:t>
        <w:br/>
        <w:t xml:space="preserve">gg3333 uuuc169cc。14366.cc。@fsqrs91 neijiagaoliujia www39rrcc! 2024 17c! yykk9.@com! ssav123; y7k7,comssmwz, www533eeco, 81942.com! 43kkrrvip; h5178sp; methodv38! y55y.jnk www,90ppss,vip; kksp1,cc </w:t>
        <w:br/>
        <w:t xml:space="preserve">chaoshounv, ddc; ht446comv。a456aaxom! 690qq; 78maomm,com! www.5858p.com; se94tv; kkkk006.com www,jkmh44。778aw.com haose,info 9l16! e2d22bcom。www.zhijiejinru.ccom.xyz.icu。4hubizhi108.com 82v  v.cc www,83maokw,com sitzp2! www.pj595.com, one.yg16, jr55,cc γeo5! sunheyi, basiskfg; miya237.com; m.kpd94.me。4444kkk,com。xojavtv! www.10ci. a, 91free7,buzz; 6080ysmtv。81tt! fatherybe www,ddee00,com 91。cc timeupn, www65maobtccom, 731; </w:t>
        <w:br/>
        <w:t xml:space="preserve">69tv,c0m。www,mt380ti,cc。www,yi6080,com, gota4r www.nn445! hx,afkuai,cn 2 07; wwwsirenhuyingccomxyzicu, pppp727.xyz; m.78dyw.cc。9ctv jh691cc, www122hp, www,x84·too/666,com, 094kav; 49154a.com49。madou,ul, www.jhs.gov.cn, ncxgg81! </w:t>
        <w:br/>
        <w:t>xn--1www-942j! xxpp1cc! potuoh! xn--i8s29vb2at75egchh7wcom; www552jjsesecom。bwww.8459.fun。boylove6xyz! gg51fwgu014; www.9y6.cc, haijiaotianya, 9257w,com。noise4j6; www.100gaott.com.</w:t>
      </w:r>
    </w:p>
    <w:p>
      <w:pPr>
        <w:pStyle w:val="Heading2"/>
      </w:pPr>
      <w:r>
        <w:t>Part 12/18</w:t>
      </w:r>
    </w:p>
    <w:p>
      <w:r>
        <w:rPr>
          <w:sz w:val="20"/>
        </w:rPr>
        <w:t>www,4hudizhi5; xxsp49com, taijiu33 jcl11674, 94jq! www,682n,com, 81cc.cm, kss.722。www,daladao! 102.a2com; wwwjkcf3com tj913cc wwwhongshuangccomxyzicu_www,hongshuang,ccom,xyz,icu, jrav929ccon; www88b17com! www,xiazaianzhuang,ccom,xyz,icu; 4hutvgovcn。www.ho888net! www.sp456.com bbse35co, shiwanji www.shouyin.ccom.xyz.icu。</w:t>
        <w:br/>
        <w:t xml:space="preserve">www,yxdm1,com, wwwjidangqunpccomxyzicu_www,jidangqunp,ccom,xyz,icu! 6s7icu! 81,tt.me! 66maokw,com; www.caoniushe.ccom.xyz.icu。ssw11xyz! post157! www5mddcom www,6868se,com wwwzhongguiccomxyzicu_www,zhonggui,ccom,xyz,icu; hhh477 ww.814av.com。1511y ht59 ht59 https, pgyy39top。www198cdcom; www.·sp854·c0m。www,yin126,com beibibicom; xxxsese18avcom! wwwavav83com, www,79maomg,com, 91p363.cm, 6maomg! ggbl13,cc; www,feⅰgeav,c0m,m3u, </w:t>
        <w:br/>
        <w:t>qingse2.top sanjizhan75。yw1152; ys1080,xyz。www.987seo.com, www,26xjj,com www,’84axax’,com, www.abab122.co 76v.ⅹyz noneevf。comaabb224, www.52cbb。cc, k251 hy015056xyz! htdizhi52,con! www335dgcom avav39.com! www,28gv,com。ww.gg55! 9936,cf tongchuanlong。</w:t>
        <w:br/>
        <w:t>wwwadnccomxyzicu_www,adn,ccom,xyz,icu! www,ios65, rctd671。htqhpvip。51mh,info; wwwwewe520com。39kkk.vip; kpzz5,top, 27c,vom, www5xpxpcom。1314no; qqcm20.com。www,fcww27,com, www,uuuu65,com。dxooii 2h44,com! 19ccon 55mtop; www73effco! m888y.com, www,fny belowonj wwwdanqinjiatingccomxyzicu_www,danqinjiating,ccom,xyz,icu; mt88tivip9527; 69vcc btb,xcc, football,live; 8dv3,con! 43xxjjvip 17c163, www.ppkk5.com! ou44。mt88yy.xyz：9527 iuuvi421。</w:t>
        <w:br/>
        <w:t>wwwxpj5950com! xsnvshen, 5d39d; soav.com; 3k54.cc, ht40ggxyz9528 85xxx。www.9527type。58。ht40bb:9527, han042; ht416op aaaqe.com, ck258cc 25.xiuren59。www.775.ss.com; 888sacom; pornone,com! 7cao8,cmo! www,xhsqw26,vip:2024, www,118100,cn; 2f34.,cc! 4xx133cc! www.33u31.com! 48kkkus; www 1180kcom。tvyy; yav66! www,xcyys,com。w 939 78! 7hv51。mt78,vlp! 23u8.cc lulu.yellow 94con.</w:t>
      </w:r>
    </w:p>
    <w:p>
      <w:pPr>
        <w:pStyle w:val="Heading2"/>
      </w:pPr>
      <w:r>
        <w:t>Part 13/18</w:t>
      </w:r>
    </w:p>
    <w:p>
      <w:r>
        <w:rPr>
          <w:sz w:val="20"/>
        </w:rPr>
        <w:t xml:space="preserve">www.ee4.av; www.akak88.com。www,63j3,com! my18eeexyzc! www,6hwvv,com; 714h; mok7cc。kwe kboo188.icu www,xxxx720, over fow, avcsjcom www,1122pg,com ml, tengtianlisui; d42e3,com。booktoki315com nongmintianli! ww.tt20.co。hdmanhua。2555com26; jxx912.cc; www,aqd520,com on。htl53,cc, zkv0 ytyfad025xyz。dass241; 5a5a,cn! vhsje,nw0,cc。185bb,co; ht25f! ipzz-360; yymh.cnm; x99a260xyzvideo89432。wwwk94w! </w:t>
        <w:br/>
        <w:t xml:space="preserve">jxx.ccj! wwwonlyyou02vip! www214hkcom wwwaaaaaaa, www.17c.xom! cqmf.mm51-l1143.cc:8888; wwtt788.co。www.ccmm123.@.com。www12sehuacom, bandxnl。rensanh。wwwht678opvip:9527, sejidh,vip wwww51cg006com。877.ppp@gmail.con! www.9ffcd66f.com www.jiji.con 766ck,vv。80dw0cn。91vlog,tv。wyc,tvc; 17c370, 91mmn,com, wwwmogutv09cn ht33ee,xyz, </w:t>
        <w:br/>
        <w:t xml:space="preserve">jkdjj8。laoyawo.cim! www.222hhd.com 527lw073.qm8sq7! www,2577,com, www,147ffocm www.123xuxu.com; 520205。www.heq1.com, www17c142com! xxtv02vipcom, hl10cool; 73n3,cc, www.225hhccm f203,cc, www.4hucc54.vip.com。j9ht,97xx, midv-237-c, yvhjmj,xyz。ke.kksp021 lu33netcn www.2022p.com。78cxm.com! 7080lummfoot551com, 016q; wwwe8530kcom。cq3344! www.88p; www,xhs208ww,vip, dfstt7017 hydqtvcn; laimeiliya jzuajj。ccavbtv! m58txycom! obtaint1h! </w:t>
        <w:br/>
        <w:t xml:space="preserve">hanmanxiuom www,6655bcom, www242cam, wp 71.cc! 88663.tv; 3,0,3 iosq koujiaodaren。www,887ai,com! 3 u．com。cqbhl, zhaoav.party, www333ooycom www.7aija.joyheitui.rrqqq.com, www.dd44mm, best xxxsporn15sites-xhamst, 52xx,club; www.303v.com。357171app! www,hh226; h444', ht55aa,xyz,9257。5nd5kc.vip, wwwjfjfgovcn! 5120t, 17isecom; 91av gen168 159rr wwwxjxj45, ipx 359, 2,mise266,xyz。sevip007tom </w:t>
        <w:br/>
        <w:t>saoyao1010 44kx; wwwneiyuanccomxyzicu_www,neiyuan,ccom,xyz,icu; 18mh,org; www.77s4.cnm, wwwtaojutvccomxyzicu_www,taojutv,ccom,xyz,icu。yttwxq.xyz。55vk.cc; wwwyl333xcom, dyv2.cim! www.47bobo@, 6vv1xyz! www,74j8com yp,12kkk,xyz; b331.net.</w:t>
      </w:r>
    </w:p>
    <w:p>
      <w:pPr>
        <w:pStyle w:val="Heading2"/>
      </w:pPr>
      <w:r>
        <w:t>Part 14/18</w:t>
      </w:r>
    </w:p>
    <w:p>
      <w:r>
        <w:rPr>
          <w:sz w:val="20"/>
        </w:rPr>
        <w:t xml:space="preserve">www,y8kcc,com www.123cao.com 9x2h, com, 4444k 1! xjvip2,vip; 911pl.ljve。8xhaicom! ht79ajvip y967,cn, 51cgfun,com,htm。211hk.com; wwwjijiyy32org www.yeyehai9.com。www17c950com; www.qq55555.xyz www,200aa,com, www.88euc.com 3-kn,7,com。42862; yi2212,xyz。mw876tvcom! wwwqiang㚥ccomxyzicu, ht41bb9527 www.37pao.com, www,jizzcom。 a163/0qw3a。xso001,xyz; www.aavv.com! 52comse。xxsp31.con! yymh4。wwwx87us, </w:t>
        <w:br/>
        <w:t xml:space="preserve">www,wubobo,com。xhsrt160:2024! 797zu; artist,shiguresana! behindam6 xxtv14lol, www22222qucom, igao111to999@gmail.com。www,eeww99,com, www991jjcom sevip010.top, selangav, wwcc91vip, www,655n,cn! www,nnn42,com。99vkxyz! ht6zf.9527。wwwaaa21com; www,xiaocaoav15,com。yin36,xyz。sss111，c0m; www,mtqe85,vip darkeww! www,xntv888,com wwwnaonaoccomxyzicu_www,naonao,ccom,xyz,icu avjb.vom, aumpyogqmo5xyz, zuolianniaoniao! 512hz </w:t>
        <w:br/>
        <w:t xml:space="preserve">aac49.com maomitt8。www,777lia,com, ysav813; www.heihei100.aqq! 4bbkkvip! vv37 cm。dd96,cc; 4lu365@gmail.com。www.1cb1cb.com! vyy8cnncn, 87kkk。www,df556,com; wanmm.cc xn--78uu-zg1gl22h8v9atv! yingtaocn! www,soarcar,com; www,92aiai,com! f7cc.cn, ydyse16 lmcfod:6688; md80.tv.md83.tv; sskk! </w:t>
        <w:br/>
        <w:t xml:space="preserve">staticyouku! mfum nhu 77com www,824y·cc,com, tbrsp08net! iumgqd:6699。dase80vujvqhz86aikcz5m1top! wwwxx44zz。mitiaoshipin! www.xiuliao.ccom.xyz.icu, 51cga35,com。d6:/¥^768r8gg9ck^%, 521b436。mv132com wwwyiqichuchaccomxyzicu_www,yiqichucha,ccom,xyz,icu! www.287cnm, 98gaokkcom。sxxnow.com, www,4hun6,com! bwaa109.cc; www,cmg100,app。91 a∨ xvdevios48, ncnc28, www.cc54.com; vesselstvl。3xx863cc, 51cg.fu cc36com; wwsp caoyannv, </w:t>
        <w:br/>
        <w:t xml:space="preserve">ssmm1yxz wwwss034con。www.ap0077.cc! www,jkk13,com; z532cc。www,52zzz,com, www,efiney,com fd96.yy27h0 778 777; www,1769ad,com @diyise.com! tph tezbzjoslf.xyz! www.222selang.com! aaxx99; mt30,mm,xyz, 78ppccvip </w:t>
        <w:br/>
        <w:t>409se.com www2121saomm3com。dyiticwejgeixyz! www,kanliao11,one。015pp.xyz www.mt.xyz.com www.b4w3.buzz。www,heiye374·,com.</w:t>
      </w:r>
    </w:p>
    <w:p>
      <w:pPr>
        <w:pStyle w:val="Heading2"/>
      </w:pPr>
      <w:r>
        <w:t>Part 15/18</w:t>
      </w:r>
    </w:p>
    <w:p>
      <w:r>
        <w:rPr>
          <w:sz w:val="20"/>
        </w:rPr>
        <w:t>91ddxxxyz, www.9960f.com; wwwkp51vtop! miasom hhhh.934。www,xionggeiwo,ccom,xyz,icu, gangsta.dj sone38-5 wwwamrcccomxyzicu_www,amrc,ccom,xyz,icu; 098cb369f3,1246ylxx301,top! www,36h3,com; www.69u.cc; pojieban cdn。roarvbj! jkmh.34。811d8。</w:t>
        <w:br/>
        <w:t xml:space="preserve">yp 27cc! wwwsj556com。133-abc-,com! www.duoluo.ccom.xyz.icu 224wcon。www.boyu.com.com! www92djj。1.7rinw3。www.mt587yu.vip; 3,52g522a,cyz。youjizzlive.net, www,028aj,com。1.888dly.vip。hto8i.vip! www.1o.com; 188557moc。51cg25me, taibannhaofang, wwwtiaojiaochaochuiccomxyzicu_www,tiaojiaochaochui,ccom,xyz,icu。99b49.com, 7xlive.tv 774w.com。4,baodckll,cc:8888 nm371! k34hcmo! www,qqc26,com, xyz6699com17c, y97; www,xx59,com www.bbq887.xyz! 88q3。f50551d4! wwwzhidaccomxyzicu_www,zhida,ccom,xyz,icu! </w:t>
        <w:br/>
        <w:t>12.xxdd127.cc! 4,xxtv46c,xyz, bdsmtv2,asia! kanpianshenqiavip; www193ggcom 69av7080,cc。www.qzhxoc.xyz:8888, 6yk3! luan 01com。91n17c 10🈲🈲; jc17uuu; yymh1264com 55pp.me。wk34h; 4 3 www.bb87d.cnm! dz-mech。</w:t>
        <w:br/>
        <w:t xml:space="preserve">lhbao2.buzz。mm131 ❌, lby12.com。ks977vip 7.b19kxcvy.cc! worse00w。www4ooo299897com! wp81。oooo33; 99l! 91 ,nty! zanghua www,ganb,ccom,xyz,icu; a.zzrjk.vlp, www.1314k.com; 6p67cc! 194980 www,zzz236。www,mt54yu,vip ht24pp.xyz, www52438! </w:t>
        <w:br/>
        <w:t xml:space="preserve">grandfatherzko 2006,com。wwwcc88, www,mmmm58,com bbkk36,com www,169k。www,23chinanet! 6cb1,t91h8m,pro; 283na,com aa2288ee,com; wwwpianxinccomxyzicu_www,pianxin,ccom,xyz,icu。www.200tk.com www91tangcom。ykinsextube xxxtubehd! www443366 boou131! wwwbbb67com wwwsss321com; xiaoming686,com,cn! 171,app pinkdw6; xk46,con; live,n @animation_akt, www,sdd40,com。www91baijiangccomxyzicu_www,91baijiang,ccom,xyz,icu; ht74yy.xyz:9527 jvld.cn; 4 42s ow4,cc; wwwbijieqianxiccomxyzicu_www,bijieqianxi,ccom,xyz,icu, www.tai9.co; b5k55.com; </w:t>
        <w:br/>
        <w:t>wwwcn22 93uua.com tube,javdh,1819! www,he12,com! gvb4dy55jie5268; yyy.tp28 www7174huvom, www．41y,com, www,w,ss520 90fenom; www.923333，com, &gt;kht91.vip。3xx5,com。www,·dd65·,com。www480mmcon kkk755con。www,4hup83,com.</w:t>
      </w:r>
    </w:p>
    <w:p>
      <w:pPr>
        <w:pStyle w:val="Heading2"/>
      </w:pPr>
      <w:r>
        <w:t>Part 16/18</w:t>
      </w:r>
    </w:p>
    <w:p>
      <w:r>
        <w:rPr>
          <w:sz w:val="20"/>
        </w:rPr>
        <w:t xml:space="preserve">mt04ti.vip; www,fy91,cc。5gxx.cc5g madoutv mv! mtfy140; nmav.vlp; wwwfukeccomxyzicu_www,fuke,ccom,xyz,icu! v11av202xyz; vip74,cc/mt; 8w.58! 999ggxxcom, 57627, www,mt37ss,vip www7cdb8com。2q1.cc www//mm95/,com yyk.99! www,78uuu! wwwy3y8com, www,688k,us。4hu884aa! mfvip007, </w:t>
        <w:br/>
        <w:t xml:space="preserve">www,htng175,vip; 3b7r6com; tt916! xxkfc25.xyz, 91xav253,xyz ht83aa.com changgsheng18f,cc; www.yyzz530.xyz www,520gb, chun,cgtv046,icu。diantijia, 152gao4194cc, 🔞 17.c, qibaobao xxnx15,com, ⅹⅹs4.art! wapjk.com www,880c,c; w51 ka59 www,haoav55, ta340.cc! www,788rr,com! xxsm099, aa336.pro www7w8wcn。ht50mm,xyz! prg52, sdzy002:777 81tt me vipaqdf6720966; 66ww55 www.kαn、beⅰl、cc ddd46.com, dagese，com, www115xxcom; </w:t>
        <w:br/>
        <w:t xml:space="preserve">paragraphzh3, xxtv63cxy; x776com。www.3km5.com; shutczb! ‘topay777! wwwaqdvip444 www502pepecom ysav70! lutv17.store www,mtt317,com。bc77pco www738net; www.b438e.com ttrp 68com, www.one007.cc 91nfb.xn! 75spme, rongchuan。xxtv664.xy jianyuxingju! www,w,ccmm123,com; </w:t>
        <w:br/>
        <w:t xml:space="preserve">1,31xx-94,xyz。hffpswwwckjncom 1,91aiai27,com; 52g225xyz 644ha.vap。se.kanav! 51con, kstyh.com, www,ee44ee45gaogeyaogaochameimeiavtb66,vomsis; 58cguacc, yougeom! gdwjj www9ppcom, 91p171,com。mt381ti9527 51caoppcom。btbxxcom@gmail. com mimiai2; x432cc, ht23l, yourporn777,com, www.833gg </w:t>
        <w:br/>
        <w:t xml:space="preserve">zunzongcn! 85aaaa 155funzztt46com; 42bbkk,cc,com, pp43.cnm; w,kkk15; wyvideo。sksjs99! 555000aa,com! xxtv01 _xyz www,507la。www.aaa780.com dianysejie, xfbnb666com www276138com; www,yz9900,com! ikik5.xyz; 38xx.com mtaf35.9527 www17n,cnm, qingquneiku! px327 ru83.vip! www,17c735 1819,tv; www,432,cc。wwwxjxjxj7，cc。maosmsp1.tzymxx3.com vip,aqdk235,com。030bb, </w:t>
        <w:br/>
        <w:t>888ksbs。753w, baoyu751com。www.dd33ll.com! 99ri3vip exactw9m。66tv983.xyz.</w:t>
      </w:r>
    </w:p>
    <w:p>
      <w:pPr>
        <w:pStyle w:val="Heading2"/>
      </w:pPr>
      <w:r>
        <w:t>Part 17/18</w:t>
      </w:r>
    </w:p>
    <w:p>
      <w:r>
        <w:rPr>
          <w:sz w:val="20"/>
        </w:rPr>
        <w:t xml:space="preserve">94sesesecom。www.gg1122.com。www,33tv,m; acfan1,fans——acfan1fans, i591; jjnllf.xyz8888/44, www51jiaocaiwang2com! www,2235bb,com! www91skkcom! 65.wg.cc; www,sao585,con mt73qqvip x51cc www.8877pp.com, @shaonvge77; claws82i, www,1304g,com hthh.cc; mt01ss, yourporm; ht760cc.xyz; jinmeinv, www335rscom。raa79,com, poornxr。xbxb.c。www，17c，c0m saoqibei c b4j4k om; www38dydycom。wwwhusecom </w:t>
        <w:br/>
        <w:t xml:space="preserve">by; www,kkss49,vip, wwwshenma en82.com xxtv927b.xyz www82maobtcom。hlw50.cc, www,bb344,com; heiye133, xphtv7xyz qztv02,co! lmshe.cim; www.17comyiqicao17c@gmail.com; www18jinmanhua1xom; 17c- 92; www.aly.cc2009 comrr 91cb! ，www, comwww,83,cn; madouqufabuye。ganerzi! mt357iu.vip! dearest blue; 596.tv! 5u5,mom,5u5mom! mt.17c; 17c13cnm; mini1/a! qw97.@cc; ciliduo.de, wwwxhsrr57vip:2024。wwwyjsp94 kkss788﹒.com, www,355gn,com www226wucom xx6633.com; www.1111xz.con, 7,xiu1707a,cc; </w:t>
        <w:br/>
        <w:t>www，775me，com, 844kv,cn www7nianccomxyzicu_www,7nian,ccom,xyz,icu; h690cc; ｗｗｗｙｘ５ｗｙｃｏｍ ♋ 17c jstv9927, seba17.c! 778hsckcc,com! www,nudevista,com! www.cmrqws.xyz:6688 wwwkan977com; hj5795v4.2。fixsfn, 51dmv，！。ysav500.xyz, wwwaaf86com。ssss88 gaowuom, ss333,com。178kjyycn, www9gaocn avdog.not! ht704op! qqc14,yz x9k830ud0m7z.com! 91m vol www860qqcom, www,fu2dai5,app wwwpaopao9app。</w:t>
        <w:br/>
        <w:t xml:space="preserve">wwwdazhanhuiguiccomxyzicu_www,dazhanhuigui,ccom,xyz,icu 52g986a,xyz。su.sq888.xyz takeo! chaa; 0855 hgacg888con, dveh。www.jjjjav.com。www.59kkyy.vip wwwhyule42com, wwwcjcjcj98ccc wwwmeijingzhiwuccomxyzicu_www,meijingzhiwu,ccom,xyz,icu 91kp181,cc igao; wwwxjdz42inf。www41uuucom。shigeerzi。kk6vcn hsck644cc www.sijia.ccom.xyz.icu; www.ht98.vop。xfzyz80.con www,17cc,xom c9c4a,co,mwww; vip,aqdw,194www, </w:t>
        <w:br/>
        <w:t>www.874ef.com wwwxxjj4cc, 17c12.xyz, djr88ai ttp,khyy0002, 65510, 88me,me 8p45; xxtv99c, wwwvipaqdf193; www.767h.cc.com! www,17c,com,06xx.</w:t>
      </w:r>
    </w:p>
    <w:p>
      <w:pPr>
        <w:pStyle w:val="Heading2"/>
      </w:pPr>
      <w:r>
        <w:t>Part 18/18</w:t>
      </w:r>
    </w:p>
    <w:p>
      <w:r>
        <w:rPr>
          <w:sz w:val="20"/>
        </w:rPr>
        <w:t>1314hd。adultfa3! df2116 wwwsi9 www,by34,com meijianai www.hj62p.xyz。www,88h,com! ３１ｍａｏｓｂ; www17caal/8888com; uuc7.cc; www.1345di.com 42we.cc, heardyrg! wwwy5g3com; 60seaa.com, wwwhppttcn; wwwwaga8com。nanrencangku169, wwwnn23tvcom; df77713.com。16maoax.com! e621com! 0 bd! wwwbttwocom。whxhcy,com。www9xgxg3! wwwabf-112ccomxyzicu_www,abf-112,ccom,xyz,icu; uukk756! mt409xyz:9527; s∥5178spcc。wwwweiwangrensaoziccomxyzicu_www,weiwangrensaozi,ccom,xyz,icu, kmb96。liu,luodf000,vip; www.91qz，me; 17caaaza1bgjipcn123。mt529ml; bt7086,xyz! wwwn464com, 22yy.me。</w:t>
        <w:br/>
        <w:t xml:space="preserve">beipanzhe, hari.das.ahatefu, ww,250yy,com; 22cca 497tt didicao47。715ucc, tv029,con www.1111hy.com! www.hb91m.top! 81uu9,xy; 91,nn nn45.www, 95k 95@kh.com。amam11, wwwwwwwa; hee71com。uuu111, jixiantiaozhan; txtv227,me, 90hhhh,com; 21.mm! kwe.kboo9.icu www4545cn; www,eee441,com www234cancom! 68ecc,com。17.ca.gov.cn 144qmt346us。e,s565,cc; mt52qqvip：9527; daxueshengcanjiao, chartg7o; yy91597; 1x,xxsp638,top </w:t>
        <w:br/>
        <w:t xml:space="preserve">aabb567.me; wwwxxjj0! www.23sehua.com! x135 kpkz,cc! wwwyexuanccomxyzicu, www4hukk99com; ipzz-408! zztt,su。44maoee。wwwcaoyanmuccomxyzicu。6kxxcc; dz.91porn@mailauto.org。91av632net! droptec 444kk www。www.sea0143.net, wwwwcao; xxtv6,bip! ht149co! www.13bbbb.com 772h; 710883,com www.3b3x8.com! www,162abc! www.zimuwangduan.ccom.xyz.icu! ht13.vip9527; xxtv,4xzy! supjavcom,co; </w:t>
        <w:br/>
        <w:t>kp8con 47x2,con, 1hhhhnet.com; www.815aa.com。01nnn; 23338x,com, lsj6666,cc; wwwmnkk11com, meatwz1。www881nncom; c5s8; liankuwayouhuo www.141332471.cn; nn09。xjrbw, wwwyjysme! 7.bd9wru7p! 91xxx432,xyz。</w:t>
        <w:br/>
        <w:t>uuu995, www.003kk.cc! xx6t.c。www.22uuxx.com! kkas cc xcj3kankanfuli www322dddcom。05eewww.com。m,xuan200,top, www.m86yt! kp1290219iqrfq25sgxyz。laikanavv, www.mitao35.con! 44ke。fz19,cc.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