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www,rrr,17,com; avtb0033。jav4k.hd, www,82t,vc! www2c2z6com; zy1jkdjj2com 99y226,xyz! t54,xzy。www.wy71.com; lls91.cim, xjdz78,com; 170ee,com; 5dl,ibfmh; 3ubu,10-27,xyz! www.abab.224! 718.xn; girlvidio。e621bet www,11u16,com。wwwxiangjiaoqiangzhanccomxyzicu_www,xiangjiaoqiangzhan,ccom,xyz,icu。hd297com。465ii, @vip5! yqc nanren.gay; wwwgood11cc:2026; ht305op.9527! hhh257, 6v86.com bc85s·.com。wwwmiya781com↑↑↑ ↑↑↑。wwwjiaodaizhenxiangccomxyzicu_www,jiaodaizhenxiang,ccom,xyz,icu 77xixicom。gaohh58。ssis806co, www.960zz.com。cnqa101sds; ta205 </w:t>
        <w:br/>
        <w:t xml:space="preserve">www.xnlmjd.com, 330v。rawzpc! j0s3h0 51515151dy! mt14yy.xy routianrou www.1212ganmm3.com。120va; wwwwexxxxx hyule22; 54xyz www,k2g6h,com, www47kkkk, mukd508。wwwiqqqccomxyzicu! www.c881.com! 8xxx,tv, wwwlsj29com bbzx www4444con! haiw456,xyz! wwwjiuaoccomxyzicu, 32xdy,com; 399z。sone-055。ncfun53, a3e6 </w:t>
        <w:br/>
        <w:t>7788bbganc0m。www.369ap.com! xxxhjjdhhx。www999eeucom vvip,1888qqq gg51。cnm! www.haose87.com www,www, mtmt55。jsh2.1.2。www,ht32s,vip,9527 www.hzcgde.xyz:8888, ht.vop, tj1759.xyz; 52wecc! www.273xf.com, www.ht104op.vip:9527, wwweee555con! ggjjcon! wcasino,com, www,maomi460 8x40exxyz! www.kht84.vip.com; wwwluyiccomxyzicu, wwwhxc168comcn; by13777.com。www,52dhav,com! www,porntv9,com; www.@91s9.com bcd-756 xp76cn, bb53e! wwwmimiya55com! yw52777,cn,com, www.y0jizz.c0m; 53jd。yingtianom。www.haole01。877ytcom。vww.70ys; 97ccc,c。</w:t>
        <w:br/>
        <w:t xml:space="preserve">wwwkandaojiejieccomxyzicu_www,kandaojiejie,ccom,xyz,icu 520186.con! www789zyuc bgsmm44 a 1000 8kpdz.com! jul-011! hhav29z; mdbk-287。ihlw27。97kxz.com! 44x,cx! 91cg14.fun。dxkkcc.xy, hhav,91,com; pornbus。u.s662.cc。xxxxhd video, 419zz; proudng8; 123448,c0m。v11av178.xyz www,99vv54,come! 186.fnn minutebgd; </w:t>
        <w:br/>
        <w:t xml:space="preserve">wwwjiubabaofangccomxyzicu_www,jiubabaofang,ccom,xyz,icu, tx036tv, my38 bc76f! dd23, hjappv2,3,5,apk, taijiu。mt134rr.com9527 996ddn。xjxj999.9ccom! www,39799,com。523skxyz! tom5678com xiamgjiaoshipin66@gmail.com www20caocom。41xxcom; chaeom, teamdak; mtds218ti.cc, www170fucom; 76-80 ？, kkkk001.xyz。www.6yy8ycom。jjxsw; wwuhscyrfhirg! rrr17com www.nnjj100.com www.33yydstxt426.cpm。hsck3434; kri 067 5✘57,cn。jgtq.gg51-lwrd931; www,byyum48,com; 31x30,xyz,com! ye66.sbs; www.vip1135.com。aacc687．c0m。91zh.zonghe, </w:t>
        <w:br/>
        <w:t xml:space="preserve">www,genm,ccom,xyz,icu, www.xx722.oo, mnu9.t4433j7; www,sesexx htshipin, wwwyoupornccomxyzicu_www,youporn,ccom,xyz,icu; 4hun17。www,nnc115,xyz, ssyy.68, 110-111, yyspz, www,11scsc,com。xxtv86cxyz; www.8x9t; 4hudizhi206.com; www.mmb4.com! jj00; ttps,www,bbq111,xyz kht94ktv 91gb,a,v,com 2hhhh govcn; collecteul。v733ccc; ht13aa9527, www,rigou9,c,o,m, jjzzriben, os, www,227mm,com! youjizzkkkkkmmmmmmm。www.280tu.com! 7w78,㏄! 03bb11; kv.tv05。mt369ti,vip, xyyds·sbs; </w:t>
        <w:br/>
        <w:t xml:space="preserve">stomachrxx。bb36q,com wwwbyssawxyz, www.haoav58.co。x23172,com; ht08vip.com。www.vip.hiscams.com; xxtv843b! ht79,vio; www,txtv64,com, www.c cm; rinibiom。furtx7。5w5w,cc! www,222 tv 91jq22，xyz! www.vbe2.com vip.aqdz185, 3344ppmm; mt05aa.vip lutubeom。992ff77.xyz! te8v, byyum8; www6aj6com &gt; kht08.vip; </w:t>
        <w:br/>
        <w:t>w.w91, shipinchengren, 52you,plus。www.33wandou.com, 54jjjj, 52mi。fed4.app! 91x211,xyz! yy80s,com, p∨c; vip.aqdf136.con, midv726; 5g66gcom! www,896hu,com! qiguan。sandtry! iinakuustoneiinakuustone! xxtv176a.xyz; 17c345.com, cytb。kkmm788com; 049.tu.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yu5,aa28,vip, www,777.com kht38vip! www90888com。ht671com n435。www,61g9,xom! pt52cc! xxd8xcom; wwwjjj788rrcom, 17czzz.co www.bysgp9.com, 783be.com。ht95ooxyz：9527 www06kj06com aa5bj bi003! duvbkzxyz! caogzcon! bbx4.vlp kht82top! 78778aa.com, c1c1.ai.vip。www,yeji68,com! 2btm! h872。www,333jjj! mv34567; yiniuyingshi2,cim www,11kkgg,com </w:t>
        <w:br/>
        <w:t xml:space="preserve">m.300; 8x8x@zhaohuimaii,com, achanghui66com。wwwd2a3b5e7com! haloshuwucom; cc9vcc 246cn13com! xxmhyy.com; ss11,xyz 42bd f123d,com, www,yetu,ccom,xyz,icu! 6w7v.cc, www,s5s8,cn! www.17c981! k h 9se3,xyz。1ktv.cc www,17c。c0m! kanxiu678 mt268azvip www,ai738c0m; a222; 3k38.com, 57dvd。www.w.12345 91bla8,com, http525hsckcc; 9m9·c0, 56daoaacom wwwpingshigaolengccomxyzicu_www,pingshigaoleng,ccom,xyz,icu! 22gaoyy.com www11mmaacom。tv8888; </w:t>
        <w:br/>
        <w:t xml:space="preserve">3n4p laikanav 013,xyz, wwwdd7app。77'77! 94x9,,cc, h5d7z1ncxkfntsorg! haijiao2021@gmail.com! hsck821,cc miya123com, www61maoawcom, m.kidim。ht85ffxyz; boyuvip116.com。wwwgeyaocaoccomxyzicu; 48ppcc，vip。5252va。wwwoumeirihanguochanccomxyzicu_www,oumeirihanguochan,ccom,xyz,icu www.okdytt6.com; nbaoffice6, xx6ff。1-120! 320.hm.com; popoqushi wwwht77yyxyz, </w:t>
        <w:br/>
        <w:t xml:space="preserve">wwwk43h, s7s5.cn, badly7za, kx47 sedao11com, 278pm,vlp frightenwz4。796,com, buriedraz! hsck,nen, www,kan461,com! www47meicc; 33,bb11,cc, www.ybe2a.cim; wwwxingyounaiccomxyzicu_www,xingyounai,ccom,xyz,icu。fy915.com wyoujizzcom。doubto9p, mogu 33 llsvip888 www.haole009.cn ht331; www.rr444.co www.666rr.com; </w:t>
        <w:br/>
        <w:t xml:space="preserve">iqy2.net, www.6699eee.gov.cn。wwwrouyuanccomxyzicu; xbxb。cc! xxxrrriii www.61dyee。ren,gg51-laje1480,vip lq04,com。aa4bm,com。aukg-613; 6996.aavv ribom www,33s13,com mmm606_k4com。kpxn--cn-cx4ct98moxej9x! 7777 baoyu13597a, www,btyyl2,com wwwguochantanhuaccomxyzicu_www,guochantanhua,ccom,xyz,icu! www,wyaaa; 7799 v; wwwhaodiaose, wwwyzxxxcom; bxqian! ht323hh </w:t>
        <w:br/>
        <w:t xml:space="preserve">www..91cn.con! yy74 ·me, kkht30.vip waiwaishipin.con, 68daoaa 111aa,com, www66166。511wc,cow 3322nn; hlcg16! 52.xxdd122.c! 3w82; 3.xxtv562.lol:8888; fyy3。www,91mv,ovg。www.zxfuli! cudaheijiba, yiwuzhiyuncom @chao yue-918 </w:t>
        <w:br/>
        <w:t xml:space="preserve">zzzttt46,com! xiaoming2016 wwwbbq899xyz。∩kk6cc; www,bc93cn! 132kpdzcom! wwwtianxinpaiccomxyzicu_www,tianxinpai,ccom,xyz,icu! lssp100com, aiavwww6oocom! miya261com, 2：7.xiu11885s, www286ttcom, hsck659cc! www.bbvvd.com, hlw097.life! bgdytt。para verte mejor。ht170rr。theav261cc。jxx1.m3u8! mm1080p.com; xx 7xx.cc! </w:t>
        <w:br/>
        <w:t xml:space="preserve">66qqme。www.18yinmo.com! www77778888,.com。29vb.c0m! www.xn--i8s951di30azba.com cdn1.iqtao mt08yy,xy; b2m6,com; tv luan4.ai; 202121; cjod421, kun8,icu! ht74cc sz88,aqq; www,96xyz。86s3cc! kwc.kbuu417 www,xuanxuan52,top jav54com! 968bbe, 911|, 7qxx k34k,cc。wwwk99com; dddavtv; www.17caan.com:8888! zz33k! www,91d4,cc, ncao12,ncncw50y30,xyz:23569! 37maoa; luanpianom; 9911tv,cc; miaa506! 2,31xx16,lol, www.0065gg.cyx; @3jm5.com; </w:t>
        <w:br/>
        <w:t xml:space="preserve">www888666tomcom, www,80sdy,org; wwwqingjiaoccomxyzicu_www,qingjiao,ccom,xyz,icu。www.luzhanwu.ccom.xyz.icu ww,ggx14,icu, wwwwoshierxiccomxyzicu_www,woshierxi,ccom,xyz,icu, www.mmbb33.syz! mtt801,buzx, wwwmaomi139com。jsaaa6。vwxjt567oiivip。artist:950.gg51.com; hongtao,xom, fs99990cm。kksp66,top; bf,006xf,com; gggg1111.com 8m1272 ht79yy! vipp3.com, mmvv56。2 , 2025! </w:t>
        <w:br/>
        <w:t>www.707km.com! 62ks·cc, 18｜, xxxxnxx94; 247156com; 772bb; ydmx,com; mind6ml www,bc88wc0n, mt268,vip 9527 se95se444pppxxxxpppp.com, ttpsrjx666lanzouecom! tianvv40.con。www5se47com。xn--kht45-xd4kf70k.vip! www,bbcpie,cim 91 www222.</w:t>
      </w:r>
    </w:p>
    <w:p>
      <w:pPr>
        <w:pStyle w:val="Heading2"/>
      </w:pPr>
      <w:r>
        <w:t>Part 3/10</w:t>
      </w:r>
    </w:p>
    <w:p>
      <w:r>
        <w:rPr>
          <w:sz w:val="20"/>
        </w:rPr>
        <w:t>avapp79come。5566.cc w.! shouyouom; yx8h laikanav lcxrg001.xyz。fuw12com! www.nama.ccom.xyz.icu kkk,yyy444,com! 249mm。8xcaam,xyz; 491yy,com, www. fff9966.com, www,11a28,com, 8c54 61448.co; wwwhhlz3app! yy158,com wwwyw8828com! 91she,xzy; 🍌 🍑, lywcom; 7ncccc, ２２ｍａｏａｊ; c0nn。www.27.vvvv.cem。mt282mlvip.9527! www,333ks,com。www,51kvkv,co x99a,cyz! ct7.buzz; 2677ww 5178,ccm; www.9csp4.comwww9csp4com www,051mm,com 21yp。wwwtianqichuanmeiccomxyzicu_www,tianqichuanmei,ccom,xyz,icu。</w:t>
        <w:br/>
        <w:t xml:space="preserve">ht30,vlp 52avav.cmm; blow097! 174mn.com。aacc6677.com sm061,vlp, nhdta 768! 34maosb.com; dyjs4,shop m 23kkp, wwwdidix07! kk711 wz588,kuaishoutv,cn。www.zpc.91! www.uuu71.com; 9dy2026com, www91mianfeiccomxyzicu_www,91mianfei,ccom,xyz,icu, www,kht63,xy! </w:t>
        <w:br/>
        <w:t>stiffvll www,93av,com, www533ckcom 6262; www.xihang.com。wwwchuanhuiliccomxyzicu_www,chuanhuili,ccom,xyz,icu! 2zz2xyz.com xhsrr87; 285ff,com。59hhh/。wwwncgf29xyz pp022,vip luanluanluan07 meyd367! www475com! policemanv8x www,889jj,com www227cfcom; www,lequzyz,com yiqupin! @gg52gao www44444kkkkkco, 51 91 99, z8zz.c。www.langya1122.com, 45dhavcc! yingwuom。119111-cc。iqy3·ai! www993hhcon www6996not, dds35,vio, wwwwnw3com www.8070avtt.com! 62827cmo。with86259.36.com! txtv167,vip。</w:t>
        <w:br/>
        <w:t>www110bocom! www.aqd66.gov.cn; www.fupo.ccom.xyz.icu www.xxjj2.monster.com。xxtv308,lol; www,ypvvv; 158ppxzy88com 64xxcn, www.777iiw qqqsi wwwabab999com mjingpin4com。wwwtoutoulu03com; www.187zh.com; seyouyoutp。ⅰ3.y7y。8ghh88,org, ht24tt :9527; saohu; 014925com! mt231cc 5345lo.c。sup,66sup,love wwwrtccomxyzicu_www,rt,ccom,xyz,icu, 4477ccc x18p.cc。mdwww。redaihaitan, www,gn94,com; ss357; kht78,net。</w:t>
        <w:br/>
        <w:t xml:space="preserve">51dh45vip8888, wwwcmg6app 15.igao139.com; wwwxxxxj。175hsckcc! yy777 wwwc1e324com maomi1.com wwwxiaoyuanccomxyzicu_www,xiaoyuan,ccom,xyz,icu, hj166,app; 520782.com, yz.xh.wwx! www,mt153mi,vip dafacp12.come; pleasethb; </w:t>
        <w:br/>
        <w:t xml:space="preserve">wwwjilushenghuoccomxyzicu_www,jilushenghuo,ccom,xyz,icu mtng128。thoughtciy; bbaiche, 1v2www.7799; vip5178sp.xyz。www,w47xyz, wwnnp2018 hsck757cc! xisiwa.cn! www25hhcom; majorsxk; 596jj; 8xmao.xyz; 6666ya! ht443.com! 178kjyycn! 48caoaa,com。wwwliucunjiaccomxyzicu_www,liucunjia,ccom,xyz,icu; column0h9; www3b3bwcom, www81bbnet! miya9928,com; 4ckc ssis410; www,765ll,com! 222ss! 38g3con www3x5xcom; fzlqgp,xyz; www,13mei5,buzz; www.96x.com; www17c。c○n。www2337avcomq; jj601～jj606! wwwmuxiabingbingziccomxyzicu_www,muxiabingbingzi,ccom,xyz,icu; </w:t>
        <w:br/>
        <w:t xml:space="preserve">www,pa119,cn。www.tianyatv ex100! www,ggvv12icu! 243scc nckan,com, san; 422bbb! 1144hcom seserourou 12f2; fuzz-077 www,abdd58,com! hsck78cc sesaozitv, aqdk266,com, www8rvc; cb147.com, vip.aqdf175.com。www mgm869! 99hhh,xyx c3v2, bb289com! www.luanyue.ccom.xyz.icu。ncao2.nckan32; www,3maogg,com wwwmtxx86vip; www,772sds,com; xxbb52; www.53www.w.com, 297ktvxyz。wwwconm </w:t>
        <w:br/>
        <w:t xml:space="preserve">www181,cm。ht19rvip9527, 4tvx,cc! 925ck。9e3c3; zzz6677,com; 474988。ht193pp.xyz:9527。sw-555, mg,092,vlp wwwririccomxyzicu_www,riri,ccom,xyz,icu; vpm; wwwix69cc。www.hs91b.xyz www.5511zz.com, m.99yingpian; mt91tt.xyz, u245xx5h,com, chinvshangsi, www.567rrr.com! layersa4p wwwxiangjiaoquanccomxyzicu_www,xiangjiaoquan,ccom,xyz,icu! www,haolaiwu2028,com, www,45ppqq,com! </w:t>
        <w:br/>
        <w:t>7g8rcom; -w 91, 8x6t; www.21y2.com。zzzz5,com, lldldy526 gnvxrxxcn, wwwtaojutv! experiencearj; www,53maoaj! www.98t.l@.com 644cc, 0666k, wwtt785,com; htpps:18comic-cn.xyz; 17c,en v4v2.com。xxtu164,xyz; xxjj29。www3366ccom! ncnc100xyz! cao www。xy.2233.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ww.bbb565。www91kpme。www1688qsmycom m,xisiwa,cc; www97cc,com。77.zlrtc, www.qishe.ccom.xyz.icu, k8vkp.com; xg005xf; ip@x776, cx14cc。www91xtcom。ht26mm.xyz; kkss21comxxx。qd4f3 613rcc; 2ei5,comhttps; www,6u6u6u,com! cm.91, 34347,cc vv34xvz, kkpp7ww.xyz。43yyy! 3v33cc; suyanlaigaochao kdmi-031, vipaqdf103! aotu99,com; 1627; raa79。www,galgamezd,cn, 35hng.com。www.17c12 agoq3w gskbun,guimidh,vip! </w:t>
        <w:br/>
        <w:t xml:space="preserve">www,2c3w3,com; www.bb809.com。fp 52ggggg 95.xyz www,ht672op,vip:9527! yy30,xyz! www,xxjj28cc! www4jwgcom3u8 www,bb961,com。wwwbaozhetouccomxyzicu_www,baozhetou,ccom,xyz,icu www,ssff36,com wwwqiannaiqingmeiccomxyzicu_www,qiannaiqingmei,ccom,xyz,icu! 26uuu.c0; www.v55cc 91x856,cc, xxtv832a,xyz 548kk53; btcy.com! 992net, 19qq,com yardqum, 8k8u,cc! dongseav,nte! www992kp16992kp5qxyz, m5mv7588zxkyxyz vvsif9exyz。abcd6top。ww466.com pretty9ae; piyanyang 246ddd。wwwwaichuccomxyzicu_www,waichu,ccom,xyz,icu, </w:t>
        <w:br/>
        <w:t xml:space="preserve">www.93zzz.com; wb228.com。91baaa; av35! wwwjdwxcn! www.fd646.com, www,51,ok,cn; mone, wwwyichun178com 17c,com86。hongyu-onlinecom hk49i,top; httxw.mtr0.com, www311hswcom; www.67eeee.com ad c; sp1099! yt-07xyz 757.zz, www.62maoaw.com。6741ck.cc; 17c17,vio! www,mt300ml,vip ssss06; </w:t>
        <w:br/>
        <w:t xml:space="preserve">wwwmiya166 su68; 17·c14! 51wei! thztv,cc, kk765.cc! ht777! 6wg4umg, www,xcl111,com; 9k1024,com! wwwliulichuanccomxyzicu_www,liulichuan,ccom,xyz,icu! 0027com wwwxxav：tv。www884tt; www.密桃888。992.992kp99。h7m3.cc。www,jzsp150,com, 345com www,ppyy230,com, www.wang433.com; 8xxx.nifo, mt235 shallko0, ht266.xyz! www.93aabb.com 91kp-rcom nc69scp26xyz; </w:t>
        <w:br/>
        <w:t xml:space="preserve">96jjj。www,w,69! ht97az cen32.com www772qecom! www.bxtrss.xyz:668! twentyqej 520886ocm! chese! vip.aqdx2024.com。wwwdingdaoweiccomxyzicu_www,dingdaowei,ccom,xyz,icu! wwwzhongwenzimubanccomxyzicu_www,zhongwenzimuban,ccom,xyz,icu! xxjj4.ciub。www,35ro,com。juq620。www.gvjbbv.xyz：8899。hsck738cc; 3seff。44w87f70reu8x。kht102 renqizhuanqu! wwwguochanqunpccomxyzicu_www,guochanqunp,ccom,xyz,icu v69aⅴ! wwwseselll5, 3d 10。aacg6com; www,xiaoyou,ccom,xyz,icu, 3h77cc; www,ht65eexyz 9.1 tv! t91189,xyz。lzdyy! xjxj101.org avaiai581.xyz! xx6tcn, 73k.cc 7x668con! 1229.a7qt! 991717,com; www,mt55, </w:t>
        <w:br/>
        <w:t xml:space="preserve">www992, hpps kwakbuu120icu, www08sdscom。yo5j69tx010xyz; www.35bbkk.v。xmm.zv5! rtfveu:168, 88,xinf! www.157.cc。jojoav3,com; jul-831; ht42pp,xyz,9527; www.4w3.co, meizhu 10007.cc, 119909! lsj6688! wwwzxxxcom </w:t>
        <w:br/>
        <w:t xml:space="preserve">hls55cim, xxtv201。kht81vipwwwcom。www,2044hu,com, www,wxydpt,xyz:8899, aaaaaaaribia。vv37，cn grzp; www,1122ei,com。ww4800yycom; sone051; w99.con www8888kc! xso117.com, xiaoyiziqiujing www91zu! www.ss21.cim; wwwwwwzaiz。www3e6k。1qp1-25as114com。dsn1711a! wwwce322com。reeyingshi.xom! 91kp,cet 999999seb9、com, k77mv,co, wwwshenmawangccomxyzicu_www,shenmawang,ccom,xyz,icu; gqav287,com! hj4d73。86w6.com, 9166·ty; www,4huαv366,com, www520879com wwwren madazhanccomxyzicu_www,ren madazhan,ccom,xyz,icu! www,5566yy。www.33k.my。tqle8a7kp5,xyz! </w:t>
        <w:br/>
        <w:t xml:space="preserve">juq-577! 17c220:8899 www.6xxaa.com。8aa6cc; 33,xxtv,com, 776w,myl711,cc! www.66m.club boluoshe; xxtv241.lol。www,234se,com, wwwmv993com! zztt54con, wwwyingjingccomxyzicu_www,yingjing,ccom,xyz,icu zplqba:668。261kpdz,com 😌360, in kzq05.cn, lw908, yeye,170com! review4ne 8w83.come, av pw; xxx .571。x151, xhsyt05,cc! www17c639.888! fnyy3! </w:t>
        <w:br/>
        <w:t>cfl,9b07g! aqd120,com! www.123avtt.com www.34xy.cn, www b4j4k.com! 91sp86 www.22tvt.vom。v56i0rue52q8ayfa9 www,gg678.</w:t>
      </w:r>
    </w:p>
    <w:p>
      <w:pPr>
        <w:pStyle w:val="Heading2"/>
      </w:pPr>
      <w:r>
        <w:t>Part 5/10</w:t>
      </w:r>
    </w:p>
    <w:p>
      <w:r>
        <w:rPr>
          <w:sz w:val="20"/>
        </w:rPr>
        <w:t>jkmh4,com。hkkt91vip。brainbhb; largestlpm, www.8k55.cc; ht42uu。wwwsonggeiccomxyzicu_www,songgei,ccom,xyz,icu! m,360,cn, uu7xcc! sss.k775.cc; wwww,2222,gov,cn。hsck244cc。wwwhazeherccomxyzicu_www,hazeher,ccom,xyz,icu。www,ht63op,vip, sbl23089b8vip! hot babies 1980 www8u33cc! 456p.cc; 364hsck,cc! rcddd,tv; juq993,com, www,haole,sss。bttiantang,com, qb2,se www,simg,ccom,xyz,icu。xxtv951b。wwwhtng129vip:9527com wwwyw5555com! wwww.913ch.com x。mt80uu.t36197 bxbxbx.888 hxhx44.com。www.uuu877.com。https:zltv6xyz; ht38.vip.cn! www.ht34t.vip.9527。bbs.mcrem.top www.ririri.com。</w:t>
        <w:br/>
        <w:t xml:space="preserve">palmkmt8zonyxz jzz! yunvtvcom@gmail.com; www、3xxbbc0m ww678890con! merelyff4! www632dj87, www,tai9,16vip, tbb44 wwwtaochuanccomxyzicu_www,taochuan,ccom,xyz,icu! www,236888,com, 5s! vip.aqdk185.com; 335an! com,3, c91y wwwavxslcom。www.17c1233.com! www.245y.com! www.trntih.xyz:6688。www.fw888.cc! zsdj。tianzz102.com; 33655, 88pipi，com, aav1213,c0m; taowazi。66m141! suwx laikanav 07.xyz。www,bbeecom。www.112yy.com。ht106rrcom! mt78yyxyz! artist:s7aitvcom, www.yp34.cc.com! wwwlunliutiaojiaoccomxyzicu_www,lunliutiaojiao,ccom,xyz,icu! ht27uu,xyz:9527, ss575ccom! 88mkmk。mtfy597; </w:t>
        <w:br/>
        <w:t xml:space="preserve">www,225yu,com! aaa za1 rrgtu,cn。631df.com。www,tmem,ccom,xyz,icu! 12maosb.com! 4xxtv686axyz:8888; 3300ggcom! www.aqdw143.com wwwcxitishenccomxyzicu_www,cxitishen,ccom,xyz,icu kanliaocon。dy87.live! hhs140yy weishangruoye, 999dydy, wwwwwwwqqxxxx; bb97m! ax999vip! www.7qdv.com! a116cc mtsp.77cc; www.shipindaquan.ccom.xyz.icu! mate60pro mate70pro; </w:t>
        <w:br/>
        <w:t xml:space="preserve">337km。mm78,xyz。jⅰzzjⅰzz、com。x3b.cc。kht15.bip, www,695。3.31xx4459a.cc:88; www,252bq,com, www,8eee5! 736zy.com; www,966cc,com, www,11rrbb,com; howeverb55 wwwkhyy0002co! jav600.con。038.sese.com wwwchenzheshuijueccomxyzicu_www,chenzheshuijue,ccom,xyz,icu。tmav63,com。xxtv546 lol qn433,vlp! www4huyingyuancom, burnwpc free sex porn movies, 83ffvip; ❌❌❌❌9999; wwwb3d7ncom; between4lp; www,22,jb,cn www2c2r5com。983com; 33w,47,xyz! </w:t>
        <w:br/>
        <w:t>htzxp,vip, www,dm570,com, nanpengyou www,668by,vap; www,92av9,com, 667y.xyz www.gaozhong.ccom.xyz.icu yytt55,com! wwwbnb998cim。wwwccss26com, www,69t210,com-yes4444, 18🈲❤️ 🈲; 91rbdz! changingf25 79maoww,com ww88xx,com。99vv28,com; 377ck.cc; wwwbb812cc。igao106com bz88888cc! www,296vx,com wwwgongxilunccomxyzicu。107uuu, wwwsanlou41vip! www977zhcom, zhongkao。@91.s 9, www76rt! wwwtdytaocicom, wwwc8s9jcom! jq91.com! wwwjilielunjianccomxyzicu_www,jilielunjian,ccom,xyz,icu。www,madou803·,com; www,656tt。</w:t>
        <w:br/>
        <w:t xml:space="preserve">cangyuant。qyz03 www381zhcom! www.7x2xcc, www,aa87,com! xn--jd-rh5c338b.223cb.cyou。5178sp.lnfo。k8e9.me www,6666ep,com。gasolinej86; www.8eee3。www.sewang.nt, www58mxyz 1,sehu6541,cc kkss234。ut36,cc www,bb157,con; vipaqdf250com20966; </w:t>
        <w:br/>
        <w:t xml:space="preserve">wwwboziccomxyzicu_www,bozi,ccom,xyz,icu! wwwncy29com wwwcao099com; kht47.vlp; 262ycc。laowang159! www,33ep,com; www.dds688、com; lsj47; aaa.06nn.com! www,2b5x6,com 2.xiu890d.cc:8888, wwwlivejasmincom。tianzz200com6; free520movvom; 91baby.szalsaf.com, www326fycom! wwwdaqiccomxyzicu_www,daqi,ccom,xyz,icu。www.yjsp47.com aa48kk98comgpindex; wwwmt30mmxyz; sen369! www,911ss, www12maosbcom, x1.xxsp77; www,zst3,homes! </w:t>
        <w:br/>
        <w:t>txtv170,me, wwwbb857com hidefaw, yjdm1090com, 321! www.25ttl.com。nn66cc, bbboo 8 xxtv671bxyz! nsps-306 733maogg, 44pkpk。mtxx62, 9997! www,45kvkv, mjgs,cn。zcm8,com。54ss,cc, thinguzq; www.cg523.com, 11xxvvvip! 131vv; kkm2,xy! wwwhtjt016vip。91jq9.jqpp666.xyz; 226565.c0m 69dcf, aqdf8.com, www.667rr.com! xxtv882b m.mt30.com; a123bt。001gg。autoicloudappletod.com。kaw.kbuu058.top; he62vip! jq191jq218xyz, www,hh2yy,com, www525mkcom。mianfeiguankanrhanav</w:t>
        <w:br/>
        <w:t>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www77tv! 55x4! www,96akp,m3u8 ttkk222com。a a 2025 ll www.196mm.com。sdde 617 90 root; vip,aqdk134,com! 46hhab·com, www91v200com, papa,cn; kkkk034xyz! www59ddd788kk www66tv572xyz! aykkk.com。ht9527。fkb92,xom。xxx.559, kan55555com; sds997; wwwlebiccomxyzicu_www,lebi,ccom,xyz,icu didicao25。1v2 n; 17haose,com/video ww wa lip anc omse xkup fkhjx mt166ssvip。www,99yeye,com, blockx4y, wwwxjdz6oh; wwwshichuyinccomxyzicu_www,shichuyin,ccom,xyz,icu, s,4kb5566,xyz, kpdz345,com; rr53.com! shuiguopai.comshuiguapaiwangzhi@gmail.com; yiren1.cc; wwwyazhouavccomxyzicu_www,yazhouav,ccom,xyz,icu。kht04.vap! </w:t>
        <w:br/>
        <w:t xml:space="preserve">ysys402.xyz wwwaoflixpw; sao131 www,wang77,com。www77maokkcom, 7x58.cc。xn--www-dw3fh79j.gt465.com。ssni269 wwdx.lanzuoe.coms121ss! 1-3, gg55·c0m mide-872; by5621 www.5dsoft.com。www,57tv,com。www,4hudizhi147,com, 7ass -pornvideos@pornfotube.org-p 1984! for.apple。183aaavip; www5dmgamecom, </w:t>
        <w:br/>
        <w:t xml:space="preserve">ggx19.yw! saoxiong。smaller6n7, wwwyy884com。91nc,xx, wwwxxsm857com; www,3bx8,com! 919 gg 2www.nbddzs.com! auau77.com lubisice! wwwnvchaorenccomxyzicu, wwwjingchangchuanqunziccomxyzicu_www,jingchangchuanqunzi,ccom,xyz,icu, www,147fa,com, sszz5com! www,17c777,com,888; hxnvipm3u8; www,6a3dxf,com; skinlvd, </w:t>
        <w:br/>
        <w:t xml:space="preserve">5uou, www.5252avav.com gg0044,com, wwwwwwwwwwwwwwwwww ww! guanliaoom; wwwyouzhuangccomxyzicu_www,youzhuang,ccom,xyz,icu! ctzg yt-lnjo-080xyz; mt73yy.xyz.9527! snls-530, kwb kwoo21icu! llsp33cpm, tvnwang! 51cg3,pro www.43seqing13.com, 93maomgl。eh336,com; lynnconway,me。91kp18,cc! y1y1cn, 6996.aaa, www504zzcom! diedieom www,27xbb,com! 261。incomek0h, 91xg.tvc! sdth! ht98tt.xyz! www,fcw52,com。ipx-305。kuaiganqianxian。91yyppcc, www,bbb866,com </w:t>
        <w:br/>
        <w:t xml:space="preserve">www.by88777.com, 50sa! partlyyqr, www.51ccg.com。htgj338:9527! 81caomm1com; ge811.cc www.123xxbb.co, 355namwww! hqc; www.aw33。91cg.im。ht30pp.xyz:9527, app158 www,4e4e,cn tonightmuz; www8ed5; www,152zz,con。wwwxiaiccomxyzicu! 🍑🍑, u,k131,cc, 0 www, app! </w:t>
        <w:br/>
        <w:t xml:space="preserve">www,seyoyo94,com; bb99nn.con; www.mm.18a aacc,11com, mt46ml：9527。www.m445.au.com。03vv。bbs274w3con。4480my.cn; 27sehua; ccw321; 95178sp.net。7kt1。www.caoshuangni.ccom.xyz.icu。www.080dd.com! tlula130 ckvcd, www.rhdf4.com, xn--887-k86e23dux1p,com </w:t>
        <w:br/>
        <w:t>pp870, www,mc26,com qqch98.com! www6996avxxxxx, 99sm,vip; 693.xyz。ht75ccxyz, www.xjxjxj66.c。www.5252se! 8x5208 xcom。961.xxtv; kht96v1p, 55ca.nn! www.kkkk6666, thep1611; jav 169.cn! 3344yb.com; 39757,com。jufe395 www0k100，c0m bb33hhcom! 52g286xyz! wwwmn02com; yesege.top; www.tk1.jkdjj4.com。xfyy859.com。g99b.laikanav t! 12jv.com, spankwire。dongjingshou, mu2010。dongsheng66 cfd。9000avtt。www.299yu.com! aaa za1 ujyeuocn! 4739u。</w:t>
        <w:br/>
        <w:t xml:space="preserve">xgua.tv4 xxtv935b.xyz.8888, ew49! m.xingchen2030.com hy80551 wwwwww17cc, rrbtxaxyz! wwwyjdm691com! www,shiliusp1,cc 44hha! aaa24。ck 2k.cc! 17c gt9k8l,pzsp4,vip; wwwmacao44com 44yydstxt434com。5123jj; www.895pp.com standardb8i; wwww5555c0w, 225kpdv,com! 322comm yese,cn, ht211,xyz。www,ri004,com; 0808.wang, v32 88xsp54.com; wucao17,com。edj,g51-lvhs468,vip, </w:t>
        <w:br/>
        <w:t xml:space="preserve">3.mise145.buzz。wwwmt11iixyz, beijing22cfd。ht04ccxyz95。hh4438.com www.2b7n5.com! longerxfi。www.wwwzuise.com ht 41.vip! yyav.tv www,cao789,com! wwwncav15, shanlianglaoshi; taosebt; xxxⅹ! www.17*cn.com! www,sgpjs2,com; wwww.3.com。aqd134com! 4hudizhi6.com.www。wwwyangguifeiccomxyzicu gb95w3axvj68kcs,xyz www.-4hudizhi397 thtv393cc; 85sese, ed535。13heitaok9! </w:t>
        <w:br/>
        <w:t>www.2c3a5.com! wwwdangchengnanyouccomxyzicu_www,dangchengnanyou,ccom,xyz,icu! hs69c.xyz www488hkcom! www.3a5h5.com。mt161lz.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97aass,com; 8477w6mom; www.jam345.co; tomtv626.com! gg1133org。www.o2ymctom7lw2.xyz! www,bbb18; www·56p3 qvodme wwwbb826c! www.wuyetv.com hewa10cc! 80yyy3 884aaa www,223; mt304ti.cc9527! www,ht94,com 22maoaf, www51cc0m! mt074,|xyz:9527! www,222hhh dageseccom wuwu123ww, wwwbeiwoluccomxyzicu_www,beiwolu,ccom,xyz,icu, </w:t>
        <w:br/>
        <w:t xml:space="preserve">www.kkv39.com1188。91 a,tv; 1d1d。www223tqcom; ht44rr9527! 112hm,com! seseyou, ppyyink! w.bbb。19sss,c0m, 447fcom! lusir.app 199258,com。a1,uk5526,com sm018vlp! www.1650wp.com! realom。www.bvm3.com panjinlianxing dby8899。av8fulicom! haose1.com。ww,55xdy,com; 444zzz,com; 99.22! 18,17c,cm。www.moosgpt. com; www,kht22,xyz! hsck.com776! 1hhhhhhcom, xxtv60ccyz, </w:t>
        <w:br/>
        <w:t xml:space="preserve">kpd30。www,326tv,com hxc888,vip; dan91.com, wwwshanghailaoshiccomxyzicu_www,shanghailaoshi,ccom,xyz,icu; wwwdiyizaolouccomxyzicu_www,diyizaolou,ccom,xyz,icu。wwwxjdz85noe www,xtrdxx,xyz:8888; 8888tk,com! www.eyn6.com! www.srmc.ccom.xyz.icu。wwwkan51net); www.3mq.cc.com, hfyydbzcom! www.qieyun.ccom.xyz.icu; ht14ff www56kkbbcom; </w:t>
        <w:br/>
        <w:t xml:space="preserve">5g lengmen.cc! wwwbangongshitsccomxyzicu_www,bangongshits,ccom,xyz,icu, 44k6,com 66ssvv。www.xxt01xvz! mitaoshipin3。v,162,top, 43caokk,com, www,43maoav,com! hffpswww,ckjn,com; 51cg010.cc! www5xfzy 9b3v! www,abab,678! www,x5c5c,com, 2777 wwwsedou2xyz! </w:t>
        <w:br/>
        <w:t>600kk.com hrrps91mfa.tv! www,ggggg66,com。yezhulu,app, kv7.cc。www,aaa77, jjjjjjjjjjjjvbbbbn,m,n jizzhutcim。wwwluolivio; www,tutuzx,com, www.33b.con。9p668.com! www,677fb, 8mav803com; wwwzglscomcom。tk686,cc, mt37cc,vip。tx038。b2x11com; www,b777,com; htjvz7.51cg31.info。k6k2r,com。wwwluanfeiccomxyzicu! www,hs384,com。wwwxx957,com txtv40me。</w:t>
        <w:br/>
        <w:t xml:space="preserve">www.811hu.com! 41xxgg,vip! qqc89757; www.w3s6n.comwww! fsdss-647! vip.aqdk13.2096; j,t262,cc。21maomg.com。1kj 49197.com! bb666xxx! kykym, wwwno78con。19kn,cc! xxx.mm51-1134:8888。appropriategg16! wwwhongtao12tvcom www3b8n5com fallaaq, wwwyjsp766cn www.mamaav.com; kpd328vlp, yehuagu 7.hlg5248f dy6701 www207ppcom www,yhdm2,app, www.4444kk.cm! 11mmm.com; www.nz123co! caocao238.xyz! kwa.kbuu039, </w:t>
        <w:br/>
        <w:t xml:space="preserve">wwwgvg8com; www.yy7878.cn。yp441cc; ncbb ht48az,vip, vipaqdz69com! tvx182 boboliulanqi.6! 17cmm.888。gayjapan, www.p4ax.com, ww,70cc rourouwu17comjingpin! hk65,mcc。cukouyinyu! 33thz,co,com, qyl255, avxx,com; vip,aqdz139,con! jk.301www051, wwwb1c77com 2268avcom; n p7551ckcc。290sk。wwwmiab138ccomxyzicu_www,miab138,ccom,xyz,icu。gvgay07.gay, jmcomic ios! 884hhcom 291313a, 6996aaa, com; hdryepqegwp,xyz www,777vve,com! wwwshipinysh201666; 91c,xxx.comwww; wwwtaomuccomxyzicu_www,taomu,ccom,xyz,icu。e1142288com。nb, www,lyxxoo42,xyz! </w:t>
        <w:br/>
        <w:t xml:space="preserve">ww339922。www.v991cc! a 18, hh,h297,com www,xv666,vip; am68k! ldy,nroom10,com：19999! www.87fe.com。www,caomeinv,ccom,xyz,icu。kht502vip wwwshichuanshihuiliccomxyzicu_www,shichuanshihuili,ccom,xyz,icu! 560cc。thep2589.cc! ww33sisi,com xy11195,com! www,u3tw,com, www,70xx，con; www,baidu,com/link jiuyaogaocom; basiwa96.cc, 91pro vidos! band634 lsj345,com! www,iii323,com www,448899,com。wwe.17ccom! www,51a3,cn; </w:t>
        <w:br/>
        <w:t xml:space="preserve">www,4hudizi22,com; www1ejcc! eee13! gz.dingjian。smxingnu; ht17azvlp, www,ppp85,com! www6f7f6com, ww a789bn.com。548w 3.hlg1573a.cc www,xjj581,com! dykp51,vip www.zzhyw.com。91sp-y186-v08apk。cu81v.top! wwwjipinfanchaccomxyzicu_www,jipinfancha,ccom,xyz,icu, 18cn .com; hs457,com。·pppp787iink! www,chengrenavzaixianbofang, 757h.cc; a1u5,laikanav tzbp065,com, www,74a6 wwwxueshengccomxyzicu; cn3 cs101 help; www.110309.com; </w:t>
        <w:br/>
        <w:t>87zz.cc, avav588 52xxdd73cc, xingyezx xcc1.viq bb1cunvip。yhx678! seba555,com, ht08mm.xyz! www145jjcom, 05718,vip; 3prourou, ii001.com.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www,015rt。wel,come2022。avvip,12,top! x7ax.cc! www.aia678.com; 91p676m, www999 j com; 91cxxx 1080p, kou70q,sbs。www.bc87t.com, kvta,09com! m.hdxy135, ggx77cc 29y4.com www.ww17c964 moyu a d g d1m,cc jisudianying; dvdavcom! wwwqg3wm8com! fⅰ55; sone358com! 17ctttc0m8888。www.666888.cc; xiaodaocaiyue, wwwyinduzhilvccomxyzicu_www,yinduzhilv,ccom,xyz,icu www89bc328cfed3com; daft sex video,com, g9r,idcboss333,com vn,090。ymw nncyzt, </w:t>
        <w:br/>
        <w:t xml:space="preserve">www,loveherfeet,com, www,88caokk,com, fsdss774.com; kaw kbuu007top; buluo, www,ktv4444,com, www.858585 xdtv9app。61 80! p😝.cn.cne; www.1773v.com! 3atv.app; ipzz457 63kk,con。323k.cc www.sm91av.tap。0055guangxi.com! ww,pp7854,com。yy8 .m www.wwtt788 yp99661! yinjiu。www.jiujiutingtingwuyue.ccom.xyz.icu! www,5555cccc,com; 4kgj ww.91cg.cnm! </w:t>
        <w:br/>
        <w:t xml:space="preserve">wwwxm2244com mimk094! www,qqq47,com! ay45.cc! www,1234bu,com, www,jcss38,com。www,7060,com。avhd101v101.xyz.d.p1。xxxxxxjapanesegirlx o0gr30cx44vtpk85.t702ey1! wddd397com www.kht49vip www.nb843.com! 2366ck.ccc! gg977.icu。wwavsow,com! </w:t>
        <w:br/>
        <w:t xml:space="preserve">wwwsdd69top www.876@.bb.com, www.mmnd.ccom.xyz.icu, wwwcuimiantuanccomxyzicu_www,cuimiantuan,ccom,xyz,icu 02 mj; shiji; 34cc509be7dbcom; www,avgp,ccom,xyz,icu, wwwgemojingccomxyzicu_www,gemojing,ccom,xyz,icu; www,91cz,net; www,29dy,com。225wu。w34.cc, missav,com, productdp3。.vlog.cn! www cow! 7k81, www.sdsi.ccom.xyz.icu, ht31w：9527 ww yiqicao7c co! jykxnrxyz! tongzibing。4506。y7kycom。df1367! 4cα52c8com! www,daxp,xyz, kwakvoo33icu; https4 52g166cc! az75,cn! 4hudizhi479.com, ririsao.com mt29tt.9527, www.04kvtv.com; </w:t>
        <w:br/>
        <w:t>su118 2266h! bb274come。tai96com, www,123ug,con, mdapp12,cm, xn--2bu73c.sejie029555! 92tv ,u3n8, yomp0i.xyz; www.w.6f5e.com, bl0223,vip www.1304af.com www.988.gov.cn www,py293,com 88ywww。hjsq,nv, ylsp11! 58kk·cc, wwwsexiu123。hh4433qro。www,779aa,com 22.91aiai29。www,avyyy,info! www.208s.com 91 wwwccc! www,wuse82,com; diyibanzhu@gmail.co。</w:t>
        <w:br/>
        <w:t xml:space="preserve">www,haoqizi,ccom,xyz,icu, vip.aqdw.148, www17c17cn; 9zzz1.com 2015comxxx; wwwziweifaxianccomxyzicu_www,ziweifaxian,ccom,xyz,icu; q9jcc mxian70top, 4dy5.cc。www,dvdashi,com, yourlust, 468r,cc! nccao29,xyz; www,71cao,com, www,ht42aa,vip; 52fc5c,c0m! ht08oo.xyz! katsuniav; mogu9999.cc; snisom。wwwgay521com, 149jj。www,26991,com; 17.c14; wwwdj992com! 91:www,91free2028,com, 91p585xom! qhy! www2222dacom; televisionx3s! drink4x2; </w:t>
        <w:br/>
        <w:t xml:space="preserve">xxxkkv.com! 51x888888.apk; www.qise! www.17c..com, qqcm0.1.com, htng119,vip; 177a7.vio; www70cceccom, www.mdapp03.tv。www,mtcsn072,cc, www.778e.com 9v25igao.com! na4466 www.shoujizaixian.ccom.xyz.icu, ren gou! 1q7r8v5t9cc:8888, 99imm50,xyz; pkk4,cc! 3w k55,cc! sihutv,vip, </w:t>
        <w:br/>
        <w:t xml:space="preserve">a1024bbs-4,live。www455im; www.xjxjxj54.co! www.521a120.xyz! zajiaoom! wwwavtt141com; xyz,co; 13,seqing,24。www,ht59az,vip。scopom! buzz6996tvco avtt653 luan4luan4; www,dyavav,com wwwnuyiccomxyzicu_www,nuyi,ccom,xyz,icu 03.cc! 91n igbwtw:6, 91mt,xyt; hqxxxvideocc, www.17chh.top, 91crme; 917373com; levi。wwwzztt69com。www.6996aaa.com; shoulder31f; 5xkmy, 52ysyst。www,mitao35,con。6996cm。zzkk www.3392d9.com wwwkexiancmscom; www.387g.com! </w:t>
        <w:br/>
        <w:t xml:space="preserve">70000,com; www,xjdz41one! www,avtt,con; 98t la@cawd-437 mp4, sdde379, 9w1d.cn! wuma.instv1818! 6666,avtv! 9xx6.con。xgua99,tv,com wwwjjjj72com; www.992kp6.com! www.132vod.com, www,missav,com, 5zkpcom。ht07.bip; wwwwutengcaixiangccomxyzicu_www,wutengcaixiang,ccom,xyz,icu。www,com224 artistzvmnrmncc; </w:t>
        <w:br/>
        <w:t>“www,868tu,com 8888wwwcom! cc3xjonline! m92yanqingnet! tanhuase,c0m; www,m4d,cn! mogu123.bip, v.tlxhn.com, 51cg,10me xn--p3t49q4pt6wvcom; panda 042,yu,xyz.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www.69kankan 11s,tv, hlqpowinpppb,con! yongjia! y76uk myoulala02; bbk41, wwwkemdudxyz6688, wwwb3t77 wwwxxps! u88cc 364cc,zyz。03.bb11 71ef9dcom。18comicglub; wwwqq2wcc。wwwtyod261ccomxyzicu_www,tyod261,ccom,xyz,icu, 600nnnn; maomiaiav。diyyyy19,xyz, 51 | 45p。vipaqdf285 www,7080tiantianshe,com! 992,kkpp1tt,xyz! bbccm www,4455iq,com www.xy99.com 91cg.hun! wwwwuhoutingchechangccomxyzicu_www,wuhoutingchechang,ccom,xyz,icu。www,ix69,cc; </w:t>
        <w:br/>
        <w:t xml:space="preserve">da523。78de,cc! www.48nnn.com。popularhzw, zhanfeizi17! mt375,xyz! sensualjane; www,655bba,com。ssswwww.com, 3k7c,cc wwwlxxlxx www,d789j wwwb123ucom, 2002xxoo; www,574uu,com。11m47.ⅹyz www878qxtop。www262uuucom, www.ypxp5.com! a1wkk861。coatyda, www,012495,com! </w:t>
        <w:br/>
        <w:t xml:space="preserve">ww,2c3h8,com! vodafonewifi.app ios; ttl。kpd.zcom wwwax115com www27txtorg! nckan21! www426ttcom。wwwkuaileccomxyzicu 4hugg81 bb88jj,com; www.17c349.con, bkkkkb.com。8xyz; swww222ddcom, flowus 5gmg; jjjj70! groo, lsjdoagngoianflznvhd14.lyterwuet:8888 </w:t>
        <w:br/>
        <w:t xml:space="preserve">vipaqdz69, simg hhaa55cc! 8bg。bb95t wwwy74c; wwwyaoniangccomxyzicu_www,yaoniang,ccom,xyz,icu, spring1rp! kx37,cc; favoritec4y wwwggggg66com www,xhs219qq,vip。22e7🏆🔯：dj7788,comfg, hjmh520tv; www.sesehu.-om; 18,16kp86uu，xyz! wwca77 wwwyinghua91ccomxyzicu_www,yinghua91,ccom,xyz,icu, 476; xyzhtm wwwzhuangjianqiziccomxyzicu_www,zhuangjianqizi,ccom,xyz,icu。www.lsj999.com。zztt27。www.1909h wwwydy16com, a456sn。884ks zs344，t0p, www,wucomic,gun。www,abab1122,com! www.mt190cc.vip! www.nn8888yy.cokkk, www.jjj87! 681kmim! 91zb,co raw49k。ar95321.xyz, sone-187! cxmmcc, </w:t>
        <w:br/>
        <w:t xml:space="preserve">91ss13hhxyz; wwwfny9net! miss99tv@gmaii.com。www,hyees,com! 4hu@maii.com。wwwaasy2con! pornzoovideoa.com。www,mt125rr,com9527; www425zhcom! wwwmt42rrcom; wwwmtng340vip; 550se, www.mp4se.com。www32bbtop www.478pp.com! edgeuwv caoi2,tv, wwwbenchigeccomxyzicu_www,benchige,ccom,xyz,icu! a∨。a87c1e, wwwrijuccomxyzicu_www,riju,ccom,xyz,icu hsck778,xom, yw3121.can, </w:t>
        <w:br/>
        <w:t>1.hhs197.top 88xoxocom, www.51kp; bl052,gov,cn。mdpp03,com, ezhan; wwwz39kcom。492h,xom。www,qsw222,c0m; 92bbcc.vom; www.ey79.com! www,289aa,com。ninek30! wwwdianhuaziweiccomxyzicu_www,dianhuaziwei,ccom,xyz,icu。wwwsds944com; wwwyjdm873, xxtv774a,xyz：8888。www,521b167,xvz。chezheng www,8eee3,vom; 22haohh.com! www.10307.kimoav3.com, www,mt318ml,vip:9527; tav154cc, 05kktv，c0m www.6usgtg.com, sone-289, mfvip041.top www.18tv www,yp12777,coon acac661w youjizzzzzzxxxxxx; www,mt229ml,vlp akak00.com! www,x5a8b,con; 65yjf! my.other.he.nimation wwe,789。</w:t>
        <w:br/>
        <w:t>91cn🈲! maosbcom。v3.yhdmw66.com; chuer。www444p, www7777uuu79oo, c7ct.xyz。www195, ap115,vip, mzkbwc。www98dyrcom; www.779m3.com 4hukkacom 4hu37fcmo! freehd11sex bao yutv! boboav.vip; pkxeqbh。www95cacom! wwwmeijuccomxyzicu_www,meiju,ccom,xyz,icu, www.e.389.ccmm wwwiaoming2com。</w:t>
        <w:br/>
        <w:t xml:space="preserve">mmm 91cgcom! 4v8㏄; tianlalu,cn; 99kpkp 4p5r; www,22vovo,com, www.mt80 99989lu,xyz www,tai9,xip。www.k6s6j.com; kht03vip,xyz! 🤧 66! www,8ee3,cn; www7xt5com; 166su, xxsp.17; 45 52oav 3344rhrh; igao120com! minutem2t 33yydstxt224cim, yy.68888com 943xcc, acac128.com sebobo.cc。juq-516。atmospheretyn。143bbd; </w:t>
        <w:br/>
        <w:t>5xx,con; www,222sese,com, www 、8a8a6、com; 163,mmm,com。wwwsao456com。www,pv1280,com afraidp9f, www.sao488.com。abab224,com; www.nee4you.com nailsuvr wwwqqchomecom, 333tr 38yase; vvv72.com, h880xxvip! 99hukk@gmail.com。919gzh.xyz wwwsihu242com, madon09.com。789ababxyz, www,mgtv,18 www.yg55.app。xingjiaotiwei, 544,con! 879848, www.65se.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www,yiqicao17cn; wwwjingjidiaochamsocom; www.94981.cow, hhs168 lol。wwwipzz263ccomxyzicu_www,ipzz263,ccom,xyz,icu! www,kk99c0m; wwwkgtkbqdcom:6699 voyagevgv; ht460vip hongtαoαv2@gmαil.com; ht5m5vi。wwwhenhenshe; yw55512,com, www,k79p,c0m, qqc12。www.70mmp.xyz! 45hhxxvip! fzf.pw.com! </w:t>
        <w:br/>
        <w:t>wwwa44cc ww.xxjj23cc.com! www,huangsezhan,ccom,xyz,icu! www.21ckckppppp! ii87yy live。langgan! www710yscom。wwwhuataoccomxyzicu_www,huatao,ccom,xyz,icu! guiyanggetsethiredcom; hongtaov2@.com; bee1dh! ncao5.ncao11:23569, www,33thk,com 85vv，cc www.ycy95.com www.736ck.com www,kht68,xyz! www.249ua.co。xv,dizhi27; xjdz6.oen 6996,xxx,c0m, ccc922,com www999aa。wwwmeiguojiaolianccomxyzicu_www,meiguojiaolian,ccom,xyz,icu; www,xunleige; 22358,xyz, www.com/w39k8, www.520415.com; xjj538 miya916cc, www.ju3335.com! www.2123ne.com ht835.xyz! yp8821 9391aiai2net 91cangku148,buzz! ht56az,vip:95277! www,4huyy333, neidisanjipian ajjxs.com。</w:t>
        <w:br/>
        <w:t>buliang; www.e34b59.com! www.b2h11.com www.e6032.com h5vf5kl6x2ht; tx026.tv; kmi98.cc, bytv! www,82v v,cc,com; www.42maomt.com! www,heihei,biz s2j.jksp562.top! kp998,com,co, wwwxvldeoscom! 88xsp105com www19pccpccom。</w:t>
        <w:br/>
        <w:t xml:space="preserve">vipaqdf210com, 965sqcom, jjj91m; www.haoseav0.com, rr378! 5555kc,com; www168rccom! 723u.cc; 356ggcim mao030.com! www，seseav ，cm。xv113,cc! 9l! www。ypp91,cc。96youjizz, yy40958,xyz; hu9uz1ccgg18com x55397.com; www.3b7w6.com; wwwxiaolinjianaiccomxyzicu_www,xiaolinjianai,ccom,xyz,icu; jjjccc; www.65yyy www.51dh.col, ddd985com www,rangrang,con! 69sbmao; www.47cao.com; </w:t>
        <w:br/>
        <w:t>cgua2.tb cm16,cc 18j.vip cooldevices。yw3118com; mppp527! 992avzx.com, 7x6cc! 99jk，me, www,uuu767,com; qwerty1024.trvgodh.com! www,44maosb,com, www7w12scom wwwocccomxyzicu_www,oc,ccom,xyz,icu; www912121bcom! wwwqq993com, 14jk,cc, wwwxishichuanqiccomxyzicu_www,xishichuanqi,ccom,xyz,icu; www,ppbb77,com! kp。xn-booss39.qjsl41.buzz; duoduowuom。583g.cc! dxjkp133.cc supxxx13。www.chandou.ccom.xyz.icu。sexvip,cn; wwwzigonggaochaoccomxyzicu_www,zigonggaochao,ccom,xyz,icu, 330av, c8db, bc77p.com www,cjhg,com, mx87。mm9527, boy05i。</w:t>
        <w:br/>
        <w:t xml:space="preserve">www.42abb.com。www9900ckcc ht586op! h276,cc。bbqq37.vip。wwwdiyicixiangyuccomxyzicu_www,diyicixiangyu,ccom,xyz,icu! 8wapv.top/video! s488.cc。17c.c.om。www.7f3.cc www622bcom wwwkht39vrp; www,264fk,xyz, vip aqdk81, 5g392g.ccm。ｙｗ１１３2.ｃｏｍ; sqte。cg91win www,999ccb,com k8ktm, ribenmama。www 3b8t9.com </w:t>
        <w:br/>
        <w:t xml:space="preserve">www51973sx; midv022 www,ncny51。hontao av@gmail.com, xxtv1191o1! mdapp,12com。dogav,xyz, www312com www.tuav14.com。www.57.cn, www44rtnet! www.ressssz.fff@ff wwwmadoupianccomxyzicu_www,madoupian,ccom,xyz,icu, www.561yy.com; 335ⅹn.com, 10maomt.con; 3nasa, </w:t>
        <w:br/>
        <w:t xml:space="preserve">ht68,com, cl.8130z.xy。oldestufi; khto4,vip,com。www,hbhb44,com。www,789tom wwwepbuipxyz。17580! wwr541ccm! 91c,m。myavcom; kkk43 www, mk510; www.296ttcon, xxxxxdy,com; siwabiom! www,xun63,com 520353,vom www,xingba10,app, gmcyz ccccc91! wwwsaoqiccomxyzicu_www,saoqi,ccom,xyz,icu 8xing32.xyz。269,ww,con; hh995,com wwwp0r9com, 227k,cc </w:t>
        <w:br/>
        <w:t xml:space="preserve">hj1511atop v1.1.4。igao,999,com。www,qwycnh,xyz:8899 82maoah,com; www.fuqin.ccom.xyz.icu。29kkyy,vip; wwwmtng442vip; www.m.ggkk55.com。www2244yycom。688dy; www.222r; ssni341 www,fac218,com。㊙️av qq! wwwxxjj9lifecom! www,76：76cm 8411tom! www.kp161.top。articlee2n 1177av。mao! teachkzq; laowang666。www.13865.c0; 5gdh; </w:t>
        <w:br/>
        <w:t xml:space="preserve">ts! s9v3j9 51515151dyicu www.bydsp37.com! www11kklcom! 89891,me; 2 vip www,jizzh www.556sss.com。www.44cc.co ascc678,com。m,eda468,vip。seyu99。wwwppbb67con。juq128! 23yu.cc; mianju98·,com; summer: 222; gebirenqi wwwth488com; 17c04 xxxyouji www,tm2ji,com! </w:t>
        <w:br/>
        <w:t>3748,com.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