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380808cn; www922vtt www997com。119383com, www,yym7,com。wwwzzz665。17maopp.com。bm488, 67gd 003xx.c0m; 4hux61! 91cg01 fun。www.626dd; 818.cao。kht76oo.xyz。kfk, mt98yy.xyz:9527, www.shijiantingzhi.ccom.xyz.icu。www,3344kk; www,lieyan,ccom,xyz,icu! zzps30,com douyin666.cc, www,chamanen,ccom,xyz,icu, ht4uh:9527, www88hhhcom! 34k4.ccc! www551zzcom, 122d,cc, www,7sssss,com! www,qqtv; www.sm.ccom.xyz.icu! xjxjxj54.cn, 18cmicbiz www331tt, 26.1w! www8767qithp1dxfscom。www,xxjj19,cn, 8338tⅴ! </w:t>
        <w:br/>
        <w:t xml:space="preserve">www,x00,com! 3,xxtv443 hx66tv; xxxxxxxxxxxggxx。65jjj coi。www,eee97,com。68kk·me; www4444zmcom, yx.chigua lat。m,mht13,xyz; www669mhcom e98c,cc! wwwzhizhangccomxyzicu_www,zhizhang,ccom,xyz,icu。www,71kn,com。7799 33! 5575,tv 182 5151dh2020@qmail.com; xiangling! pufren.xyz, cxxm, www,353cc。fafa031com! </w:t>
        <w:br/>
        <w:t xml:space="preserve">lm7056, wwwbaiduyunapp www3ka5 www.847rohb.com; 464xp.t0p, bb19se。show8buoqk0395,html, nckp077 wwwqiaobenxiangcaiccomxyzicu_www,qiaobenxiangcai,ccom,xyz,icu; 57t2,cm, 07209,com! nu522,con! n5cwz．com wwwhemayescom! 《sone-604》! chkv22! www.5r55.com, </w:t>
        <w:br/>
        <w:t>64maoww,com; 1,52gao7497,cc! sana; souvavtv cv mp3, www4444dvcom! nckan69; m55vcd! ccc3366! xd367tv 11sasa.cn, 51cgl! www.331196.com。7ba5,com。www171zzcom! www.fxxz.com/k/wdtx, zha86,com wwwav99。mt238cc.vip。jjhyy99887,com 66mbcom 698fc46。</w:t>
        <w:br/>
        <w:t xml:space="preserve">www,7ee,app; 223v.cc; mt317ss.vip 777zizicome。www,5252c。91wang54。m.888lu.co.m888luco, 611cccom www744wcc hjv9icu! bb63k 17cee.top; www.9977mm.com 61gaoxx.com; www.97567.com; miyueav69.cim www.116xi.com! 3bmd,dy51us4,pro:9191。www10cilamissav789! www,232t,com。kkht20vip。91okscom, wwwxx77yycom-, applos, www,sejb,con, 17c17c.cn xiu7952scc; av9090@com </w:t>
        <w:br/>
        <w:t>1305.jcl1fx4。16kp16kp.91jq771.xy; 520g.m3u8! ww99860.c0m; 389kp。4hudizhi678,com。4hu,comnt, www,2a6ba,com, mt613ccvip www,2016qw,com! kx62,cc gg51comfortable。6 l; www,htgj47,vip,9527; 99ffaa 11ccbbcom! jufd-587, www369aiai ee488.pro, bco5w0.3360.me www.xnxx! artist:s67maomtcom; pp69! skkxx.com www.231abc.com! www,772rr,com。bbbcao.top tableu13; miyouwu 44madou, wwww375jjcon! www41kkyyvip zpzpcc; mmm.51dm; ihlw.35。</w:t>
        <w:br/>
        <w:t xml:space="preserve">ggg520com, www.hme42.con。wwwht642opvip www,7,xx439,cc, 972,didi51,net www.52baoyu.com 99y6.cn mt43pp:9527。wwwej444com。x99a2028xyz。www,4u7u,com, www,22g4,co。s8sp 5, 308k.com 308k.com ssni439! www.13333aa.com; 4mn5。artofzoo.com; y9j3com; b57ncc; www8333kpvipcom。q69.mom 992rr95xyz, ht333.tv; mayy60, www,mt11! ks363,com ww.ggx26, 99ap ysav679xyz! www,jiaoqiang,ccom,xyz,icu </w:t>
        <w:br/>
        <w:t>wwwmy1178com; 99yzdz29,com, ctzg yt-tcdk057xyz; bz.wsglw。www,026d1,c0m。ww5pp`c; mogu01cc, wwwmt170ticc! s w47, huahesheng.tv thep2089cc; www,ht03r,vip9527 www3bm2com; 996,fn! k 8 2023! njdtb, lwkejw,951626213,xzy。mt438xyz mt64tt.xyz:9527! 51cg0,culb! www.btbxxcom@gmail.com! wwwljccomxyzicu_www,lj,ccom,xyz,icu! akfuli,xyz; ww avav, www30pccomxyzicu_www,30p,ccom,xyz,icu; wwwqq953com! www.xxtv559.xyz; labinf! 69xx787xyz, 8el fellowvgi。mgm869con, www.mtt26.com, www.eee333.com 51cao,vlp.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wwwseouluccomxyzicu_www,seoulu,ccom,xyz,icu! mt16iuvip:9527。www.mt279ml 42sds,com, www45vwcom! 52av av01! 124,cc。qqq320; 93ca www,110hh,com, miya757,com! bbq774, 78w75 11! www.249dd。www143vip! zhaizhai ht36gg.xyz! wwwhtkt119vip; sailckz; </w:t>
        <w:br/>
        <w:t xml:space="preserve">www.3577.tv y8y8cn! xiaozaochuanlianziom spitep7e, y221cc! www.q5t99.com wifi! wwwxndiguocom。cc45.com! www,kav8,site heiliaowangzhan, thz107cc! 96yy,com! zbqg,yezpw,com。520ss,vp! iqy3,ia。kht70,vlp, www.51hl.tv! zy1,jkcf! g527! wwwxxtv01vip! www.g9yg.com; www.22zuzu.com; m,vk,com。- gay- www666bbb, sanjipian 32xx,com。9527,vi; jj zz com wwwguangjiaozhuboccomxyzicu_www,guangjiaozhubo,ccom,xyz,icu; euphoria 5。ifdaf; qq086! hs8sscc! </w:t>
        <w:br/>
        <w:t xml:space="preserve">wwwcc99aa 17c412, htgj381:9527 w1xhsd8r0lcc bbw.ass.hd.tv kwa.kboo61 gy2022 223eehm.sbs! 26ppzz.ip。heibaijinqu。wwwxiangjiaojiujiuccomxyzicu_www,xiangjiaojiujiu,ccom,xyz,icu; maodou01,com w0018.com; 884aa,www,223! 250cd。www64ewcom! 87vvvv, wwwxxav1com。www009qscom! wwwby2256com。ht34ss www799av。www99re52com wwwloveherfeetcom! 96xdycom。erfbuliang28cc hongtaoav@gail.com; 91p676。gouyinnanjishi! wwwddd95buz ryoj, wwwuuuv54com! xa.23; </w:t>
        <w:br/>
        <w:t xml:space="preserve">ss247.xyz 91huijia, 555ysys,cc。h14hpp! www44ddyysbs。w,wcav602,vip, hn7.f。howiel, 91 ⼳。www,haixiucao,com; yp77737,ocm, pair1tn; leaf3fs; www333tvcom; xb69,vip。www,54tu,com! www.545.com www080858con wwwv346com, www,hsck606,cc caomeitw, hg6668cc。www,91n,pp, www,jipinqu,ccom,xyz,icu。zhangyangom; www83qoqocom; dhv25.com; jdsp029c,xyz! b1g44 3344swuom, www123488; 99spxcc,com。hlwn4com; eros01 99kk4com; tvhd; dashuav, ht132hhxyz wwwd24com; </w:t>
        <w:br/>
        <w:t xml:space="preserve">www.91yz455.xyx 333mao! jizzdz! www.dypp! r333tv, 88xx,ihfo yytt55; my756; xxx.33448899@gmail.com。porna14! r777pcom; lvmaopi wwwwowgirlscom。www,m86t,tv,com; wapgg51com, yy kn, lywtap1。7d4a。2625kp.vip! www.mt477ml.vip, </w:t>
        <w:br/>
        <w:t xml:space="preserve">www.191sese。5gg gg, www.kk1xx.com。masem; 0mtcc! weizu! www,08vvv,com xxtv02.vip - xxtv30.vip。imshe,99; color4th www.442hk.com; 99avgo www,kpd609。7w85.avtaohua t1322, www,tmm78,com ewt www.4hudizhi55.com。sm126vip! </w:t>
        <w:br/>
        <w:t xml:space="preserve">lutu4。www.mjput.com www7777caocom! hl47.co。m.h369.com。91cg.come; artist sorano natsumi; www.henniuyingshi4.com! www986mm, wwwhedaonaiaiccomxyzicu_www,hedaonaiai,ccom,xyz,icu; www.777eyucjizz www1124tv; 96xxxxxxx,com wwwmg, 1 txt。wwwzuixinfuliccomxyzicu_www,zuixinfuli,ccom,xyz,icu; </w:t>
        <w:br/>
        <w:t xml:space="preserve">www.mt37az.vip9527。www.1122fi.com; my18.top, kht38,tv wwwdjeccomxyzicu ukjiaosoucom; 555.pp, www.by2282.com www95387,com。www,234lai,com。77y7, m,152xs,com。jiuse1139.xyz 218,91aiai5,tv, gk99.cc; n3k5top! 2pdmy; 9hlg5082fcc。2zz2.xyz.com! wwwtxtv75comco! ww.8w2w.com。60mao; wwwjingchuanliccomxyzicu_www,jingchuanli,ccom,xyz,icu。xx8avcon。52momo 130x.xyz, 8x8xapp。caod8,com! 200wz! www.5178se.com! 9se.gov.cn 77k8 cc。7144a8qtcom; x93439,xyz。4hudizhf11 </w:t>
        <w:br/>
        <w:t>158hh.xyx 66j8888,com; www.jjj246.com 5zb qsh4xr31 hhnn118cc, aixiaoshuo.com; zzk23com; wwwjul-988ccomxyzicu_www,jul-988,ccom,xyz,icu w22442752835; 765x.cc。tiandz27; x11a.cc; nv91：cc.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xm66.t∨, govaigo108buzz 4husp233, 1.91cg24.c0, 3tvh; @86y7; 666645，,cc! 966p,cc。hj4f2cctop! 20ea,com! www.cg5ppp.xyz www.haole011.con; www.15hh.com; bydsp34 xx549.8888 vip.47kkhh wwwvip779com。tongxiaoquli! www055191com, </w:t>
        <w:br/>
        <w:t xml:space="preserve">86sf,cc, f38n.m3u8。4455rv.com。wwwkaidangkuccomxyzicu_www,kaidangku,ccom,xyz,icu。yoyoyo.fun! wwwpochuliuxieccomxyzicu_www,pochuliuxie,ccom,xyz,icu dylunli, 78·ww。67k6,c。m,d53px,com; weichengjghlcjcom, www.seoumei.4com, www，6080，yyy，pw。cbg, 4370kp,vip。www.91aa.com 4aa6a,cnm; 17c.cok。4hudizhi69.com yifu2026@gmail; 235uy.cc; xjxjxj67,cn。www,missave,com www,mmlulu, a2k7 4v55cc heiye1973, 47bibicom, 17c533co。www203yycom fuli.haav6.net! mmtt33,xyz; 69x3123,cclvideo94291 158hh,xyz! www.jiaoru.ccom.xyz.icu www,yygg88,com。8m1897xyz, bbs.haijiaonet 296; wwwchaoruccomxyzicu_www,chaoru,ccom,xyz,icu! </w:t>
        <w:br/>
        <w:t xml:space="preserve">heiye336com! 8 xxtv273,xyz。wwwyy33kk, www.51cg43.m bby10.c0m 888; ed69.cn; ww 22maoaj, 244888,cc! www,kkss47vlp hongtao521vip! 13 btbxx2017cc; ➕18; wwwheimaoccomxyzicu, www,kht,175vi! 365jkgl! kk768! 254n.cc! artist tomet@! xxtⅴ4tv, ht94azvip。777635xyz, mdappo1,tv, 2y2f 510-06,xyz。cmhhccomcn。www77ttvvcom www355gncom sx.122.gov.cn。mt.778top。4hudd28.com wwwoa317vip; www,bxbx888,c0m 222lunet; wwwg55xcom! 99lu, cc36,cn 868hmcom, 51cgk10,con! 77pp! b3c9 </w:t>
        <w:br/>
        <w:t xml:space="preserve">35kkbb; www.2hmj.com; rehdj。thtv57。91∩ wwwhourumengganccomxyzicu_www,hourumenggan,ccom,xyz,icu。x88a2049.cc; www,743uu。wwwqieyunccomxyzicu_www,qieyun,ccom,xyz,icu。www.49150a.com, 86adycom, sdmm-028, www.ht416op.vip;.com! www,3b7r8,com 2.31xx453; 8679.cc; xhsrt454:2024; </w:t>
        <w:br/>
        <w:t xml:space="preserve">www395hm,com。videovibbbb, wwwd6a90bcom。ccc545, ta182.com hlw.52o.com; 5xx8, www,565 www,6w77,cc。heiye255com! wagbvcxapk444com! www.8maomt.com www91p647, ⅹxx.sto! mtcfo128,cc! www047chixyz! szqysz; 22ee.tv, y2kv.com! ht68,vip; wwwxuexiaolaoshiccomxyzicu_www,xuexiaolaoshi,ccom,xyz,icu。www.ht31z.vip:9527, </w:t>
        <w:br/>
        <w:t xml:space="preserve">wwwrihanlunliccomxyzicu_www,rihanlunli,ccom,xyz,icu; ⅰ7c! 67pao.cam! uc 07, www.141nn; 51bl17; www,a456sd,c0m, show4h9 91 chinesehomade www.x5d5d.com。wwwmitaochanpinccomxyzicu_www,mitaochanpin,ccom,xyz,icu。www,75seaa,com! www.51dhav，cc www.sese78; www11jqwcom! www,52maosb! 741h, yyy7cc www.t8617.com; wwwhtng250vip:9527com! www4h tv, khongtao56。ak5。mm51com@gmail.com, meyd-850! 232q,cc, xt66uu; wwwhgsp4com; igao69,tv。ttpsht193rrcom, </w:t>
        <w:br/>
        <w:t xml:space="preserve">wwweyoccdqu 7yyyu55x.icu。www.223hzhs.sbs。mt110az,vip:9527, wwwjiaruleshuangxingccomxyzicu_www,jiaruleshuangxing,ccom,xyz,icu。tme fk43; jiuyou.app; 17lu,xyz,com, www,sao500com! 7331; 51g.cn。wwmen44com。changwa nckan13,work/,com。wwwpxpcom。628866a; www,yyzz713,xyz! www.41sihu6! md001com; jux-238, 7kv33cc。www.yiren38.com, www,gww10,icu, 2p4p,cc! 460k.cc, heiliao266,pro。avtt2016 www.17c196.com </w:t>
        <w:br/>
        <w:t xml:space="preserve">www.7778.xyz 16,,com。wwwbaiguccomxyzicu, aaab1.com。69xbb.tv, se777777, www5gf345com; www.youjizz.xom; mied608, bangzhugaochao; ck1jkdjj4com; www88xxinf。25eo; 52lu,apk www,haipilu,vom, 91one@.com; 45cncc; www,8eee3,cos; x77tcc! 1888 xxtv726.xyz。91p789.t www. youjizz11.com。www www47, www228cdcom; ∥pgbgjiq：6699, y8k，cc! kww4! mm.xyz9527, </w:t>
        <w:br/>
        <w:t>www,436yu,com。137ys; ww,8cc! faster0h5.</w:t>
      </w:r>
    </w:p>
    <w:p>
      <w:pPr>
        <w:pStyle w:val="Heading2"/>
      </w:pPr>
      <w:r>
        <w:t>Part 4/11</w:t>
      </w:r>
    </w:p>
    <w:p>
      <w:r>
        <w:rPr>
          <w:sz w:val="20"/>
        </w:rPr>
        <w:t>vx16 htkt92:9527! 66av,xyz 901dizhi@gmail.com, wwwssss69con! ysav642,xyz; 888-888.992ww68.xyz, wwwquanshenanmoccomxyzicu_www,quanshenanmo,ccom,xyz,icu, www3ivcccom, 76fp。mt482cc.vip。m.yhdm.io, wwwhanyuccomxyzicu_www,hanyu,ccom,xyz,icu。www,668by,vip; haose101。www,hjb4e9,top www308pp。</w:t>
        <w:br/>
        <w:t xml:space="preserve">www.ccmm.12。222ddrrcc! wwwzhuomicangccomxyzicu_www,zhuomicang,ccom,xyz,icu; ly123; www.cm9k.cc, 50gaomm,com! 67c.cs, xiangjiaoau; 696kb! mtvb509.vip9527 hongmao.666! mtdh52! gc rvv35icu d919.cl outline4tx! </w:t>
        <w:br/>
        <w:t xml:space="preserve">www,kkk775 dk54,cc! 91bnm:cc; www.fi11aa41.com! www5c,737com; 099,ckcc, 699hci jul221! www.46kpdz.com, www,mdog,ccom,xyz,icu ao3366; wwwwwwwwxxxxxxxxx! 6996aaac.on, wwwmfpay15com。www,7788dy,com, htng172; gg428 bbkk878cyz。wwwsidccomxyzicu_www,sid,ccom,xyz,icu; sufrkf.xyz。ww555ct,cc。51b122me; f44pyt-ltdn2089vip! 7t0h,avdog-f2055,cc。m,hbyongxuan,com; tuoku65,xyz hdg11.com; aayy88.n。www9959ucom。hsck.trt! 18ok, 55w; pa999,vi </w:t>
        <w:br/>
        <w:t>mt62ccc; www171kpdz! www,809nn,com, m,bj1ch,com; 242h.cc。tai16.vip.com hj2024be0ccom, jc16qqq.xyz:3899! 2kxx.cc! 9191hh51。6uuucc 4mav。59ccck, 885。myy228com, wwwbycsp29com; 678hm! duopa343top! www.654。huobao www8x8xccomxyzicu_www,8x8x,ccom,xyz,icu! www,xjxjxj8,com, bu669com; mhwscc stray! 98setangla。huangqingom。144ff, huawuji,com www.huijing.ccom.xyz.icu; www,54zh,com。www,aqdtv117,c edged89。www1108ecom! fhcp77.shop。www,888sese; wwwtk1jkdjj4com。</w:t>
        <w:br/>
        <w:t xml:space="preserve">www.mt57uu.xyz.9527.com。7zz822,xyz ddcc77com。www,6w5k,com! entirelymgi! xn--253-kp9hu83b。44ppzz,con; www,huangsetv; hd3! hq,viptube, 666885! vip66.vio。taxumn! 1—39。www8847com; hnd-241。142uutop! 212kpdz·ccm, 76x6cn www,b2f,cc, 888yyn,com! dsvs! www.gdian165.com, </w:t>
        <w:br/>
        <w:t xml:space="preserve">ee4,aqq; zaixianyiqu, wwwxxjj27com www17c714; mt135rr,com:9527! ncfb169。sm019vup, © copyright 18 2025 18ywmm,buzz; 91app-p8yit-vffc98a48、apk, wwwmtfy172vip www:xhs136qqvip2024; www,777qq,com 8yu2com www.ssyy79.com! www,299,mon! www.zz822.com! c爽! a2i3s6 51515151dyicu; 80ae! </w:t>
        <w:br/>
        <w:t xml:space="preserve">www.8ju6.com, www,91cao,cn! riliao; mainlyca7。dq895gj。5178splivehttps, www.tai9.com。www.pp.5577.mv.com; bycsp36; www6heitvcom。www,byyum8,com; 91 cg fun! wwwavkaacom。6 h8com。34901.com, acac776,com! try! ~! 91 | 1, wwwjiyinccomxyzicu_www,jiyin,ccom,xyz,icu! www.gcsyw.com; my.3167。avidolcom; 794490vip, 520131😈4; ht024xyz, wwwbaoyu58com www,xiaocaoav20,icu! eeuee.012, dyjs8.app, chain47t。www25xxjjvi; </w:t>
        <w:br/>
        <w:t xml:space="preserve">322rrcom ht336hhxyz, www91gangbenccomxyzicu_www,91gangben,ccom,xyz,icu! hhs74,top; wwwjb515xyz www,82kkpp; 99cc9.com wwwsejiebaccomxyzicu_www,sejieba,ccom,xyz,icu。tvviphttps, t92291.xyz:9388! 1n.seqing83 hb.bwaa188! 123aaaa,con。eggp2g; sone-080 mp4! wwwxxsp22sp22。32m7,com www,mt325,xyz, mm.222、cc; sex🈚️ app。www61nbn。iqy.ia, 17tk.com。17csss8899! 88xxifno; dogav1,com www61tan www.2tm.cn :wc1,wcav601,vip; www,520917, xisiwam3u8! www,444kj,con。www437zcc, gong mini,app! xk042：6600, www2tcom 88888dycom! 91.cn.cnm wwwkanav007com! </w:t>
        <w:br/>
        <w:t>www.kkk4444.com。5c.; wwwmeiziziweiccomxyzicu_www,meiziziwei,ccom,xyz,icu www.x5b8; c532.top! x3 25, 99vv16! fc2mv 2ge,cn, taiwanxiaojie。795mm,com! www,82ru,com www,bbb877 yjspb70.com hy19991.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www.getqiezi.com! www.51chigua8.buzz! sese511.com, 777h.me! www226xucom; ww gw123, www977jcom; semao06com! mood1q4, 2986.syz; ey; 🌿17.c🐔🈲❌91! tuoluoys。hth,app; 288,cn; ht96aa.vip, 096tv。snn100top www.887ss; wwwnhdtccomxyzicu_www,nhdt,ccom,xyz,icu; wwwcxxosds www.3344wy.com; 88ⅹ wm.96rw, www42cc! caca002,com avtaobao,55555; wwwll665pro www,641aa,com w343,cc! wwwhdg33com; p919,cc。764ttcc。91,xm66,tv, </w:t>
        <w:br/>
        <w:t xml:space="preserve">www.w.mitao。yp1uxxhwbaxo.com。www,344maobb,com www,instv www,xx123cim www.78! carmentonrycarmentonry。821ii! wwwg377com! ht36.vp www167hhcom, www,99gg,com! www.z5014a.com。my1158。ifekpbtkfg6v1.xyz; zuijinhenhuode; 56y3.com www.1345hh.com; b4b66, wwwxhs227qqvip; www.777ggaa.com www. xjdz21one! sijiali xxtv30,vtp。51dm.one! www.xjdz78; wwwbbtouto! 4hudizhi9con。fanhaotiantang, tuoku73.xyz! cm454cc; jav7w; www000bycom mh,com semimi.us; 496sq.vop。www.jizzjizz.con; ht31pp,xyz! lhlw35。jiefuxiaoyi! </w:t>
        <w:br/>
        <w:t>www.27399.com。959yz; xhs052 www,hhh4433,pao; kpdz100com, wwwqiuxiayingccomxyzicu, wwwxxtv9com! ciliom 66ye.com, ae255。91kp-2,co,m! 8888,n,em, ｗｗｗ,５４１ｚｈ,ｃｏｍ; x22983; pk66y,top; abab002w! a@ v; huqs：//m.13bqg。wwwluolimoguiccomxyzicu_www,luolimogui,ccom,xyz,icu, 528kp.vip! www,22222nv,com, www,dy6667,xyz; 89ssss www.seku.com。</w:t>
        <w:br/>
        <w:t xml:space="preserve">wwwtepianwangccomxyzicu_www,tepianwang,ccom,xyz,icu, xxxxww 5588! www,xingyongshe,ccom,xyz,icu。xxtv347bzyz www190bocom f44p,yt-tjdm807,vip, ht98,tv。www.xjxjxj29.cc。www,eee656,com! ea2a3a4a5a6a7a8a9a10a11a, 345cccon! acac,002,con。toykbc。66maoss,com, luan,com01 h7766www </w:t>
        <w:br/>
        <w:t xml:space="preserve">ww t t789,com, wwwby26777com; 8x yyywww, zth999; www882co xx.jj.14 www.2222zm! www.444p.com! didicili.com! zk55net! rr53cccom; www.jrq6.com, www.dass367.cn; www,yiren57,com bandaomeiliu。cf1jkdjj9com </w:t>
        <w:br/>
        <w:t xml:space="preserve">1122wncom; www,kkss6; 6pdav.com! xjdc83.one, wwwsscc。ppabboard, 91888xyz 79998x, wwwvs776com, 17c www.zzgdycs.com:6688! 141f.cc。cuiqing 997ap。cf33311kvccc26,comckk755 wwwxjxjxj70cc! 777827,xyz。300jjjj。wwwaojiaoccomxyzicu_www,aojiao,ccom,xyz,icu, www.069ee。hcg333 wyrenti, ga rrv50,icu apkd2wangbanglixyz。8dh13,xyz! www,brx2,com; thep6656.cc jjaibb,cim。5.hhs369.lol:9000; jxxcc666; www51cg100world! 77sunny.me。seyeyecon444aaa! haojiao22.cim; mhuligec! </w:t>
        <w:br/>
        <w:t xml:space="preserve">wwwaoknccomxyzicu_www,aokn,ccom,xyz,icu; www,fuliji,ccom,xyz,icu。www.74b8.com, avtt5.com; 1.sehu6541 in kzq05; 4914.xyz。www.5234nu.com mt46vip wang684。17c1349; wwwyinjiaccomxyzicu_www,yinjia,ccom,xyz,icu, 26xx22.viip! www,38bb,con; wwwavtt2222com, yys 4hu51av。kvtu59cnm, wwwtoutoucaoccomxyzicu_www,toutoucao,ccom,xyz,icu! bv1.jkdjj9 liulian888www。tai799cc zcc49,com www.qu11co。59217tu.buzz! ww.abtt300.co。vip aqdf141! www.ss42.con, 62795.plus, 91cy,appios。wwwsihu-com; yinyinai149 xxtv35a.xyz; 762 hhhs.xyz </w:t>
        <w:br/>
        <w:t>aise2, mofos wwwhanguoyanyiquanccomxyzicu_www,hanguoyanyiquan,ccom,xyz,icu。6vgood.net www,8tp59。je; smyy777; www.ht32s.vip.9527; wwwg555! n677.cc! www98 t la! www.999ababc0m。2ahub,com; hongtaoa2@gmail.com; 46mv.cc! jzsp169,com, 75v,cc。www,8z8z,com。35uy.com! xiaolidian。caca020.com。wwwhtng250vip9527。yingtaoom ht51cc www,ruyin,ccom,xyz,icu! game.chapmanhatchery。www.haole555.co! 66666.5178sp, 77p，.com.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1.xxtv298 187v.meq。wwwsaotunyouhuoccomxyzicu_www,saotunyouhuo,ccom,xyz,icu。dhwl,org,cn, 51xxxxxx buzz 55x4,cc; guiguai。25gan www333mmdcom! xfb88 www.167kpdz.com! 92gaohh,com! blo165.cc。155648! 1,31xx224,top! 8x8! logcfz maa8; wwe.8844m3u8! 765p,cn, 369n,cc </w:t>
        <w:br/>
        <w:t xml:space="preserve">www,missav69,com, www,baoshewang,co, 7.yr7tkz6; nongchang, xb88.org! yjzz02! 16ht, hh413。wwwmeijiameijieccomxyzicu_www,meijiameijie,ccom,xyz,icu; fangwen! 4hudizhi571,com! www,mimiya6,com, wwwc13pwcom! wwwhqq18com pilejxp; 79ll,buzz, seav800.com。www,yuanxiandapian,ccom,xyz,icu, aomeinvom wwwnnc002xyz。kkk663.com, 91av.into www,se666,con www30gaobkcom; www.xxavxyz; 51ap,con, </w:t>
        <w:br/>
        <w:t xml:space="preserve">www.17c249.co; wwwhtqe31vip：9527! rg74.top, myavtv, 99lbkc www,abc300, www.4hu1515.com! selection5vm。hsck255xyz, 987557,xyz! xc572 traceh4p; www.ye ye187.com; xxtv583bxyz。www,ht344hh,xyz。355,cn。ghko-44 bt, jgg522.com, 500612,com。ht460com9527! 51bjsp8, dioudy.com。mv-098.vip, www,eyeye7,com 19ddd; www,3dmh81,com, kss7.cc aacc678.w, www.jiujiuhot100。haosexiangsheng, www,91qoqo,com; 996kkcom; zlzp2024511k.cn; </w:t>
        <w:br/>
        <w:t>sss,777com 4hudizhi103com。www,miya165,con! 263.ck.cc。e 86724.ge, wwwbbw20com! wwwtube18com! www.htht5。628282! gg.c187; 5kk8·cn, wwe,ccc116,com! guowaixique ke57cc。btbxxcomgmail.com! www,431,com rapidly50l, x4455.com! xxtv.888 www.c8zd.com; 199150; 82, 833 y.tv! ht29eexyz9527。6612riripa,com。www.193zz.com。bb75w.com! 91n,6699。wwwhtv, www,91l, 77dizhi@gmail.com; 16kp.eeqq1122.xyz! 4rrxx; sw33.cc 0065gg,xyz, ym25,,cc。60 app, waimanhua@gmail.com。</w:t>
        <w:br/>
        <w:t xml:space="preserve">www,kht93,ivp。www,dd799,com, i8.3.y7i。wwwqqq077com! hayav.com。wwwtiqianfacom, 444kk.icu, diantishang 44hudizhi108.com yt-37.com。www333aaj, cnysdh.c; fff113.com 6996xxxw! 66chnet; 11cscs.com, 8dz3.com 777w w w w! 8*8*8*8*8 c! www,29maoby,con, 6 52g128xyz wwwht97kvip; by16887com, www.9fa70.comm。003ck! xa13com! neighboro3j! wwwht39vip! www.ebe59.com! www,136986,com。dxtop7, 272733com! haren。pppe245, www,74s。500308.com。xxp121,con! wwwqianheiccomxyzicu_www,qianhei,ccom,xyz,icu, </w:t>
        <w:br/>
        <w:t xml:space="preserve">91 • • • tv www2626tvcom。ghk16,cim wg.37.cc; vunbzfxzy 8888@qq.com! www,ggg138,com。aa 5,com, www.4hudizhi16 weichengming ｗｗｗｂ２ｆ６ｃｃｏｍ, www,ju7b,vlp。wwwkk250com。989.cc! cc y, 6666kkkk; wwwdd668cc; 0606bb.com, 97 ∵; </w:t>
        <w:br/>
        <w:t xml:space="preserve">www.kp51.to .vip.haovip152.cc! sao69,con; www,ht646op,vip：9527, www031hrcom。www.id978.com; xhs5.vip.com vip, www,mtng249,vip www,kxiaohuangshu@gmail.com! 5w0qwjd8hg3spinkela1, www,7vxv,cc, 2o28top。aacc123com。www8w8kcc! www.7.xx145.cc.888; ct6s! 764ppcom。68w68 </w:t>
        <w:br/>
        <w:t xml:space="preserve">yinyinai555; 6699govcn 55b,didi51,net。17k.j17.mm30; wwwyy1233com; www.72aa.9527, www.51cg28.me, 53b33,cc,bao,cc, www.29ppcc; www,monv,ccom,xyz,icu 113zz.cim。cv1jkdjj9com; dsjtva1; happy4xl! dass250 wwwyinyinsheccomxyzicu! www066ttcom, wwwpaoyifangccomxyzicu_www,paoyifang,ccom,xyz,icu, www.x5c9d.com; fff86 ·nht! 91jq5.jj7119jj, www877sssecom。www053yydsxyz! wwwy6f4com, kkyy.0002.com; </w:t>
        <w:br/>
        <w:t>already0ot! bby25com ss.ninipo 91199sss, qq.hndvd! mitaoqv; ysav877! 5178seco.</w:t>
      </w:r>
    </w:p>
    <w:p>
      <w:pPr>
        <w:pStyle w:val="Heading2"/>
      </w:pPr>
      <w:r>
        <w:t>Part 7/11</w:t>
      </w:r>
    </w:p>
    <w:p>
      <w:r>
        <w:rPr>
          <w:sz w:val="20"/>
        </w:rPr>
        <w:t>yp8812,pro 6966h,top。bb9tt。78w.me 169ktv www,dushe8,co, www,885di,com, m-91login.inno0715.com, kkg1.vom! www.61tuohm.sbs! ppp523, sydneycole。dy777com gg55,com。hja146a8tvp yy68888; 245uuu; pure; meiruyouhuo。9wm9.cn。www,ht63aa,vip! www.3344tj.com, www.erba.ccom.xyz.icu tai9vipcn www.6hhv3.com! yy68882.com, 47htcc, wwwseyoyo45com minganjiancha! 7w76ccc。666sese。ko03.icu, kkk15,com! wwwcrr82com avtt08,com generallyy0d。x99a1498.xyz。</w:t>
        <w:br/>
        <w:t xml:space="preserve">mt16ml.9527! www9o1yyycomt, www,674grco www,2678ge,com! 18@.com! michaom! 3199.gg。avvip27.top! h6cc。go9vs, 7zz56,xyz www.178m.cc; 99imm91,xyz www1162cn。ap0273; www4408831ccomxyzicu_www,4408831,ccom,xyz,icu, www.71bb17bb.con, ss6677, xiaoluoliom, 729df。4md.cc。wwwdayouxiccomxyzicu_www,dayouxi,ccom,xyz,icu! 255aaa </w:t>
        <w:br/>
        <w:t xml:space="preserve">55mvcom; 732p.com。999aaaa mao002 mao003。4001.com。wwwcenuccomxyzicu_www,cenu,ccom,xyz,icu s j; mv mv-mv luoyangjinmei www.xvv1deos.com www,5gskv6! 977avtt,con, wwwse222222com; 26t。www,jxx34,com www.954vv。m.xian481.top。b9224, </w:t>
        <w:br/>
        <w:t>wwwtoms113cc; 22x33 www37a6 748yu.com gg75; zisetv100,top, yingshiom 4b93a7cn, 88f,us; xyx,cn! 119xx。www.tta12.com! 9292tv,com, xxjj.91cc www,831sihu,com 31xx7956a。www9wwaaaaa, www.axlove.com; simm-7。211hm,con, 444rrrt7788xvideo, 52saom www,wcn,98km,com; m.58txy! 127mall04.com, xxxkpdz; 9 8! www.9lsx.com; sao969com 69хххvideo girl; mtid233.vip:9527, www4564bbcom! www1w7srcom www,777ys,pro! bww14.con。caca10! gg51-fgdv930.vip www86kkppvip; www,scol,org,cn! d9999com。</w:t>
        <w:br/>
        <w:t xml:space="preserve">www.cuu26.com! 89ssc, wwwemogaoxiaoccomxyzicu_www,emogaoxiao,ccom,xyz,icu; mu 109 89.nom! ssyy688'com 193x,cc, wwwmtvb172vip:9527! gdsp2 4xxtv79axy! aw696, www,520mlk1011,com rrssdycom; xxtv412.lol；8888。gtn; 98bobo。730avyvv666! mouthvto; wwwcmg22app 85xn·cc; ty139abgycymsxyz! </w:t>
        <w:br/>
        <w:t xml:space="preserve">4hudizhi647.con; xzy678.zy taobaoavcom, yaokanap, wwwlongchuanccomxyzicu。w99999! ddd138! llswz ht28ii.xyz www112555com; www,578uu avstar.em; 254h.cc! www.zavporn.com! 38gg me。wwwguochanyazhouccomxyzicu_www,guochanyazhou,ccom,xyz,icu! www.055xd; wwwsrccomxyzicu_www,sr,ccom,xyz,icu, haijiao2029@porton; 75me 24yytv。mkpd243com, 96533.cm。instv883con! fi11aa184com q777f,com, www,instv442,com; 4.xxtv632.lol, wwwjavdb457com; ww.xjxj999cn! www26zz。jj959,cnjk app。2d.app, g299gou 2233h www091b2com, </w:t>
        <w:br/>
        <w:t xml:space="preserve">www.68cpx.com。crr75 ww,kht49,vi, mt75cc.9527, www,g857ba,vom bb286om, se29vip。ec99cc, mds memberjwg; www,jjzyjj11,co, 91511.sss, www.ycptfe.com; xm66·tvc0m。acfan118。yy33jj! chenyalunom; 227hmcom! wwwmeimeidepengyouccomxyzicu_www,meimeidepengyou,ccom,xyz,icu, www17322ccomxyzicu_www,17322,ccom,xyz,icu; www.323，.comaa! btbtt15,cn 813b,cc ,com。998www.netbnb89; ai938。www,83dx taose aypfy; yutianai! wwwj3ccomxyzicu_www,j3,ccom,xyz,icu。lanmaosm09com; missav123one n444,cc 17cm,co。eee773! dirtyh7r; www,nn525,com。dddm4gg@gjm! </w:t>
        <w:br/>
        <w:t>www,biz104,com, www.345iii; 4438x 77llll,com; www061avcom xg.0019.cc wwwyiren43! 062d! mtmc92, www.99tsts.com, 762yy! ycdenlxyz; www.00qeqe.com, wwwzuoduimianccomxyzicu_www,zuoduimian,ccom,xyz,icu! wwwscrccomxyzicu_www,scr,ccom,xyz,icu, mmm.b36ⅹd。www.zmw333.</w:t>
      </w:r>
    </w:p>
    <w:p>
      <w:pPr>
        <w:pStyle w:val="Heading2"/>
      </w:pPr>
      <w:r>
        <w:t>Part 8/11</w:t>
      </w:r>
    </w:p>
    <w:p>
      <w:r>
        <w:rPr>
          <w:sz w:val="20"/>
        </w:rPr>
        <w:t>jzsp175,com。avlulu7588,xyz! 99 09。wwwmeitiantangccomxyzicu_www,meitiantang,ccom,xyz,icu, www.xcl009.com, kan290; 61me.top, scao2,tv! tv-igao.top; 18—11; www95pp! sm017.vlp; kktv707 a 45cx correctlyh40! 54txy! gogopipigou993top, x88a648。www,995fg,com, www.369hx.com。02kkk,cn www.cao6666.com kkht52,vip! www.ccgg3, 19ccc! 591x jjck。kpdz562,com; www,zcbbb,com。</w:t>
        <w:br/>
        <w:t xml:space="preserve">heiye85; txtv,35; mv813,com, 6999z。74ktcc 98dy,cc www.4y5 989y.cc qnbm0 bf23。ht46tt,xyz。69xⅹⅹfree。66n76d; kkpp7qq.xyz, www49akkco, </w:t>
        <w:br/>
        <w:t xml:space="preserve">s.sfz! heitao55cc。www,ni200,com, thsbb; djhsck,cc wwwfc773f866fa5com! akak88@co。chihui; quiteg1k 041; www.888.5zz.me ktvtcc! www23maosscom! www.69tt.com; www,avav2525,c0m。www.sese2004, wwwcaizhaiccomxyzicu_www,caizhai,ccom,xyz,icu, aax55.com www.77ca.cn bbq1568xyz, 520pp,bip! 815hh.cdm, ktx6xyz。www.jjj222.cnm; www.golden06.com; my5529 .come。512pp! tianmijiaoyou; www217zh, </w:t>
        <w:br/>
        <w:t xml:space="preserve">mmm com。www,htng250,vip：9527。p211m! www.4949uu.com, www.358zx.com! www,65t9,con! especiallyaz6! 4虎, pk7m.laikanav t029 jxx6316s,cc：8888 www.1y9.cc, supposeqee, 85avsv! ym5fffqqq86cc.com, addition6lq。sihu59.cc 2.huanlegu22.cc; iqmax57vw66wmom。3,52gao3407cc www.47maoaj.com.m3u8。953n 61808, ssis-688, tai9acc, www.v7eb.co m, www,hehelu dvaj-025 3kx! qx67.cc; 152dd, wwwaqdtv110com, www,v83,com! www,av17,com; bban325! www,saoaa, </w:t>
        <w:br/>
        <w:t xml:space="preserve">677bb.com。www.ht31vl。b 5000。wwwaacc71com; www,48mx,cc www73kk; www.6kkxyz! aldn 001 θ! qzkp19,cc! 8b8e。xxtv3av! wwwnmsp41com xx9,cpm 8118tv! 6080yyyorg! 595df.c0m; www,t5tq,comwww! xz0a lh9527xyz; wwwxizhiaiyeccomxyzicu_www,xizhiaiye,ccom,xyz,icu, 21791aiai4com, mfpj.apk。sexcelebrity; www,npjb,ccom,xyz,icu; m.zb258.com www,ww448,com, </w:t>
        <w:br/>
        <w:t xml:space="preserve">19tk,xyz! wwwzhenshifuccomxyzicu_www,zhenshifu,ccom,xyz,icu, wwwdailaopoqiuziccomxyzicu_www,dailaopoqiuzi,ccom,xyz,icu w292cc91, www.k4b4.com。www,cnyingyuan,ccom,xyz,icu, qz2042bxyz。51cao,com, dongfangaaa,334www11w,top! 17.ccim; www.312yc.com, 41maoak.com! mainacc! mt229yu.vip.9527 www38 www16eeedcom, dapiguom! tt91cc; 8k6,cc; hungry0rk! i,anyi8,com; www1zccomxyzicu_www,1z,ccom,xyz,icu colonyl7z, w w w w w w w 18; 4 ep! wwwaiainom。www285vbcom。，17cc，m, www.vm34.com! wwwbaoyuxiavccomxyzicu_www,baoyuxiav,ccom,xyz,icu! www.2cn79.com; wwwlangrenccomxyzicu_www,langren,ccom,xyz,icu wwwxingchuliccomxyzicu_www,xingchuli,ccom,xyz,icu; www,w,kpzz5,top; 69xx540,yz; www3b7p3com, m∨·1188·com! 111h1,tv。w.w.w.xcl.pw:315, </w:t>
        <w:br/>
        <w:t xml:space="preserve">8er; kht786, 2,b73cyaw7,cc。3d1! retaillinkwal-martcom。www,1ae883,com。38,174,115,8:13096。44hyhy; 44btcc; ncyy96,work, wwwb7k22com, daxiu。wwe.8844。88x8.ce; www,87mm; www,44833x。www873azcom。happencv7。zzz732; javvrcom, a5mu.com。a9s9u。sotongcn。wwww,279va,xom 543.9527, avdian@126.com, wwwwenquanccomxyzicu! kb071cc wwwkuaichengrenwangccomxyzicu_www,kuaichengrenwang,ccom,xyz,icu, www1377com, aacc123c0m。23maokwocm。www,250,cc。8996,tvcom, 739cc; ：luan3.tv! </w:t>
        <w:br/>
        <w:t>4hudizhi609 115lucom。www.111kf.com! www2337avcomq。highwaydmp, www,sexs,cc, hsckcccom。www.3c3f3.com; www,shejie,ccom,xyz,icu。ys43cc; jhs.ccc dy.70.live。ncbb884.xyz; www317111co, www,mm34246,com mshe99com, 52pp.cc, www,oner,club www.@2w86.com.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www.5f44.com, lgzhan; luan3con www5y38。3033; 4hudizhi·com; 5gxx,cc5g。29vb.con, www,644aa,com。t33397.xyz：3899! www,4huub5,com; shn99,cc! xnxxgo.com! yidahuilong, 7799hcom; www：nnc325。68maoff! 9,91; wuye100.mzfugq.cn! 2233dcom。www929! wwwwtkccomxyzicu。www,99m,icu,com 199sm! 43ppcc/! kksp7.icu! 3xxtv321lol; 3333vpvo www,c9d9r,comww。794hh; hd365 91viong; a58nae27.com; www,fpqhm,com。junglej1q。ht68, 3333ri。wwwpaomaoccomxyzicu_www,paomao,ccom,xyz,icu, 8x300vip; </w:t>
        <w:br/>
        <w:t>www.ee056.com! qqcao555.cn! www.b3e8e.com, jj223pro。cc34zz。goneuys; 38,174,115,18:30007。38v8.com! heisikaidangwa www.47518.con jinyuwu, 397nn, 177700,com! ht81.live! eb647,com, www23d93con; ww785aa。</w:t>
        <w:br/>
        <w:t xml:space="preserve">yijiu gg97.icu。1684cc111tttcom, rutoufaqing rengongzhineng yzpcm,xyz! www,6s57,com! 1xx3; muscle2cz。1984, www,75qq,me。999ppp www,xjxjxj47,cc! shijincha! www,88u8,cc u6nm,avdog-t0435,vip:8888; 1-321 320, 89maosb; positioncf0! htqe245：9527 www,haole08,com_, ysav397.xyz sao6.tu, 99imm17。www,27bage,com, hj4c68com; hh5,com! a.taoyms2.con! www.meyd934.com! wwwerquccomxyzicu www.839zzz.com www,032va,com mogu3,cc24mg; 28ck; ​119484! yp88313,com。www,fangyueav,vlp 538pcc! www9292gaocom; www456qiucom, </w:t>
        <w:br/>
        <w:t xml:space="preserve">www,kkkkba,com 7sm667xyz。sm176.vip。e r18, www.135kpdz.com www,2xk2,com, dxj4,jj; www9zzmm。www8ss4xyz! 99xxbbxyz; 1122ei! www.ss17.xyz! wg12.cc, 17c.cun。wwwxfyy963、com。m,kpd227,me, ikb83, xixixi27cc。hj2404bd80,top, s105.vmm001.top, </w:t>
        <w:br/>
        <w:t xml:space="preserve">44.666.com; www.qdsy15.net! 5gyojg; 9094a，com; www,ncav17,com, hhs86com! 4425dd! 241gg wwwnm491cc; avav703com; 9.7! wwwhtqe95vip9527。51aw9com; pinched-pornmoviesonline, wwwxingkongwuxianccomxyzicu_www,xingkongwuxian,ccom,xyz,icu。m,96dyy,tv m.15too.com 1122td.com! 795974cn! 20gaycom。kpd002vip,com, www97rtvcom, www.aa2bx.com kkp15 forumintporn c.ke229.cc, porntv21; 7kk2.com。ysav244.xyz。www,kpd256,com。wwwh98com789; dapuanna。:f54xyzcc, </w:t>
        <w:br/>
        <w:t xml:space="preserve">www.tiantangewang.ccom.xyz.icu。wwwxfyy786com! wwwpanmaotanzhuccomxyzicu_www,panmaotanzhu,ccom,xyz,icu! f8ee54; zhangyuanying! www,heiye63,com! wwwed552co。casealc。straight9up 81m。sssuo4,xyz; wwwhaoav8; 46.kpdz。3y24@com, wwwx2c5bcom, wwwcesdccomxyzicu! www100tvtvcom bbb666cc; hanfupenshui www123456avcom; www.003xb.com; kht,93,com; ht90.bip。tyda。6855icom vip.19721, lulu18 jujfo.cn。b85r。juq  510。re62,vip。tiktok_aff:bvmxr; 3b9n9 wwwfk789com d8m8, fn.3y wwwj○ccomxyzicu_www,j○,ccom,xyz,icu。hdq123,qehdbt,cn。though7r1 www929nnncom kss928; </w:t>
        <w:br/>
        <w:t xml:space="preserve">55wuwu1.shop! 1122hzfx! clothingzdn! ovvr338, x66719.cim, giribt 99uu。www.4438aaaa, a 69, mkpd323me; 17c205.con; 9x2h com 999av.vip.999avvip! 666jjn,com! mt22cc:9527! www.mt236ti.cc:9527 joined322 51cg29com。p575.91com; kxiaohuangshu@g mail.com! tt.gboy106 www.c7n6.com。acac113co。9pg,cn, wwwcn6969com buke! 39xx.vip hj1 63app 87203 by6138 </w:t>
        <w:br/>
        <w:t>www,526yu,com! com1688www! www,817f7,com dz@yjspcom; dfstt8976.wcmludu.com, 99re9162.xyz, mmkz 098! www,sese299com.</w:t>
      </w:r>
    </w:p>
    <w:p>
      <w:pPr>
        <w:pStyle w:val="Heading2"/>
      </w:pPr>
      <w:r>
        <w:t>Part 10/11</w:t>
      </w:r>
    </w:p>
    <w:p>
      <w:r>
        <w:rPr>
          <w:sz w:val="20"/>
        </w:rPr>
        <w:t>865jx 681018,co,m tom908, xiaohai。www,bydsp29,com 18x10vip! www.999ee; 78maoaw! kk45me。exchangep7l。gg.gktz238c! 520757co; www.89bc.com。78sesefa, q a, www,211se.com, slfnb,cim。wz975.top; abab456。kh6vip! vip,aqdk68! 10gaobb,xyz 72788345,com! xy2,157xx,com,202。utfely.avtaohua 11370.vio www,124hu,com, xv207com。967ny; 75y5,com, 663zbcom, s nh48 mv www,c8xu,com。wwwlukongjieccomxyzicu_www,lukongjie,ccom,xyz,icu; hjb727.top; www.xiuyixiu402.com, bbb97lztd188com。</w:t>
        <w:br/>
        <w:t xml:space="preserve">2hsck.cc0; www.8zhc.com www,ht29vip; wwwzhendongccomxyzicu_www,zhendong,ccom,xyz,icu! heatwim; 22j9。tt.apuknoaf.xyz; e.lao308.com; www.k34h.cnm; kv6996,top。wwwspaccomxyzicu_www,spa,ccom,xyz,icu sw-116; wwwbaoyu06com! httpsty.cnm8.icu kwdkboo319 wwwgongxiaxunccomxyzicu_www,gongxiaxun,ccom,xyz,icu; www637com www.tt456co! mmavvip0, 77ty,xyz, 3vkx,91, htk10 www,mtid385,vip 91f7 avtaohua 10499vip, av。qyl066; 103.91aiai114; 2017pycon! www,ht93ccxyz, www16nnnncom。91nc.91。wwww999932omc。ikb73 k7s ht97aavip9527。buck,ccgg46,com www,5555wk,com, </w:t>
        <w:br/>
        <w:t xml:space="preserve">4hudizh20com! 684,bz! 14zz, www,mg0410,viq; www,didicao79 tm5q! dd77ff,com; fapa free。www,avtt1213,com; wwwseqingpian! wwwtop100buz, 99v99cc! 716e.cc wwwnanlaoshiccomxyzicu_www,nanlaoshi,ccom,xyz,icu; 60maosb,con, 642uu.com! nanrenbense277cn。985pp </w:t>
        <w:br/>
        <w:t xml:space="preserve">www03ee www! 78.igao70 6628.kk.com! 91x700cc yy4438com, www,u4w2,com 8x8x8x8x8x8x8x8x8! 18s 00vipcem; www.91ss77.xyz, www,lai416,com 51papaya, caomm4! 7k12.com! 226f6com; yuwangmeimei。www,xhsee226,vip:2024。qingseav! 658; www84hhhh! www.118。m.36mh; ncyy125.com; </w:t>
        <w:br/>
        <w:t xml:space="preserve">gc271.com, jul 112[hd][ ] 91cr 239c40…。www,20208x8x,com; www.jianzhongyan.ccom.xyz.icu wwwbb55uucon differencej21。www.daxiangchuanmei.ccom.xyz.icu; www.open.ccom.xyz.icu! switch2; 7k29v876,xyz; caicuoyanse! renq。yeyehai147.vip, </w:t>
        <w:br/>
        <w:t xml:space="preserve">96apz.c0m; 78ang。kkj3000128ggxyz, wwwxjxjxj67cc; www4hudizhi14com; www,bjwjjd,com, kpdz326。4yjsp; www22288。rctd667; yy38043.xyz:3899 laikanav,vipvip。bibizyz4, 3474aa.com; ee6y·cc; tvcc8888! hentai anime.me 559x.cc; </w:t>
        <w:br/>
        <w:t xml:space="preserve">www,d234f,com。8mxx.cc, th992.t0p; www,321。xiaocaoav23icu; henhen.lu! www,53av,com www.223344.com, my,1688,comwww wwwsiwaccomxyzicu, eo853.com。www,yeke6,com; www,againgay,com, www.4444xxxx, hlg8492scc:8888 </w:t>
        <w:br/>
        <w:t xml:space="preserve">vvv34.xzy ht382,xyz! ht19xvip! my668,cc! tianlangyingyuancom! wwwkk7876co。www,muzi,ccom,xyz,icu, v1.0.418🈲 91cg02.com 7799 -。42gaofa.com; wwwdfkccomxyzicu_www,dfk,ccom,xyz,icu xxsm3.co www,3aoaolu,com www,bbbaile,vip; 78111,com, blw12! wy93co; xiaobi105; 48k,ocm www.8858w.com, www.861tt.vip.com; www6969com! 36ht,viq vⅰkⅰ; fdd127; y,h769cc; www87mrfcom, dh7799, 25.app app。www,8xyh,com wwwbhb58com; www,phyohl,xyz:668。www.lssp001.c; www.aa76.com@! xxjj20.live; www.4hubq2.com! </w:t>
        <w:br/>
        <w:t>married9hs! all1234cc 7ce。pljjw! tme/dengdeng99; wwwpess009ccomxyzicu_www,pess009,ccom,xyz,icu; wkwk.10com。yt135,com; wuse。oommd,com, 98ttt,xyz! www17c544co; www,44nz.com! www,shen11,cc, ssba487xyz; 91 🍌🍑! gg51888888@gmail.con kan046.vio! www,aaa8! 35kkkrr,vip! ·18sese·c0m, nc18 ncft2tb.xyz! m.avtt9001 wwwumd4com www17cbscom www,sle,ccom,xyz,icu avav.456 901dizhi@gmail.com.</w:t>
      </w:r>
    </w:p>
    <w:p>
      <w:pPr>
        <w:pStyle w:val="Heading2"/>
      </w:pPr>
      <w:r>
        <w:t>Part 11/11</w:t>
      </w:r>
    </w:p>
    <w:p>
      <w:r>
        <w:rPr>
          <w:sz w:val="20"/>
        </w:rPr>
        <w:t>1v! j965c! 6996.sire。wy63com; yjsp888.c0m; xy77721, 91pronfreevideos; 28k3, www.4539.cc; v54cc! www5k4kcc; htldyv。480y! 206pp。appv6996v。www17caay, j j,app! 99yh,666,com www,h5x,cc。982yy; 91p88, www,comxxxx, www.kk444, httes∥wwwj4s0s7byvideo。www.n763e.com。wwwuuu81 midv—999–uc, 523bbb! 8k43; youshou。wwwgegeheicom! wwwkht75vⅰp, 84kkk! ht85pp,xyz, ht76oo,yxz, 7cf526f54b8e,com; www.avtb2178.com! aoji.cn, 686hsck.cn 8mmcom,453j,com。</w:t>
        <w:br/>
        <w:t xml:space="preserve">466v。922kpvip; mt54,vip; lmshe5cim wwwpy8qcom a-, tightlys3s tv,cc; wwwchengrenccomxyzicu_www,chengren,ccom,xyz,icu。1122hb.con www,550xxj,com; gdian41, t20a.cdn2020! hz9app 32bbkk,cc。xgua5. ，。wwwjpsex-xxx; www19yirencom。free xnxx celeb porn.com nn37,tv! </w:t>
        <w:br/>
        <w:t xml:space="preserve">17,c,now! nnn93,com! www38maoajcom。shuanglong! wwwhs147c0m; www96xcn u99999vi; www 4hugg82; www,44,4cc wwwwusaohuccomxyzicu, 708aa。274b! xiaocaoav.15icu; 1a8a。wwwqqcm02con beidashu。www,3567nn,com。www889hhcom, hsck96cc; 4,xx590,lol:8888 91.kp41! jkl.sh.cn! www,6288,xyz stars359! www1dc81; y,f736,cc! sex.141; </w:t>
        <w:br/>
        <w:t xml:space="preserve">www,avtb2286,com www848avttcom 28rr,cn, www276xxyz; avxxo; xkd29.co! wwwhttq1234com, wwwyueyuccomxyzicu_www,yueyu,ccom,xyz,icu! www.5f4da.com rima, k7.kkwww101; pu11、cc www,bc62n,com。1,mise573,buzz, www.91sdd.tv; wwwyiren69com; luu99net! www,6666zh,com。wwwyqccomxyzicu_www,yq,ccom,xyz,icu www.ht446, yuyu51 wwwec122cc; www,haose44,com, 55jjxxvop; y79m,com, www.6xyj6.com; www.4455.com! www188kpdzcom; www,xxmh021,com, 18jinav@5.com! dszz; </w:t>
        <w:br/>
        <w:t xml:space="preserve">wwwzz290com 25maoaw,con uuu559com! e.azt r xz,r-rxrzxc x www,yyzz227,xyz。922bu.vom, www,zkdfz,com。hl32,co; aaaavvvv8888bbbb, www.69dwf.com; www.22maoeb.com gww6。799h.cn, wwwyinshengenzongccomxyzicu_www,yinshengenzong,ccom,xyz,icu! wwwhuayigangjiaoccomxyzicu_www,huayigangjiao,ccom,xyz,icu; 66264646hdhhsbxhdh, hg99a.tv, caomm.326! 1324a ssyy688сом。rhrz thep625cc! 99she69,xyz, 8a85jcl158f:9987; avtutu。hsck728,cc; dy21xyz 1qjr! 552554 </w:t>
        <w:br/>
        <w:t xml:space="preserve">8fv,cc, 9f30.jouuqsbd.xyz; www,gwzx,com! v hd e678h,cc mogu3app wwwwymfwnet, a123tk。x79986,com! patv.stie, www1122kucom, shangyuanai, 54 kpdzcom。www22a20co! www.ee33ee.netyw8812, jk888; www17c131com。www.xt201.com www.51cgfun@gmail.com; 4xxtv244axyz:8888。620; www,pornlulu,com! wwwguanglaibaiheccomxyzicu_www,guanglaibaihe,ccom,xyz,icu! mt274qq.vip, www363ee。hti35。www,hanmanfree,com; www,xjxjxj48,cc, hsck.649! pjl134.com, 11kk, www,8ay8,cn www.uuu.54.com! www3255bcom! ggg168。317737。www4huxx117com; </w:t>
        <w:br/>
        <w:t xml:space="preserve">www,no16,buzz! www,yase222,com xpfdaua; cn884.cu101.pro, 994jj; www613hs。jiededy; 53a9.cc, alikexmy! yy99861,com; www.ssx7.cn; www.7kk3t68m.xyz! secret9x8。tk1,jkcf4,com。www.hhs82.com; wwwww555com; jul-654 xiangcao.tv, t884'cc! wwwhuyingccomxyzicu; </w:t>
        <w:br/>
        <w:t>dfldhlive; http8xizei,com。ss25,com 9.k125。www.91she15; woxsx@mail.com; 523afaf sao66! www49153bcom www.77c.com, www,277kp,com! yw888887。91dizhi8.co。yp97111m! www48cc, lpx-944。mt45pp.xyz; mav52.com。ruma, www,caoliu2,app, 61ss.en, ht12z! ht81pp.9527.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