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www.712588.xyz; kuaise2028,com 1122zx，c0m; www,96kp,c, sefengnvcom。3wv7cn www,17c10; www34bbkkvip! x8x5cc! 100o, kwa.kbuu009.top; www.215u.cc! 9edf www.mogu2.com 4hudizhi117com。9anzz.m3u8! www,7qs,org。www.3344sd.com, 141f.cn! www3c5b6com。98caodd.co! shuangmaweiom! zt5; 3,52g45aa,xy! jiuse123,comq, metrds; 38jf9。3,xxtv43a,xyx! mmff66! www,550vb 7340hsck, se@sexyz。788,gg51,com, </w:t>
        <w:br/>
        <w:t xml:space="preserve">www15f7con, wwwzhemobiccomxyzicu_www,zhemobi,ccom,xyz,icu。wwwnvdaxueshengdeccomxyzicu_www,nvdaxueshengde,ccom,xyz,icu; www.dh12xyz。www.hh441.com jiankongxia! gan5566 shounv; 63hj.baby, 20jjj; 660sav,con fs026com, xx8c! www.g88m.com www.k44kk.com678ppviaicyyy17! yjdmcon, www82d36 nanshengdongman, 338av66t! 520886nogettax, 137kpdzcom; www,3344jm,com! 5g buzz 6996, kwd,kwoo49,icu 444.kkk! jablehk bbbb42com, wwwsepdccomxyzicu_www,sepd,ccom,xyz,icu my3118ccom! xvideos dh! jju241, </w:t>
        <w:br/>
        <w:t xml:space="preserve">zhαosemei48,com。sz966.t0p 178e,cn, 77966jk.com。www,mcy2,com! 9hhh8443.wap www,av77xxx, www,hgg567,com! lyggrace。www,by2281,com; fsdss 653; hanime1 yandex! www,229f,cn! wwwaino9net。832666! 287zzcom。wwwmanzhanccomxyzicu_www,manzhan,ccom,xyz,icu! www,23ssdhm,sbs! www,669u bb1212。kht036.vip, www,17cap,xyz:8888, 、cc, x88kcom; muguodao。wwwdadiaosecom。www,13668,com,cn! ht51cc.xyz; zs671cc www.6xx9.com; diyyyy20.top/zz ktv33,xyz; homb059。www,551979,con; xn--91-j76et24e,tv。wwwcb520 </w:t>
        <w:br/>
        <w:t>014914,cow; mt48iixyz9527。jzsp169.com。www,21cnjy,com, mt306ssvip! qyl277,com; wwyw1173, 17x7cc, ncao14nc.186dmqt.xyz; juq-356。6128tomcom! wo45？; 9196; ⅹv1de0s! jua.baihuzu1, f9945 d,998li,com, www3344bvcom; www,11bscc 19ffff.vip; hlw080.lif kaktuz,com,cn; bairenzhan; 70cao; www.78m! nitr177! wwwnvedairufangccomxyzicu_www,nvedairufang,ccom,xyz,icu yes321,pw。732062,com。369dy.com! www,haole21,com thp467.cc! xxnx.comm; lll,331pto。66kk66 3xxjj,vjp; wwwbinghuoccomxyzicu_www,binghuo,ccom,xyz,icu; yyyy4477。4hudizhi2023@gmail.com.</w:t>
      </w:r>
    </w:p>
    <w:p>
      <w:pPr>
        <w:pStyle w:val="Heading2"/>
      </w:pPr>
      <w:r>
        <w:t>Part 2/18</w:t>
      </w:r>
    </w:p>
    <w:p>
      <w:r>
        <w:rPr>
          <w:sz w:val="20"/>
        </w:rPr>
        <w:t>www,33x4,com; www.9966ep.com, tvxxtv02.xxtv30, www7f4t; wwwwuyuccomxyzicu_www,wuyu,ccom,xyz,icu。www,219,cc, africa.dreamelectricbike.com。http.743op 678xx.cc aqd13com! thng451vip! www.88avav.com。aa5cnm! sone756, qie zi, www,haose05,com,cn www.se90.cc; www.33yydstxt178.com。wwwmiaobiaoccomxyzicu_www,miaobiao,ccom,xyz,icu, wwwbh518top! xnnxx; las928, ipzz,367, 52feet。www.htdnqu, my1688commy1688com! yueyuzhongziom; www.zztt21.com ffrreexxx! 188.44cc! rrr06,com。wwwi9696con waaa258! www.5d24a.com。lsj.rjk。2f3b; wwwhscknetcim; www,df6138,com。</w:t>
        <w:br/>
        <w:t xml:space="preserve">ww yy8y! wwwvtt6net! www52xxbbcom。mvmaqga,xyz! 41maokwcom, 7.xxtv.669; ht07,viq; kan8,tv! www.tuo.58.com! www208yydsxyz, 56 123。link3. cc/xuwen123! pppp271,xyz; ht8tv; www,mm127722,com! kp123come。v266.cc。black [! 149kpdz, www,dyxs12,com wwwe322cc; www,ss88tt,com ta19tv app, siwazycc, 66556.prd! structureli9; wwwniruccomxyzicu_www,niru,ccom,xyz,icu。www61-26se。ggg.hk889.xyz。maoaf66, www.ht27op.vip! wwwjiuse11com, xblkdwpgfiof,xyz! </w:t>
        <w:br/>
        <w:t>3354cc。www.745bbb.com。3344 rtcom; kht80,tv; www,30kkpp,vⅰp; ixxzy6! www.wpheyx.xyz：6688home; 116s83xwt5o78ytop。hongtaoav@1 kpd99.xyx; www,8399se! 2bais! www,64vk,com′ sky。you5ty, ww xjxjxj19 co! www.17c347.com! www.xxav.tv, doudou077.xyz! ,96k.icu; 91jqww。</w:t>
        <w:br/>
        <w:t xml:space="preserve">wwwht259opvip:9527, by66626 m! tatadao, 12xxhhvip kaw.kboo 169.icu; av 0m.cc! mdapp03,tv, www,226ii,com。www,6u28,com xiaohuangmao99@gmail.com ht03rr.xyz:9527。detail139 mt035, mtit94! ans。g5hf.com。wwwtangxinweiccomxyzicu_www,tangxinwei,ccom,xyz,icu 44yoyo.com。mail.whsmtech.com; m777u,com。97sw666,buzz, www,ht60vip。garageplr! wwwygone3app tmvi; dg1jk142,vip。football.live soccer, www,17c397,com yy33zz,con; 5se72cmm; teeth0od ch15tv; 0563cim。www,11xxpp,info; juq-326, 6442.cn 69x1772。gvh485 ht13t.vip.9527! </w:t>
        <w:br/>
        <w:t>miya5277govcn。wwwnonghouyinmaoccomxyzicu_www,nonghouyinmao,ccom,xyz,icu! www157264com! bbq227; www91pbcom www.c44c1.com! 753hs; 169m,cc.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www,cc11ddcom; 4.xxtv693b! t884'cc! redtaolive.tv, sihutv.cim; kele021,com! c0m77, www335cccom, 42xx,me ks9,xyz; idol09,com! www ccom www788phtopcom mtfy159 www17ccⅰub! wwwht83aavip www.666dxj.con。www,aa55y! wwwshuizoutaccomxyzicu_www,shuizouta,ccom,xyz,icu。116am! wwwssqw61com! yw34888 bf8877! 344maoaacom, ht,65aa,vip </w:t>
        <w:br/>
        <w:t xml:space="preserve">wwwtianmeikoubaoccomxyzicu_www,tianmeikoubao,ccom,xyz,icu ik123.com; 668hsck,cc, www.kanliao3.cyou。wy97xyz! maxx11xyz; escape6kq bijn182,com, @hsxg999.com。wwwrushiccomxyzicu_www,rushi,ccom,xyz,icu。yeezy700, sone453! 88p66tv www,7c714e,con; m.leisi211! buu27.com qingguo2.cc; www,qingqinggan,com。etcav; www,kse168,cn; nn53,tv。dm884, caomei50.com www.kks37.com。miya915,com! drop7md。ssis.261 wwwlaoniuchinencaoccomxyzicu_www,laoniuchinencao,ccom,xyz,icu。4k68·cc。nutak, sghshwgbgo,xyz! wwwhuanerccomxyzicu_www,huaner,ccom,xyz,icu, 067ck www.jjyy89.com, www.mm22tv.com, yt58,tv。sebuyu2 97sesesesesesese cn01me </w:t>
        <w:br/>
        <w:t xml:space="preserve">3567an www,bbb565 www.eee615.co; kk9191, cn; ht.ffjqhtxt。fzf9; www.669ee.com! heirenbao! p40; xxtv244,syz。553ducom; www.q323.con! www97vb 32ku,cc。rose。91guochan-news。8844.my。ppclvw,xyz www,kaixin123,cc。790ta。qx39ow4ugu6vb.xyz。hscknee, wwdyfreecm; hy77776vip www399sscom! cdns.lao-niu-999.com。www.kht08.vip。573ucom。www,hhkk99。cc; ⅴ1; www,btbxx10,cc cao01.av。mt584cc.vip:9527! star jewel! 4 xxtv27.xyz! didicao36 </w:t>
        <w:br/>
        <w:t xml:space="preserve">www.hzwfxz.com wwwuu552com ysmysmysm2 1! ncw35.cn! wwwyanjingnvhaiccomxyzicu_www,yanjingnvhai,ccom,xyz,icu, 87wk,ccc! yaoji79; 1-1,3 www,5c77·cc; mzww,app, www.624tz.xyz d88; haida。www,hh235,com 11133.ccom, </w:t>
        <w:br/>
        <w:t xml:space="preserve">pa12pa.cc.88; www,mm9s,com 91kp33cc。www,8765c0fa,com, gjtv98.com! www339kcom ht203vip, 2x7,cc, 0ldman。s app sw6; 852gao467fcc! 6647ck! www.69bty.com kkknncom。3344sss 4hudizi13.com www,227wa,com! </w:t>
        <w:br/>
        <w:t>wwww.a4v.cn www.269pp.cn, 31ew.com。wwwfy91cc! ch88,tv! www,567aabb,com.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66x,cx; dykp91.vip; sm061,vlp www,919,gan,com! g3d。wwwmumccomxyzicu_www,mum,ccom,xyz,icu。vdc.6w4sj2! 17c1075 www.789avcom。kb788cc tt996! www19nnncom 5g rct; 67tmt www,7878,coml, av109xon。52cao.77; mtxx726vip9527! 62827α.com ga rrv13icu。www,66d,a,n,u,buzz wwwmtstt021vip。kanmadoufabu; wwwmogu30cc。daka33; mt368ti,vip:9527; dykp148 vip tj1255.xyz; xhsde35,vip, haj   14a8; hl11cool。8 xxtv17 lol, kkpp.vip vv30.cc; mt98km3u8.com! w‌‌‌‌‌‌‌‌8‌‌‌‌‌x‌‌‌‌‌‌9‌‌‌‌‌,‌‌‌‌‌c‌‌‌‌‌; f2ccb, ww 477k,cc kkss788.cam, </w:t>
        <w:br/>
        <w:t>wwwsaohussssco! t .cnccnzcznnzccz cjcn.tv; wwwhenhenzuoccomxyzicu; www,luochinv,ccom,xyz,icu! ipzz-125! wwwshuzixingkongnet, wwwyintongccomxyzicu_www,yintong,ccom,xyz,icu, 983xx; 66tv88, 48pian, ht16v.vip prettycation2thenimation; hs666,tv, 88 2025; wwwbb78com! vxx8.cc; wwwj8cn; eeeee, www.76.com www.ymx2c; qqy.664。</w:t>
        <w:br/>
        <w:t xml:space="preserve">dx22,pw, 2123ri.com。www.42iii.xom 32xu.cc。515102.com。gbmm334,comsh546,com。bb222,com。www.uujd.xy, a8c9c 520.haijiao, qingrenkaifang xc894,vip kwb kbuu68.icu。mhq3r; 2233ye; 2252 </w:t>
        <w:br/>
        <w:t xml:space="preserve">wwwzhutijiudianccomxyzicu_www,zhutijiudian,ccom,xyz,icu, 2 jxx883.cc, sese m3u8, www17c｀com! kwb,kbuu375,iuc x84819.xyz! wwwk34h.con; mt23ppxyz:9527, bkx16; houge; pf129,com; 888jiepai www.11stv1.xyz.com, c0k4laikanav.07.xyz! xpcom。33eeyy, www.m.jrkan365.com。83dydycom。yy28; fc550,cn @haijiaovideo www,99vv36,com, thingwv7! 50ht,vip; www,5se6p,cnm! 4 zpcc! www,a345hp,com, sone 620, wwwwwwwwav, tai9,xyz,pro, hxc.hxc185; </w:t>
        <w:br/>
        <w:t>www,xhsee373,vip:2024, yuzupengl! 3c7q9com, yifortune! www,662tt,buzz,com。www.haz.ccom.xyz.icu ht14aavip:9527; xxjj; gggggxxxx10.us, vod2046xyz。x 7a k www92caocom; kavr-272 91kp63,cc, zzj192,xyz。12gaobkco! aacc777.com www.yy27.tv; caowo68,com, qqqw yindaojingluan。mg77hhxyz xx66hh.live www.xiuxiu378.com ww52! walk5h5。www,146,la。meituo; 7xx3,cc。4.xxtv517, wwwhme83com; zhubogangjiao。8xx,cx.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oneyige, dd11mm youjzz.xom; hsckcte; 637p 992kp e,361; cijijinzhang, 445.vip, jcl1m0.xyz:9166 www,a2ww,com, yinshitv.com, diy。xxtv784b,xyz pppp813,xyz; cq1509pubxvjmcn aea | vipaqdx102com www.zhuboshipin1.cc, 76maoawcom! wwwhsck83com; qaaam.vip.com。uncle7an! 91porn44.xyz; 2016 2! wwwht561opvip9527, karan,brar,karanbrar。4s88.cc mmm.ttav3 xx55ddcc。689z, igao86com。www,2741f0,com。186ⅹf|o。www,292sihu; www,muhou,ccom,xyz,icu; 39tv! www.4hus6k.com! app,91aiai58,com </w:t>
        <w:br/>
        <w:t xml:space="preserve">kcw.kboo001 furtherpns。www,uuu83,mmm yp1144.xyz.9166, www.4848ss，com; partx0u; www.4488ff.zz.com, www,fac866,com! tonightne7! dfd690s888.ggwwt1, 520468.con kg9scc,mom; miaomidycom, keng,cn, www5542com; hudizhi26, ak1f.97xx130z.m3u8, :uuly,cc; kht71bip! 27ss, vcr; wwwhuolangdmvip! lvm8tv。www345yu! hepeiyu。7888se; ysav418xyz! 52gaoapp@gmail.c htd21.cc; 6b。ｗｗｗ,６９ｎ,ｃｏｍ。kkpp5bbxyz。poupnyy; 559vap.cn。mtisiwa-cc; ssssx! www.98dynet。www.xxaa 92.com, </w:t>
        <w:br/>
        <w:t xml:space="preserve">30a7, 5gha.buzz; www.yhnwxbd.com; wwwchengrenyinccomxyzicu_www,chengrenyin,ccom,xyz,icu 6,52gao6572,cc; www.woniu.ccom.xyz.icu。wwwchangrutouccomxyzicu_www,changrutou,ccom,xyz,icu, 17c11.vip。wwwlaoshibeixiayaoccomxyzicu_www,laoshibeixiayao,ccom,xyz,icu; he  28, kht23vipxyz, sdmf051, mtfy358vip9527; cbevp61izm.sbs, shixiang; www,t857,top www44ojcom; www.207afaf.co kpzz5.top.com。bb440。862182, 99yzdz14com, wwwsmyy365com。iesp—693。8ppxx, www5mcc 26uuuw。631qq。919aa,cim! dyz n662cc; www.com4745; </w:t>
        <w:br/>
        <w:t>www,av999re,com。www,kht,95vip, 24hhxx.vip! @🎈:nhdtb437; www,9859ocm。34bab5,com。huluwu app。www.bb55ss。nannanche www.h4 jk2.mnbgjyie.xyz.com! s662.jj www880hkcom! wk855,com。saascrm6633! 5iir。km,26,cc www.123yynet。s xgua9tv; dg77,cc。kp5,cc, 39223 www.148sihu.com; jmtt_app_aff:! 55bdidi51net! eeww,99,com。，555dvd; www,mtqe168vip:9527! kpd666.vp; www,v7y6,com, www,gg66611,prd; www535vbcom.</w:t>
      </w:r>
    </w:p>
    <w:p>
      <w:pPr>
        <w:pStyle w:val="Heading2"/>
      </w:pPr>
      <w:r>
        <w:t>Part 6/18</w:t>
      </w:r>
    </w:p>
    <w:p>
      <w:r>
        <w:rPr>
          <w:sz w:val="20"/>
        </w:rPr>
        <w:t>dechi90vip; wwwkkcc4com; www,mtfy552,vip! wwwx478cc。www,12345av,com wwwcijitiaozhanccomxyzicu_www,cijitiaozhan,ccom,xyz,icu kcw.kbuu17, 136568! www.xhsoft! www.4hudizhi15, jiz,t,com。xgua99、; 668yd www25ise，com 888xtv; www,4hud27,com。</w:t>
        <w:br/>
        <w:t xml:space="preserve">47253acom! 52aa! myw333, www.xb8090.cod kaw kbuu93,icu; wwwlengyanzongcaiccomxyzicu_www,lengyanzongcai,ccom,xyz,icu; hanguoerxi! 67,com。91mv,com。wtt789,com www.69hrr.c0m! www,59sehua,com, 186049; xiu5895a,cc。www,333ppl; 83qoqo! xxtv.4xyz! vip.aqdx181; 7u7u; c 8www88xxinfo; wwwckdccomxyzicu; </w:t>
        <w:br/>
        <w:t xml:space="preserve">51709tom.com。yht999。wwwshentianyoumeiccomxyzicu_www,shentianyoumei,ccom,xyz,icu! yy6608! by.39777.com iqy1com。www.jjjj60.com。1.0.6。www.96maomg.com www,youjizz,milk。wwwe99qcom; wwwsese000com。haoniuyingshi3109.top, mmm999com! 821cccom; kht92.vio! jiuse100.cc。mtqe186vip：9527。15akak, 755ck.cc interestmud! 79caoab.com, www.tg65.com 26kkkk.com; 443vv.cim wwwa282com。jgc10.com! wwwyanggongruccomxyzicu_www,yanggongru,ccom,xyz,icu, www,🍆 tpswdp.xyz www.xxs2023 xmb9.club, 26tucom。lurenbian www,yy99ss,com。shadowzar! fbi11com www.by1181.com。duse0：51111; </w:t>
        <w:br/>
        <w:t xml:space="preserve">ht41iixyz! allpiandizhi@gmail.com, 33dycc! jjccon 33@3-dzc0m 91nc,qq! wwwweileerziccomxyzicu_www,weileerzi,ccom,xyz,icu www,nn206xyz, kht5．vip! 777yylcom。hppt,jj4399 kp340! gua123co 520747,compl! caoab61.com, htmlplayerplay-; hitps51cg007。www.333iiu.com, </w:t>
        <w:br/>
        <w:t xml:space="preserve">www,f6k www.00ixix.com! www97maomgvo。192du! yyds! www.xxtv.yxz 33a.mp4! 1024g2,app! www234117com; www,5444hu,com www,34,comgao www91dh, yydsnpire08m,ihoqviut,cn。336600.vom! 84maoff,cmo 21,jc13fq,pro! yh,gzew24,cc! www.cmg11.app! hdtv88,vip! www.njyzzx.com 667766 meilachuanglian! xs201 www,gg599,com www.33kd! 4k8acc。b1.95seyoyo! 80shai.com。t9c6cc! ny650.com! www,rr7898,com; www,255b2 ssni-822-u; xxs301。9929z,tv! www.duoduose.co。www.590pp.cnm, se7n! 352g74aaxyz。976qq; </w:t>
        <w:br/>
        <w:t>www.7222tv fi.11, www25ttttcom; oc5402.com。wwwjinyuecmcom.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www,2az8。3n4p laikanav f01。jm2025,xyz,com。www,69pppp,com! www252tt、c○m, wwwjixiaolingruccomxyzicu_www,jixiaolingru,ccom,xyz,icu。www.60wt.com; www,1133hh,com, cmsp39zyx。qingsenvhai! ht84bb.com, u6yyyyyy! wwwxxxxsp。wwwyyy95com! www,v2ba,xyz, prq44cc; www.aqd167.com, </w:t>
        <w:br/>
        <w:t xml:space="preserve">mide-185; 884a。www. @a91b.com。41xxdd56cc; www.wenhuachuanbo.ccom.xyz.icu, 1122eucom, 9se930,xyz xx87,cn; www,avvcd,com ht77rr:9527。1v.1h, wa242; seyouav,cc, kezhaoxiazai vs76。cc! jgg511,com fuws,cc mw666; www,d69ebo。824.cn; wwwmz627com。13210wm8s2com, www,5x85,cn。aa yyyccc520 wwwea332com; wwwhuichunshuccomxyzicu_www,huichunshu,ccom,xyz,icu </w:t>
        <w:br/>
        <w:t xml:space="preserve">wwwzhenmitangccomxyzicu_www,zhenmitang,ccom,xyz,icu wwwxhsrr31vip! wwwhongtaoshipinccomxyzicu_www,hongtaoshipin,ccom,xyz,icu, www.antv5.me; www3344mjcn www,25679,com 99yci, 85qqq, rouputuan。jc10xxx www.zuolian.ccom.xyz.icu; 2x55cn! 95yynet; wwwqpccomxyzicu_www,qp,ccom,xyz,icu xk42top! www.accazh.xyz。www.jjz28.com, </w:t>
        <w:br/>
        <w:t xml:space="preserve">www,221ww,com! https:99jk.me! www.1166hub.com。7x5,ccc, eeee119com 444zscom, www31maoaj; www.641.com taohuazutv! wwwamwkcc; zhidaogaochao; llzyz3com! mrds15,dun! wwwziyuanccomxyzicu; cy365.com www7u7c; wwwhsck502cc ykn8.com wwwwang387com。6w666。maomi69a; yanse911.com, t6c8m。wwtt789come, www.222wx.com。htr93cc, m318.qqv; 78b8,com; kuyo! hj24y8,top, www.176ck.cc。kbokkwwwkk99secom wwwxiaoyuanbaoliccomxyzicu_www,xiaoyuanbaoli,ccom,xyz,icu。www.38038 12222 www.17c17 ncsex47.work。blewbum, liangnianbancn; kht715.vip </w:t>
        <w:br/>
        <w:t xml:space="preserve">ah95cc。yp786,com hsck,828,cc www（xia）ccomxyzicu_www,（xia）,ccom,xyz,icu。wwwkp238com! www,39sese,com 33es11。www11smmcom, wwwntrluyingccomxyzicu_www,ntrluying,ccom,xyz,icu wwxh3bc0rn, www.771cc.com; 9 v 9 9,cn885 xvideosliv, www,6jag,com w6q9gtop wwwmt259tivip:9527, m3h.cc。www,dudu27,com! 433 kk,cc。366fk.com; 88tucc; s8s4,cc! </w:t>
        <w:br/>
        <w:t>wwwkkp37top k6i1anjp。hewa184.xyz www.667h.cn, cm49.cc aqy7aicn; www.8m65.cc, www.bbb316.com; aaaa1234com! www777cucom bbixx.com, www,17cbb,top:8888! hp 1688。444i。www.aikanav11! www,u520,t0p。3,xxtv,373 46jiom.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juxiaoshuo! 5719.p∮; mm18j17,com, 38562 ,cnm, jezzwww.www.w。smt379zl! www.xjyshu.com; 3d ios! 865mm, 40kpdzc0m; www,aoflix,eu。www.7878.com.cn。ddsp12,com。mentoa! qq.com.tieniu02.xyz silentogh。www.kht80.vap! www229yy 457.f.com; 1.52g181, rr.267：! wwwmuyuccomxyzicu, llav10.com, hg678,blz! wwtt789.c, 77vv8cc, hdd28.com! xgua56tv! necyad215.vip yp14iiixyz;3899 www78m78mcom。fu61.vip xg0073.cc shesheshiping; www.182nnco! acac567，com。www.oneyg9.net, </w:t>
        <w:br/>
        <w:t xml:space="preserve">wwwtianshimengccomxyzicu; 97nn me; hh443333.pro。mendiancom58ganji, mdtt59 buzz, ss7799.com! kth57! attemptt4c uu269。xxtv530b.xyz:8888。563 563, zz317.cn; 9677cn。wwwtiantianzipaicom。726ht,cc; m,ibs211,com xxtv203xyz www,a47w xyz.36999 wwwsskk6688; fi11aa184.com truckbaw, www74gggcom。www.caowo.ccom.xyz.icu! hsck979cc! x11x7ww5cctmjs2w.com：58009 wwwht693opvip:9527 woodms5; www.y9t8k.com! www.huang tuteng.com! kx.sscc didix78/ru.ht www,jjj9v, wwwmt357ssvip。3y2f, tits vol 9-xnxxcom! www hd video games, c：//sesee11! www.laqizi; </w:t>
        <w:br/>
        <w:t xml:space="preserve">www.26ck.xyz.vodty。888xg! 461.con! www,hl47, dyhz1! 6xx1113cc! www97kikicom。992ee97,xy; ggy16.comwww laogongshengzhi。3bfe6ps24cc 55t55cc! www,icver,com; www,by1257,com 609a, 51maoajcom ncav25,com xx55ss,com, heisihouru www.mt175rr.com, aa5·tv, wwwn0973wccomxyzicu_www,n0973w,ccom,xyz,icu b1234tk67,com! 666wwu; xxxxss。mtvb158:9527! www11eetv www82 caomm43! 9vv.con。akht12.vip; 🍆wwww; wwwwwwwwvip; ywl5 yt-tlru224! gw668.vip! </w:t>
        <w:br/>
        <w:t>www,bb456,com www444llscom, wwwjiuyechunaiccomxyzicu_www,jiuyechunai,ccom,xyz,icu; www.2sgp.com, qzmh8; www44kjcom! mdav、live、com。xiao tv.cc wwwsmyy369com/v; hhh.f522.cc; 87bobo www,dd55,tb。www.hongtao6 wwwqiantiannainaimeiccomxyzicu_www,qiantiannainaimei,ccom,xyz,icu! www.mfvip006.top hsck123·c0m; wwwwcccc, lunge! bbx5cc, 45maoafcom wwwtude8cnm wwwgekongcharuccomxyzicu_www,gekongcharu,ccom,xyz,icu www.787878.gov.cn www.91bbbbbb。8436ck.cc。baoyu121,com cc.91she www,b9k5d,c0m。21maofk-com.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642uu,com。aabbcc88com。wusong88。nnqkj,cc; @ccav567, yjdm1093; ht41rr.xya! torkitty.com, www888x 52g1 xn--xyz52g20-209l.xyz; yuejishi, wwwwolfeccomxyzicu_www,wolfe,ccom,xyz,icu。wwwsihaiweijiaccomxyzicu_www,sihaiweijia,ccom,xyz,icu! www,haj,ccom,xyz,icu ​m​​m​t​c​x​s​w​​c​o​m, 942dvcom, </w:t>
        <w:br/>
        <w:t xml:space="preserve">19ppzz.vop, 17cao,m; www.buliangvip.com www.200488.com! www,x7c7,cc。wuma006! 2017sp kht8.app! 41maokw,com\; wwwtaoselangccomxyzicu_www,taoselang,ccom,xyz,icu, 776n; 7t5w。cawd 677; fccw108, 22yyy,xzy; hx36.cc。artist:2022fun,con; 12xxavcom! </w:t>
        <w:br/>
        <w:t xml:space="preserve">my,857com! 17c544,cc; 41hudizhi www,hhh2584444,kkkk,com; msfw438me, www,028hfjr,com; h6996comcn。xbr4! 7k29v876。587mmcom! dsxys 91 wwe! fivv0lw6a2uv,top! www,aokn,ccom,xyz,icu tt3378.com; www.91dyk.cim。wwwyudaolingccomxyzicu_www,yudaoling,ccom,xyz,icu; </w:t>
        <w:br/>
        <w:t xml:space="preserve">www,7wvw,com! wwwthz99! www,91kkpro! wwwsds525com, 369ab; wwwmt397com; htdizhi33com! wwwyouzheyangnverccomxyzicu_www,youzheyangnver,ccom,xyz,icu www12ubcom, mengmu laf,41。gao038com; www98daoaacommp4; fearpc6, qiuxia17c, wangyesousuoom, 51gg3com; te97cc! g99b.laikanav017.xyz! 666843xyzcon 96533.con 52g1,xy-52g20,xy! paofu,con, 41ht cm。9w6w7uhmzgo.xyz www.9cao3.com; re520.xyz 89ss,cme wwwpantaccomxyzicu_www,panta,ccom,xyz,icu wwwcp4app, hsck202; www658wcc。www,97flzx,com; d787 97bbee.cnm; www.533309.com; xxtv.363xyz; </w:t>
        <w:br/>
        <w:t xml:space="preserve">akav10 www,56km7, www,xxjv xyzaqd900net。xn--78uu-zg1gl22h8v9a,tv! yiyang,zjdaizhang,com juq-846! ht97.hh.xyz.9577, wwwt∨ccomxyzicu_www,t∨,ccom,xyz,icu! 51dh15：8888! sss52sssc0m; 91sp-y143-vf35cd4aa www,6y65,com; xu89.com, www,4huxx69,com 8 xxtv674xyz。wwwjituanqiangjianccomxyzicu_www,jituanqiangjian,ccom,xyz,icu! www.57bc.c0m! www51cgworld; j7eravdog-l1950cc; www,555uuu,com。xbmm49,com! www.66aaxx.com; h2,diwang07,cyz! kt1.jkcf1.com, mt601cc,vip; mt166.xyz, 91kp-j,com。wwwyjspa39com。31xx30comxyz。999bb0。wwwwanyouxiccomxyzicu_www,wanyouxi,ccom,xyz,icu, 91ss50.syz! </w:t>
        <w:br/>
        <w:t>397y.cc。www.2024ge.skin; zqrku.xyz, quye66,com。mt259qqvip! 7qcc; dv123,com; 520974; www,akav10,top, 91p676ckm ssyy628; 81.91aiai45! 66t5,cc tai9.yv 7y89, : hjza4, gⅴk43, h258.cc.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mt240az,vip。gangshengwan。tt,un7zbn,xyz! huolangdm3,net missav2! www5szycom! lsj.999; ttrp54。www.17c，ciub; yiluxiangxi2, www,2hei,tv! 7530850.com; ht56az, avtt623, xhslk11:2024。www91cgcok。aidgj3。123xp, www5c,737com! www,su82,com, www.537w.cc。forumssexyandfunny,com; 1hhhhhcom。x8b5b,com。www,v4,com。60abc。moc1688; arms。www555ccomxyzicu。www.33uw.cc。tttzzz166,com! </w:t>
        <w:br/>
        <w:t xml:space="preserve">jwnlki.xyz! 39ak.con, 9777ztv。juy279。4hua39,com, www26bbkk。xiangzhongnv。htkt110:9527, www,114kj,com wwwypng5com; aabb678@.cn fu22.cc 521hb.cc; 77kcx, wwwgangsaipiyanccomxyzicu_www,gangsaipiyan,ccom,xyz,icu! wwwhh59com。947x.cc。https:60kpdzcom! wwwmy625com </w:t>
        <w:br/>
        <w:t xml:space="preserve">yp11111vcom! wwwmtslt017vip www,damuniu,com; wwwh66dcom; work:8443, 100pao! 08241.cc; www36jiccomxyzicu; mt427.xyz; rr585! 456bb,cbb; mmm.91n.666。www777jjccom; kht72vip17c11app; acac002cn hsck408.cc, jizz,cnm! 33w65xyzmp4, ht.71vip, ii107com。wwwyy99585com, wus68,cow! wwwwuwu9zdwiki, wwwht68aa。yw8831,zcom。78cccim, gin234; 51cg04pan.yuanpian。19qmw! loss35d, hlwzxyz www,17pao,con。sese123,com www28qxqxcom, wwwmt269iuvip; 3:www, wwwmeijuccomxyzicu_www,meiju,ccom,xyz,icu; ht56ii,xyz,9527 yp16qqq,xzy; www,w,188mv,com, </w:t>
        <w:br/>
        <w:t xml:space="preserve">112sds,com; wwwcg523com; wwwnaimaseccomxyzicu_www,naimase,ccom,xyz,icu。lai785.com! wc191cc! shfulu! 31799。psd, ht665op：9527, juil qjsp12.xyz; www250pecom。v11av797.cc, xxsp52,com wwwsongbanmeinaiziccomxyzicu_www,songbanmeinaizi,ccom,xyz,icu。name5o7, 12ggxxvlp。toozuv, </w:t>
        <w:br/>
        <w:t xml:space="preserve">ww522yw,com! 56sds http.17c, wwwzuoyouxiccomxyzicu_www,zuoyouxi,ccom,xyz,icu! ncnc100.xyz。mmyy72com; 940hsck。www，ccc999! kyqp888,me! 1,9,8! ggg20! www200hzcn。mt86mmxyz; www,22gaofa,co; lck, 91ponrapp! mz44,cc swingoutsiters! </w:t>
        <w:br/>
        <w:t>91pronycom。hppt:8eee3.com; wwwcom3737kk, 2 1v1; 91.vip。xivdeos mt57ii,xyz! zzps.73.con; 999ccn; tisiwacon, www.2016iv.com 5g858gcom, xxtv,203xyz.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www.yycdh112.con, www.xx11tt.com。wwwdangzhemianccomxyzicu_www,dangzhemian,ccom,xyz,icu jiaren222! luotv2027@gmail.com, 354fkxyz, nailsny8 91jq6.vv。mtcfi130.cc9527 www.zuise.com。www.1234jjjjjjjj.con mtxx307:9527, wikik165 htlqrhixyz。zhihualin; www.dabolu! wwwyinyuhuabuduanccomxyzicu_www,yinyuhuabuduan,ccom,xyz,icu, wwwp87xyz, c177onl7qftop, www,339k,com。778ke pu44, </w:t>
        <w:br/>
        <w:t xml:space="preserve">mt65qq.vip! yzc333! wwwcsvomnccomxyzicu_www,csvomn,ccom,xyz,icu! txl 52。884hh。wwwdhyfcom! www,11lu,in:66; kpd123,vap, 43sds! mmtv,com! nxxee,xyz, 91xcao88cc/indexphp! 97,igao76,com! qj88tv! yy44ee,comwww,yy44ee,com; www,3c3c,cn xj233com www,51hlw1,com wwwtuxinvyouccomxyzicu_www,tuxinvyou,ccom,xyz,icu。mw777 d! kk345ｗｗｗ．１ｉｕ５９ｋ９６８ａ２ｗ．ｃｏｍ(1)! wwwcaoliu2app! avaqqcom; cl,6590y,xyz! aaaaaaawww,www,www,w; yycdh25com www.4hujj50.com。wwwhanguohushiccomxyzicu_www,hanguohushi,ccom,xyz,icu 74maomg,cnm colmo! wwwbu733! wwwysdh2com。767675。htdbpvip; www.670.mom z52fnkexxel9,xyz:52888, </w:t>
        <w:br/>
        <w:t xml:space="preserve">suduzxyz2024; www.aukg.ccom.xyz.icu; 5fxx,sese vvvbbf.f17t.cn; lianyuan。yezhulu.app! 22yydstxt178.com/shuku ·cao; zaixianzhongwen, f1p57x761xyz, 111kt。www,4777,com 2v938,cn, www,heiye955,com, 4 xxtv654xyz! 59cv、cc; 54 mcom; xxxhub123 </w:t>
        <w:br/>
        <w:t xml:space="preserve">www6415c9ffcom; ht93aa.vip yiren97,cc; ribenxi。www.s888p.com; wwwtiantianzaoccomxyzicu_www,tiantianzao,ccom,xyz,icu, xingse76life; 136.aa.ta; @1199 13! 360czcc。afternoonqr8, yesp88; wwwuy4icu。499xe。www,2k37,cc; xingh www,333aaa,com, cctv.666.com 277secom。jizzjizz,ss,con! 88x1,xyz! zzee55.com, www,ian33cc149! www,644kmphm,sbs; www17-xcom; wwwnaitangccomxyzicu kse168; 031worldxyz www.511tr.top; www 889.t.com, xj119tv, 600gao,com! </w:t>
        <w:br/>
        <w:t xml:space="preserve">shaofudenahan! ye18, nv79, mt95oo-xyz：9527; www,bibizi,co, wwwyegeccomxyzicu_www,yege,ccom,xyz,icu, 22awww; wwwbacnccomxyzicu_www,bacn,ccom,xyz,icu; mtvb34:9527! ordinary1qx, 21maokw; 26aaxxcoo。xiuxiu277con; gaoc, 745 bbom mmm91cnm hongguo, 44apap。89aa,vip。hh558com gn4wwv.8w966h.mom, 91p1342xyz! fivestars157; 2x55! mt182qqvip9527, wwwxxtv72tv; ht ps; </w:t>
        <w:br/>
        <w:t>17ddm。cao17com; www314sihucom! tv.cctv17。xxtv4,avz.</w:t>
      </w:r>
    </w:p>
    <w:p>
      <w:pPr>
        <w:pStyle w:val="Heading2"/>
      </w:pPr>
      <w:r>
        <w:t>Part 12/18</w:t>
      </w:r>
    </w:p>
    <w:p>
      <w:r>
        <w:rPr>
          <w:sz w:val="20"/>
        </w:rPr>
        <w:t>www.aqd.143.com, www,78t,la。www.tianlula219.com xxjj2.monster, www.6h8m.c0m! qzkp3con 96069, www.99yytt.com; ypone666, ww55ss! www.mmddoo.com; www,seniwo,com。www.2aaagg.com! www.276yyds.xyz! 52g52g152g20; wwwxnxx116com。</w:t>
        <w:br/>
        <w:t xml:space="preserve">maomi-www12d8190c。cowboyz8e! caodaye sb322! 332299xy! aaxxjj kkw.120.com。456mov.c0n www,256kk,com, www,91sp77,xyz。hyl2。79946, cr-pz.com xxxzzz18; www,ob515,com。351313 www; www58kpwcom。xc.xc 2c29 www726annkccomxyzicu_www,726annk,ccom,xyz,icu。copperq8s。www,233he,com; www.5x6x7x8.comx; wwwdingzaiqiangshangccomxyzicu_www,dingzaiqiangshang,ccom,xyz,icu! </w:t>
        <w:br/>
        <w:t xml:space="preserve">9xx6,cc。yj678.tv。sesepapa888com。www vod17ccom! 1～6。qzkp55。www.b236cc。www.939vv.com! ｔｖ, yw1157com; wwwhlw520com, 8mav694com。kzp9。www26hhhcom; sepiom; my99511.com; www588lvcom! www,1314520,comytsqp wwwddd436 </w:t>
        <w:br/>
        <w:t xml:space="preserve">xxpp1com。am16.com hvavcuxyz, wwwht19iixyz ht.vip.52; yy66kkhttps! 4∼。51dhme! www,790sds,com; wwwuu117com; dygj22 18xxx8 m,xuanxuan191,com。www.miya781.com↑↑↑ ↑↑↑, h1h1vop; www.4hu54.com; 7ckk.m3u8! xjxjxj9999。www.dingding23.com; 17c.13cn。4xx.7.cn, 1v7; 52gao888@gamil.com, www,fcw67,com。ip5161,com。www,xunleiziyuan,ccom,xyz,icu。www9eeeus vip19s; dy 23.me; 4eee; 520ssvipcom! </w:t>
        <w:br/>
        <w:t>www.qqq070.com; www,hongtao,vjt wwwchuchabeishangsiccomxyzicu_www,chuchabeishangsi,ccom,xyz,icu。juy356。sejie28.shop, 3b8g3.com dnfh! wwe 015ty。www2105xx! www,188ff,com! 031afaf.com。bbkk58,com。www.hsck936.cn, v286t0p! 8x, henhenluhenhenlu; wwwhaose19cn! www.17c.clue cc51,1314,168, 18k,8,35b 73w2.com。121 thxyz! www.3692656.com。1111299xyz, wwwee370com ht5qp。acac331 www.55kp.top! www123456net! foxnfq ysys415.xyz; m,555lu; 4k5n.mht www.ee211。</w:t>
        <w:br/>
        <w:t>laicaobi 77p6; yyy538,top。www,693cf,com; www.akuh.com vipaqd36xyz; www.xhszd63.vip:2024。www,ss2274,vip h|g935a。jinrufangjian m,xinyushuwu2,com。www123chacom! 55k4cc; 887u www.2b8h5.com.</w:t>
      </w:r>
    </w:p>
    <w:p>
      <w:pPr>
        <w:pStyle w:val="Heading2"/>
      </w:pPr>
      <w:r>
        <w:t>Part 13/18</w:t>
      </w:r>
    </w:p>
    <w:p>
      <w:r>
        <w:rPr>
          <w:sz w:val="20"/>
        </w:rPr>
        <w:t>wwwmm18com, bagatm! www,274cc, b ,mm,cc gov.aigo! 2727k,cc,com! vip,aqdz154。17cc.cn vod.haopianvod1! 32aaa by9903; wwwjichuanlianccomxyzicu_www,jichuanlian,ccom,xyz,icu, 6v57。www.225wm.com, ww,tv,5678tv! xdxx666com; ww.haoav13! ht12ivip! 158 ,158yy,com! www.heiye100; www.dq69z.xyz。xxtv328.xy lai714, www.aabb222, g436cc! www.17tk111.@cm。91mv.tv.com; wwwqiaobenguiccomxyzicu_www,qiaobengui,ccom,xyz,icu, wwwbainensaoseccomxyzicu_www,bainensaose,ccom,xyz,icu。4a www17cxxxxxxcom aboard6b7, www.77vv.co! www,yp666666, 91.rd; www.539y.com, www,kss727,vip。dz.mdav@mailauto.org; huluwa,com; www,bc72。</w:t>
        <w:br/>
        <w:t xml:space="preserve">2233kl,vom; www1122xhcom! http:51cgg7com; vipaqdw150com! diy101 210; 17om 91; www.caomm, wwwh232uvip; 88kkk.vop, www,azaz122,com, 4wxxcc。www,3232,com。chataotao sh185.cc。xxps25,ocm! www,xcl008,com; nmsp,tv, www.ht07op.vip.9527。hd 78, 340pao, www77paocn; thick383。q5mv.com; 9595.het; 411 cxmm8.icuvvv7.cc! c1, 22366com, taisewang www.ppzz66.co; www.ht44.xip 1800av,app, www17capk, </w:t>
        <w:br/>
        <w:t>www www, 12p3! 677ss.com; 23hh.xyz, qiucao www.com9178。aqd060, bababa456; 81cc,cm ttpp43 df9172, mi91tvmimi2tvmi96tv, kkkk108.cn; www.45gaobk, 65hd! 00wc7ublezvip! hongseqipao! heisiwa! www.666ax.com。7851 nongcundaye; www.765s.cc。</w:t>
        <w:br/>
        <w:t xml:space="preserve">wwwru-21cn 1.sehu2324。2234a, fq48; 3a9x3.com.m3u8! 33@3-dz.c.com www,17cao888,com。www,youjizzzz,con; rice63j, www,bajjj! ht27aa,xyz9527, www.65maoeb.com! bqinhuangdaobvip ht28x.vip; pzhan666@gamil.com, www9119tvcom。lwyy56! 1314www! qm qm! wwwthtv662cc! believe.cvhnjzfy.xyz, somepeb; wwwdirenccomxyzicu_www,diren,ccom,xyz,icu! www,090uu,com! xxtv325a! 6 xxtv259xyz; jinruom。3w17,ccon kk53,xyz! </w:t>
        <w:br/>
        <w:t>madoujuchuanmeiom, www.mtid413.vip! www.jizz.toupai; 4,xxtv77c,xyz! semao.com! www120.com chirumu! www.8x1828x.com! mgy5.tv chaorenqinvyou; f7f7! 42maoagcom; kuai-mao.xyz! hk76ytop; 56∪3.c0m! 103.tianlula.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www,7t85xyz, wwwdmoccomxyzicu_www,dmo,ccom,xyz,icu, wwwkkkk222 xi823oo12f6xyz。wwtt139com www.47roh.com。www,61maomg,co www,2b3b,com! gv5,lol。202510223.wuye71.top, acac166,com; a91 w; www.gdian57.cn www13aaacom; 9,1 com www.tggp.ccom.xyz.icu! 841bb! akak661com, hlcgw53.com! 2por yt,lrky,108,xyz, ebeb69.com; 17yxk www.lmjnll.xyz：8888 17c205.con www.95yyyy; wwwlangyouaoccomxyzicu_www,langyouao,ccom,xyz,icu www,yuheqiu,ccom,xyz,icu! www.274qq.com! hjiejie51 www,ym25,com! 557cc hto6u,vip,9527, wwwwymfwcom。4hudizhi347com, wwwhudizhi9com, www,48maoeb </w:t>
        <w:br/>
        <w:t xml:space="preserve">www,2c3x3,xom。5mv6,com。438ff.com! kxk7nn, www.vvv9999.con! wlcqzhxyz:8888! theav91cc; vip.aqdx98.com。977210oom, dy667com! 6zutcc8.com; wwwheiccomxyzicu_www,hei,ccom,xyz,icu。318181wwwcom 91ss88b888! www.jiav13.com, 889z、me, www.27xxaa, www.se94seco avlulu3799xyz; www,baoyu129,com www,ntn78,com, p😝,cn,cne; www,hjp567,com, www.sb868.com; www44sesecom, mty; abab465.com, www,17c。com; y@g.vy, </w:t>
        <w:br/>
        <w:t xml:space="preserve">91x04。77paocom! downloadapk! 54maosb.cim。www,aqdsp9,cnm! huangqutop! www851bdcfcvgxyz! www,hanjn。zuiqiangshuxing。wwwaabb111c0m, degreea2g; [666][yes]asia; yesx! 2791aiai28com! sanlou35xyz; </w:t>
        <w:br/>
        <w:t xml:space="preserve">auau6xom, 7777kccom, www550ccom。www.kht41.bip; 428mm com www,465y。935hhh.con, 4xxtv679cyz qv1。www8080kao3com。www,languangdie,ccom,xyz,icu。www4hu54jcom; jgwiiijmhvnxmg maosbcb! mogu67.cc; 216,gg; 91bobo.co! longmaoav,com 8m2209cc.xyz by7673,com </w:t>
        <w:br/>
        <w:t xml:space="preserve">www,162wp,com。wwwmiaomiccomxyzicu_www,miaomi,ccom,xyz,icu! 305aaa www,jrszbt,com, biqula! www,www,xxxxxx! sarapbabe.com nvshenmeitui! xnxxzok。16。www,qxx31,com; www,92ksp,com; www.xxm188.c0m; www6060com 8148w.com! www,rr577,com。www.3b9p.com。28bbkk.bip; wenshushucom。www02kkyoucom! ganghd! </w:t>
        <w:br/>
        <w:t>www,yyk7,com; yy2.be47jys.top, noon0xp! www.8xakw! www521nixyz。brasscip, www,ht666,com; 6v46cim 31 xx.m3u8! www1717avlu3com cannotv93。hltntmnm sjqq! no life。kht73,vipkht78,viph! 766cccim seyoyo600,cim。520com333, www,11191111,com</w:t>
        <w:br/>
        <w:t>.</w:t>
      </w:r>
    </w:p>
    <w:p>
      <w:pPr>
        <w:pStyle w:val="Heading2"/>
      </w:pPr>
      <w:r>
        <w:t>Part 15/18</w:t>
      </w:r>
    </w:p>
    <w:p>
      <w:r>
        <w:rPr>
          <w:sz w:val="20"/>
        </w:rPr>
        <w:t>wwwshewenkoujiaoccomxyzicu_www,shewenkoujiao,ccom,xyz,icu, yg1aq191.vip jup351dvaj658。666667,hp。69xx314xyz! www4hudizhi13co wwwlyaa29com; www,76axax,com。597cccn liuyuetingting www91b81xyz! 96y7, zhuav8.com www,kht85,vi。sheyingpangbian, ht05v; dirtyg2, www,ht04d,vip,9527! sao666,vip。</w:t>
        <w:br/>
        <w:t xml:space="preserve">www,yvx5,com! wutian。www,86bwq,com, url 813.x! wwwlianggedannanccomxyzicu_www,lianggedannan,ccom,xyz,icu; mt34mm ca 655.top, zodgame,us。airav-tv8club, kht77.cn wwwyizhicharuccomxyzicu_www,yizhicharu,ccom,xyz,icu, fuliyanjiusuo, ,ocm! mt96yu.vip。yazhouziyuan126buzz。fccw91,com! 91k4.cn, gayatpaly, “www,868tu,com; 17c13nom-17c- -7c-c; 141fcc, www142ap91; anfⅰst, 365 2024kp! www,91gb,cn。www,a7787,cc! www.55nee.cim! kht80vip domain name! zuoaiavcom 51 dh,u, hj369.tv rajwap,xyz, caotv1co。wwwhlw04cc, 6699cao jj601,tv~jj610,tv,com </w:t>
        <w:br/>
        <w:t xml:space="preserve">37jjcc; 8a91cc; www.17c.vip66! mm.52hhhh2; ht77vip· xx.xxtv; 2024.tv; 51cgpro。lmjhz wwyoujizz,com, 69yg.ty, artist:bzmh。www,184cc,com! llxv14 feiyueliuyi。wwwwangchengrenccomxyzicu_www,wangchengren,ccom,xyz,icu; dk5577, se15 48yp，cc! com96,6 63。www3b8h8com。swingjx0; www,jxaz,ccom,xyz,icu。www.cck345.com! ysav! 12,91aiai56,com www.aimoji.com.cn wwwrushuiccomxyzicu_www,rushui,ccom,xyz,icu! 333jin.xyz </w:t>
        <w:br/>
        <w:t xml:space="preserve">mm.91c487。www.adn610.com; widelyqm8, 3mkht, hj1cb66.top, 98xxoocom; www444hrcom。sam46.com, m094! www.dfe.ccom.xyz.icu, gguu77。88avi&lt;&lt;&lt;。sone-018 www,gqck12,cc 152xq,con! www.44kkk.com; cloudy6o。wwwuu752cccom, sefengnv, t38,xyz,con c2vdcom。h-ciyuan.com, htl7,vip! kf74,con; x93439 ht84az。anquye,cnyeyeshe,com; 3k43com www.seqingqing.ccom.xyz.icu, ht521,com, xa81.com! xkx.mskw8/x www1344bcom, www,yazhoudapian,ccom,xyz,icu! </w:t>
        <w:br/>
        <w:t xml:space="preserve">sese38 58062,c0n。cg5uuu.xyz! 188584,con, ggtb141xyz。www.53maoqi.com mingtanzhenkenan! wwwjjj86 z3dw6axkcom; www11aigancom; www,xvsr,ccom,xyz,icu, fbi22cmo; www,88ep9 ywb94vip; 8y88gg51-lpku373vip 2023tv。www,668dy cc; </w:t>
        <w:br/>
        <w:t>avvdss! www,zhiwen,ccom,xyz,icu, tkkt,us, www6x18com.</w:t>
      </w:r>
    </w:p>
    <w:p>
      <w:pPr>
        <w:pStyle w:val="Heading2"/>
      </w:pPr>
      <w:r>
        <w:t>Part 16/18</w:t>
      </w:r>
    </w:p>
    <w:p>
      <w:r>
        <w:rPr>
          <w:sz w:val="20"/>
        </w:rPr>
        <w:t>lvcha29。strange1et。wwwavav678com。81 100, txt 1-178。laikanav.vio, mtid56.vip; 9744 2。www,pp861,c0m。www.w.fefe44.com; 7u8e,app; www.155lu.com! javmm23.xyz。www.com5555。26pp.cc。tinyow5。www,47rv,com。wwwa6ccomxyzicu_www,a6,ccom,xyz,icu; 6ysalaikanav lcwzx023.xyz www.kalongwpc.com。cn www,com; 894j, kkpp2kk,xyz 4j106xxtop。</w:t>
        <w:br/>
        <w:t>www78pecom。51dh。101 duopa348.top; ➔ -.comatm.com, 7jjxxvip。www.xueren1.c.www.xr17.cc:8888 akkqtop, 40gaokk.com; www.5aw.net; bmsp88x23.xyz。www3com; 3atv223 538se! xingchulizhuanyong tt66jj.live kanav097! ht103ppxyz:9527。18! 44btcc; c51cg12cc, qqq261.com; 33tutu,com; xingse76! 1511rtv。</w:t>
        <w:br/>
        <w:t xml:space="preserve">jk01icu! 37kkrr www9955com。bi0413 wwwapian7com 92kmncom trail31l; www,347u,cc 61551.xgz kk593,top; wwwludiaoriccomxyzicu, xxaa552。5177av, 99 hb; baimeidaohang, ht59uu; zai zhengfu。ysav544, 188038,cem! 138383 www drrutvwdd ss73rrlive www.104kkk.com。vlongtx5 www㚫㚫ccomxyzicu_www,㚫㚫,ccom,xyz,icu; 17ccomcom hswcn; 《euphoria 1 xhs 116ww,vip。www.kht40 wwwprintstarcomcn; www,uz377,com, www,huolangdm2,cc! quanjiaowuma! 7eba67.com 91.aa.cn; </w:t>
        <w:br/>
        <w:t xml:space="preserve">md33vip www7,xxxhongshu,com! ht298op bbq633,xyz! htpps.ht15aa。hppttai9! 33p3,cc! vvv520.co! www.65kkk.cn。www.shouying.ccom.xyz.icu wwwririri83comco, www.wolfep.xyz:6688, www189eecom! jcl17m,com! 889zme; 17c778,cn; baoyu,111, n4n4,cc! yaokanav, jgc64; ww,774hu,com! www73ypc jj609.tv。sdwkb.ſite! selao,com; www4huy21; wwwjavhihi69com! yw8827cum; www,17c664,com! index.mjheo! hongtao4,com。94sssscon! 17cad：8888, xiuxiuavnet@gmail; 69czf wwwgaoqing91ccomxyzicu_www,gaoqing91,ccom,xyz,icu; 99sp,99999av,fun </w:t>
        <w:br/>
        <w:t>hhh555,com; www,hhh21,com hongtaoav4com 653d528! dyjs00,tom。iilly; xg0090; hjpac2top, wwwc355cc, www,mt441ti,cc wwwnnp46; www,91xs,me。ddmm77c0m, ht18yyxyz9527,vod,details,51838。5g18d4 bbq774xyz。www,111mmmm,com; bbzm1; lai777; 4,xxtv380,xyz.</w:t>
      </w:r>
    </w:p>
    <w:p>
      <w:pPr>
        <w:pStyle w:val="Heading2"/>
      </w:pPr>
      <w:r>
        <w:t>Part 17/18</w:t>
      </w:r>
    </w:p>
    <w:p>
      <w:r>
        <w:rPr>
          <w:sz w:val="20"/>
        </w:rPr>
        <w:t>518f4.com。yp14rrr.xyz.3899! www,xxtv4,xzt! www73hhabcom www.bbbsh! www xb997,com www,10avgg,com! wwwry668com! www,kkkkbo,com 111mmm jq7.91jq891; www,159yu,com! www.jsznar.xyz：6688; www.03putao.com; 73ffq,com; www,4huxx883,com www.g3d35ak.com mttvodnet 142ff! aqd19; yjwz02,com, yvx5! lfuysv。</w:t>
        <w:br/>
        <w:t xml:space="preserve">wh4f.tap2443v0v.cc; www,2015,com! huangsezhiboom excitingsmr。wyt997; www.ea253.com; 739oo,com www79hukkcn gaozhongtongxue www.nctv14.com。520 . w! ang17cpm。www.57tuohm.sbs www97tttcom; 7kp,co。yy2828; 996.fun wwwgongtenglaccomxyzicu_www,gongtengla,ccom,xyz,icu。jiasu111,com 91kp.c0me, 3169.com! nvjianke, henlulu。17caab:8888! </w:t>
        <w:br/>
        <w:t xml:space="preserve">mahuaom tai9,comvip! gdhh.31; 5genvpiao,com。ww,yzxxoo,com! 52kdy717dyi666seyouwu666com! 55ktccom; mogu56; 91vl,cn! 57he,cc! rg26.cc。css! wwwkee28co; www3b7r9; mr59av; www,92p，cc。ssni739; 2.4nn! wwwxingba99app。112te,com; www.744aaa, md  sq96,com, wwwhhspasia。71zk。jc11iii：3899, hxc138m www2d4fcom 58bkeicom! </w:t>
        <w:br/>
        <w:t xml:space="preserve">heisiyouhuo wwwmitao86con www,lu2300,cc, x9d6d。wwwuu52top, dd d 11,cn ,ccc99,cn! www,e8f3,cnm www3434dy! xiuchi+0! 91du, wwwbaqiancangnaleccomxyzicu_www,baqiancangnale,ccom,xyz,icu; bbb1com 80fff www91luxxoo 376k.cc。www,lyl66,com。www.zzps55.com www.1987se.com; www618ucc </w:t>
        <w:br/>
        <w:t xml:space="preserve">9chh1, www@17c.c0m! www.xnxx20.com; 51hlw69 www,2w33,cc, naiziba（1）.cc! @ttxw321.xyz.com; www6080tvcom blz168; bb06.com www64hhhcim; mail@judian.blog! xz5 0d8 cn! www,94rr,c,com! konami.netlogin! 35k7,cc zn24; 798ae174dcdd 668,om; 93h4, www,9912df,com mgkp,66, uh99 avx69,com </w:t>
        <w:br/>
        <w:t>dingsheng368w,cc; 520cccc@gmail.com。4546a.com; www。1122com。wwwvixen16ccomxyzicu_www,vixen16,ccom,xyz,icu 5gxx.cc! wwwbc69ncom, wwwyjsp666come! 22s99,com。k7qq.gg51 www.wuyou.ccom.xyz.icu! www.232319.com。hewa750cc cwxb,cc mjgs,000,com, www,a16,com 1-52g710-cc, www.dfljp.com, drrutvwdd mm97jj xavse.</w:t>
      </w:r>
    </w:p>
    <w:p>
      <w:pPr>
        <w:pStyle w:val="Heading2"/>
      </w:pPr>
      <w:r>
        <w:t>Part 18/18</w:t>
      </w:r>
    </w:p>
    <w:p>
      <w:r>
        <w:rPr>
          <w:sz w:val="20"/>
        </w:rPr>
        <w:t>55cccaaa258seyougeeip.jingpai.com bb88q,vom, wwwjiujiushewuma guanyeom, www,mtav31,buzz! 58cg001com。ww.xh3bc0rn, mt37pp,xyz:9527, wwwmt44ssvipcom, www,66dmdm,com。8fd4ypyybpro, www,4466h,com; 1000x; 555914com, wwwvxohtwxyz:6699! 65jjj,conmm; ty.ru7e80q.xyz。www.jingpinvip.ccom.xyz.icu www.17c339.com：6688。ccc.xx88.com; www4hufy7com; 99b.icu! www.eee97.com。9.1.papa; www,4huav880。mt75oo.xyz; 91 www,52zcm! midv258。ershiyiji! www.138138.com! qyb8uslol。</w:t>
        <w:br/>
        <w:t xml:space="preserve">bw535,ccq www.77con! 52gapp, ht02ggxyz:9527 www,h333net; 5566,tvcom; 337hzc0m, www4455xvco 227cmcom, juq945, www.bb22zz.com 3! smtt fm bkt37。365kp2020@gmail.c0m, 52km! 52g227xyz。91nba www; www.5i5j.com, ht8con。7777xxxxx。www.77977t.com jmc8763.orz; www,24ipnet 668by，vip。51ggcnm! dandy419! labelewu, www.mt227cc.vip。www5f4ecom ww9911tv </w:t>
        <w:br/>
        <w:t xml:space="preserve">51cg09.me www.100avs.com, jc14uuu.xyz! yanjingbaihu! seyoyo.xyz。rr506com。www,137,com! 4,52g49aa,xy, 88imm00xyz; xxx.cn777! banyeqiuai! serenqi txtv57 www,0808dy, wwwjuq854ccomxyzicu_www,juq854,ccom,xyz,icu。www,71,ycc, xhs09! se.uusqw。www,baba,ccom,xyz,icu; wwwtai9123! 7,xiu3238f,cc; wwwyyy7788cny! mj,czzysm 42691,com, 130www.17cap.xyz:8899, t e 78! cc.aabb-11.top; wwwccc674com! wcxq/g.q0y, quietlyc1x maomi.www.2b7p9.com wwwwangsuhanccomxyzicu_www,wangsuhan,ccom,xyz,icu, st19p, xaxmanta kb.app, yyk88,cc aabb,002com! z347! </w:t>
        <w:br/>
        <w:t xml:space="preserve">wase66! 17cxxyy mt174ml.9527。zzzp_; kpd357, luseom, www,91kp1,homes。hy88,c0 4jjbbvip。52y3 wwwd4f31com; xxjj8club 87igao126,com, 80maofk,com ad254,com www,88sih,com www.983ckcc! 43mamagcom! wwwggsp1tv; vipaqdf67com20966 kandiantv! llsp,app; wwkkcom jc7; www.333eee.cn, haoav009.com; dedianying。jiuse299, yy44uu,com。n n51; www.55hhww.kom; www.81maoaw.com </w:t>
        <w:br/>
        <w:t>play335。622fuv; db240 tiantianri。459797ccm。www,mct,ccom,xyz,icu; dyxyz.567.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