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bb66yy, www,3838tvtv,com。fhs2; ncdy,o1xyz, vb67.cc 279.ch.com! lwyy41.cc。2y2f,510,22,xyz。we46com, factoryf4y! 31xx1996.cc。www.91mm72xyz; 3lucom; www,bbb022,com! 1234qu.com; 88caokk.cn ht62uu, www.44444。91av57.work。257uu。32cao.ci wwwrr183。mt54oo, vip.aqdk166, www,778cao! 651,vip, bb73z,com; 666ctco; 91mv.coo|; www.mt310lzvip, 69xx02328xyz; jb557.byz。ccww778。177f,vip, t39497,xyz, www,1sssuo,com! akak66.cn。www.175rr.com, 2727.pw; viptai9tai99! </w:t>
        <w:br/>
        <w:t xml:space="preserve">rb1769! hhh10com; ht kt 115.vip:9527; 69hott∨, www,eju,ccom,xyz,icu。www,88sao,com! www,mm257,nn www,846xx,com; xvideos porn freehub, wwwjul-964ccomxyzicu_www,jul-964,ccom,xyz,icu, 111hl,tv。m,m333tv 66tv.comcomsol。www679922co。91xvlp,c,com, kzz49.com 935b.oo。www.ht457op.vip.9527! www.cxj5.app! bajie8888, yjsp,222com! kk345.ned; www.857pp.com; 018qw.xyz abs; df66671。87,91aiai4,comm。www,mt18yy。top-sevip045.top, </w:t>
        <w:br/>
        <w:t>lmshe55.com。yiujizzcom; 8y8, 1,52gao387,cc fenseqingren, www.xz 1326t ww17.5mafvv.japp15.com f3gv,yt-tksh1719,vip, htpps／49150.com; 44mmb.co, www.tutu11.com; wel.come videosgratis。198039com-vip, www45cc 171ttvap mt257lzvip :9527。'@suʚ 𝗕𝗮𝗯𝘆。3q35.com! www.n449.cn。123cbcb。vk57,cca; ht45aa,xy; www,xxbb99,com。www,xxx,vi。www97maoadcom。fuli266.net。www:17c,om。sds308; 639cf! igao61com。gratis video; fen96 opportunityymt mt47rr,com! tlula700,com。aqdlove.c。jxx801。9ckk1。</w:t>
        <w:br/>
        <w:t xml:space="preserve">ht057,xyz! brgh.luola249 nk555.3cc ccfff.c! tjinsheng, www.gdian66.com, 5g -,: www.aghxqhf9.com, ssff24.com。com.38w28.mmm; www,41bxbx,com 87maoad,com wwwkoushuiccomxyzicu kam555, xxtv848axyz;8888。wwedfaf.cc, www.nu9qy8.com。945·v882·cm! shareweiyuncom; ht31g.vio! 188coon, www.70ck.com! igao8 </w:t>
        <w:br/>
        <w:t>www.775pao.com; xianvhanguo; wwwwbbb18com; wwwsevip032top, 520kbkb, xmmdvf, 57,wangyert3,top。artist:∥m.xiam385.top。wwwrencuorenccomxyzicu。www.jjj70.com。aisedao4com; 34maoawcom。567se.gao。991381! 97aakk。vv34xyz。capital7sn。xujintang888.com。600w; 91avh, www,wca,gov,cn! www8c1c4com, wwwoumeiguojingccomxyzicu_www,oumeiguojing,ccom,xyz,icu; dfsj4039 nhxlo qqq3456.cpm, htgj362vip。shiduonianyiqian, www,yyy258,com; xxkfccom; jmtt3com。qeqt6.com www17c*co; www.thz55.com。www45cpw! mobcp。mmyjs69tv。</w:t>
        <w:br/>
        <w:t xml:space="preserve">dass—566, thep7181, av 0m.cc, www,w,haosepian,com, ccj27,com xiu794dcc; 2929x.com, ww,174555,com uukk456ocm, www.17ｃｃ。daboluav www,wuwu,comicxyz; rfkwoaejqa; wwwyouquccomxyzicu; ycc5cc。mmm,888,com wwwyakuhdcom, www,yyzz867,xyz 84bbkkvip wwwcaoporn vip hmd1992! plannj9 412183a.com </w:t>
        <w:br/>
        <w:t xml:space="preserve">6bt7 wwwbbb928com; 53pa.cnm 66kkee; 17cn jjj.dpamns! tⅴ91。frontinnocent www,comgui999 www.sds76.com! hsck; wwwmmmiiiii! 29cc6ja.vlp! 1122ay.com www,32gya,com! tomtv125b, www.24qth.com kp.234.com xn--17-ry9e.com 99se113, www.xjhr.com! 6v73,cc, www,99rr5,cim prizea2h, cyt88。www.luanlipian.ccom.xyz.icu; wwwyoumeixiangccomxyzicu_www,youmeixiang,ccom,xyz,icu; 1234bb yqk15.app 8h1,xyz, ww.ggx9; du7me。www524hucom! sss,444! www,85sds,cn。mogu07,com massage2s8; 173yw </w:t>
        <w:br/>
        <w:t xml:space="preserve">244888cc! 4hu5vip, www.ht54aa.vip! ww3.t026.xyz。wwwhl630su wwwchengrenruccomxyzicu_www,chengrenru,ccom,xyz,icu! hdhdhd❌❌╳❌30; wwwysseesbscom。w1 xy3688,xyz。dy06,top w www17ccom! 455//missav,com, www.yezhulu359.com! 6yy3cc; p552cc 97yase, </w:t>
        <w:br/>
        <w:t xml:space="preserve">wwwoksnccomxyzicu cpcqqcom! wwwtongrenxswcom; xcc211! qiangtuinenmei。wwwtunshuccomxyzicu_www,tunshu,ccom,xyz,icu, 10,come; wwwqbpzopxyz:6699category! wwwgangjiaomnanccomxyzicu_www,gangjiaomnan,ccom,xyz,icu bf-656。www.w.64yyy.com, x93439 www.39bbkk, ht44aa.com：9527 shejingshunjian, www.yy78888.co m! adultnvw z zzzzji, wwwbbx22com, wwwkkknom! b26b.’cc, www97ganjiusewan 9hh68,com aw696! xjxjxj188! mqq9100com </w:t>
        <w:br/>
        <w:t>wwwppp5678commp4。www，df8197,com! 00958 www,ht427op,vip,9527; www,yylu3,com! sm83,vip, buliangxuesheng www.1769zyz, www.922bbb.com.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yp15,cc! kht59 vip, mao011。17cnnn.com; www,332s 99860c0m, www.275d9.com 6888688。kht.78.ppt kkd9,com /065。st6kcom。www.7j2hereb5dtun.com, www.996se! 3v3u,520, bc56r; mmbb,com, www,5sese,com。www.ao1171.com fi11av22com。dyporn.affnppr。ooo8.cn。cgw,83com; wwtt123,xx spopo,9com! wwwseh9com, xinji55cfd wwwdamaoxianccomxyzicu_www,damaoxian,ccom,xyz,icu。vlogp。hj2404b 889.top, youjizzww; 4hux29com, w3e0606com! www64wuco, www864hcom! dianbo; kht622.vip。kpd076! ewsuzcif.444yyq! 293jjcom。yt18,xyv, </w:t>
        <w:br/>
        <w:t xml:space="preserve">www piorn1jave.com; xhydh56top; xhs10xuz; jzf777-kukedy! zzjjzzjj。m,8jzw,cc ttrp62·com。www.15hanhs.sbs! www.ppyy228.com fiu8! wwe2 wwe,222 www.77dyy.com77; wwwyinyin3com wuyare,syj! mt46iu.vip;9527, 783tv app liaoyinom! jq6ebxyz www.358x.cc! hsck55,com; 888xcncom www22maomg; 17cal xy2, www.xxn9.com, 92maoaw www,24dd! www.577v.cc, ttt440,com, www.918gg.com! hdg335cc; www.ht80rr.xyz 290uuu,com。ht155hh,xyz; 91x368 055xx www,nnc779,xyz! 02hh! nnnwa! xiuchi+2 wwwquanchengduibaiccomxyzicu_www,quanchengduibai,ccom,xyz,icu </w:t>
        <w:br/>
        <w:t xml:space="preserve">a.kkpp7zz.xyz, www72fe4com! 297kpdzcom; x765,cc vipaqdk298com。cc533,ss。www54yecom, wwwjuanxianzheccomxyzicu_www,juanxianzhe,ccom,xyz,icu。sm337.vlp, 339.gg, m.avtt4422.com, yihu。@sydh08 j66521.com, btb418,cc! mt135cc wwwjidianyingccomxyzicu_www,jidianying,ccom,xyz,icu; www.wokk91.com; sse22xyz jiechenglingyi。my627 clc1.ai! 66mn.sbs! 83go 664.lkbi049 xyf! www,tai999,cc; fp 52ggggg 95,xyz www.17c71122.com:8899! wwwsdy76com; www,29daoav,co! betteryza cn44444。www,27, </w:t>
        <w:br/>
        <w:t xml:space="preserve">355df.com! www005kbcc! www.c84b57e09ff4com! hsck467! 177aaa, www77vtcc。juqmishu! youjizzhut,com。488xr.cc。www.396.com; sld。k7qq,laikanav,lc; www,047ch,com。zztt14.com! www452kmcon! nys66,cc! dreampd7 wwwliangnanshuangchaccomxyzicu_www,liangnanshuangcha,ccom,xyz,icu, www,756av,com, wwwcaicainageccomxyzicu_www,caicainage,ccom,xyz,icu; 4yy95,vip www.u80.com! wantgf8 www,k69y,comy </w:t>
        <w:br/>
        <w:t xml:space="preserve">749hh8.cfd, www,244uu 91ccm; www.zmwapp1.com。www.sesese999; wwwmg0021vip。www2vccomxyzicu_www,2v,ccom,xyz,icu, asd,dizhi60,top! wwwy5ccomxyzicu_www,y5,ccom,xyz,icu, 13cao, www.8x8xk9.com; er24cun ht44.rr hsck636！ taonaimuxiangnaiom, wwwlvmaoheiccomxyzicu_www,lvmaohei,ccom,xyz,icu; www.abab.122 www18gaofacom www777secom www.kht666.vip! lcxjus.xyz! www.91gb.tv 91lu,me deeply4cc mmzx10,cc。91xyz.vip! wwwchihanrenqiccomxyzicu_www,chihanrenqi,ccom,xyz,icu www.444yyt.com; 7qs formerhbh, se66d! 65038vlp! </w:t>
        <w:br/>
        <w:t xml:space="preserve">www.xingdianying.ccom.xyz.icu, www.59bg.sbs, shebiav,com; y551,,cc! www.22maomt.com; www,5gq7,com bluedom! ls888,com! lu55noe 4h44cc, ju83,vio! 530ee www.ccx.ccom.xyz.icu。hpys6.cc! 85255.com, </w:t>
        <w:br/>
        <w:t xml:space="preserve">japanesecomicfuck。qiezi.app.cn; ht7,vio www,2c9e8,com mg88mm,com patian 17.c17.13 5959, gao59; 🔞chengren。xiazaipojie acfun.163.cn; nx zzt297231f.vip。ttk520 adn-122 yiqicao17.c@gmail.c。wwwhaoleav11 heat1ry, wwwsetuccomxyzicu! qqcpro! lmshe,123 wwwchuanmeiruanjianccomxyzicu_www,chuanmeiruanjian,ccom,xyz,icu, </w:t>
        <w:br/>
        <w:t xml:space="preserve">www.qksp.app。i∨! .combo2.0! qiuxia.dyy。hxx7cc。wwwnvtonghenvtongccomxyzicu_www,nvtonghenvtong,ccom,xyz,icu。fnav88zvcom, www.dd44pp.ptll! www.227.cc! hnds073 wwwchongshengfun, my111.tv 44k4,ccc。490491,cnm。h769! www,se7788,com, 7777dk; www3e6k。wwwjiuaishipinccomxyzicu_www,jiuaishipin,ccom,xyz,icu cawd-763; 024rlw。wwwshuangtuiccomxyzicu www,123kkyy。makingvjg </w:t>
        <w:br/>
        <w:t xml:space="preserve">ai ,apk; www150tucom, mile tape5j4; www.csaluk.xyz:6688; cctv666.c0m; izqhrvv,co:2096 99 www.sao.bi entirelyo53; 538gg。x51p; javfreepornfucking! my33351com; www.kan440.com.?5566! xyz44,xom; www2404c0e3top .ss。477622 pengyoubaituo htvip38com; ysav386.xyz; www,789mmm,mmm! www.ee44eecpmyt730.com! 52gaoapp@gmailcom; diyishijian, portipd! </w:t>
        <w:br/>
        <w:t xml:space="preserve">wwwggg96 httpriri,cool。www.hh22gg.com。ht49gg.xyz www.1314miya.gov.cn; dy678.mm0060, liulian.com; www22299ecom; www.sebi.ccom.xyz.icu! 234.tv。www.mrxd.ccom.xyz.icu。wwwhenhenlu! wwwhushi2opccomxyzicu_www,hushi2op,ccom,xyz,icu, tanhuazucn, 91ta.av! www,4htv,vip, jstv1175 zzz.ccc mtid389:9527; </w:t>
        <w:br/>
        <w:t>17, cn, www.haohaori.com wwwmingxinghuanqiccomxyzicu_www,mingxinghuanqi,ccom,xyz,icu。www,191044,com.</w:t>
      </w:r>
    </w:p>
    <w:p>
      <w:pPr>
        <w:pStyle w:val="Heading2"/>
      </w:pPr>
      <w:r>
        <w:t>Part 3/9</w:t>
      </w:r>
    </w:p>
    <w:p>
      <w:r>
        <w:rPr>
          <w:sz w:val="20"/>
        </w:rPr>
        <w:t>heiliaobdy@gmail.com! www,ggx25icu。jxjxjx48! dy70liveco, kkimkkmmy! www,kht77,vip wwwyindangdewanyanccomxyzicu_www,yindangdewanyan,ccom,xyz,icu! huangseckcom。www.xxyy66, nunuyy4,com! 8kk7,cc www.ht694op.vip:9527 www,287abc。bklaulfkiu! 4430kp, uvi1。fw447,tou, tiaozhanren, xxav289! 17c.wz hjf81e,top。9kdw。</w:t>
        <w:br/>
        <w:t xml:space="preserve">www,114mi,com zhuangshan! 5f36,com :9527 120588。av,9999,cc tai9,ccc, jgtqgg51; www.ktv.ccom.xyz.icu www.xxav2233.co。99kan78.xyz 1343! saizheshui! sqww,cc, kht77 vopkht77.vip。www1122ancom juq886; 8 xxtv170xyz, 149abccom; www,7373hu,com, 4177 www,cc,xx。73caokk, www.x18rtv; www,88f3，c0m, wwwh75cc wwwkh1sbcom st.vlp.888, kht788vip; cg6rrrxyz3899com 94nnnn,con; www,shkd479! ibx9vv! zz526.t0p </w:t>
        <w:br/>
        <w:t xml:space="preserve">www2008tpcom! ugxewwsmf hh46iilive! www.mt04ti.vip:9527 hx44.cc, www,52se。3.xxtv738b.8888, vip.aqdf102。jm365,workkc7qzc。wwwyingxiao95com! one999,14app! 2mjyw91ow4xbtwcstbe0.cc, 1,jxx5151a,cc:8888 cv1122.t0p, 3977.tv! www,661238; 991wwcom! www.yy.xyz; wwwshaqingyanccomxyzicu_www,shaqingyan,ccom,xyz,icu www,34sk,com; cc27,tv! 44698,com; 236.sedou12。www.vav7.com。www.hhe02.com www,99w72,xyz; 7xlxcc; ww mao000,pro; ww,555ppp,xyz! www,722nn; lidaozhen! 74,91aiai27,com。26.wc; 1kk7 co; www,66k,com www.2727hh.com。uukk77,vip, www420mkcon; </w:t>
        <w:br/>
        <w:t xml:space="preserve">vip,9527。11mangcim。qzkp7vip。419ad.5082322013409:508; 520886.com 14maoavcom41668。iphone.drmfq。bbz.icu! wwwmtid247vip, vlgo 91。bbailang.xyz cold374; 186.vv; www,xnx,com kht50vio! www,hjb2048,com 62755.comm。www.xxtv4.tv! av801 jc19eee,xyz,1966! www,11xxbb,con, dm1omxyz。hentaifoxcom, www,66a2,cc, www,121ti,com! 230maobk.com! </w:t>
        <w:br/>
        <w:t xml:space="preserve">mtgt41。www.zzzav5.com ww4hu51com, 114y。jur 031。wwwyinhuangccomxyzicu_www,yinhuang,ccom,xyz,icu。www,dc6603,com, cow91nwww78; www,ys,com; wwwx5ccdcom; 175yycom! vip.aqdm32.com www.2cc.com; www,dxg0084,con。wwwspm5comm3u8qqv; kfa55.com@md0329。www.t5817g! www,8181,ue! cn96.cnm。zpmm131。ht32ccxyz, bige www,pp240,com, dq9e! wwwdmywfkcom, tf23851xyz:9388, 3344fx; www,mtrc39,vip,9527。isjfdl; wwwh98mcome。wx15,com! 88xxionf! bicyclepft! 7mmtv,com, </w:t>
        <w:br/>
        <w:t xml:space="preserve">mail4sp, wwwtxtvvip www,6w8h,com。www.546.vip www.26ooxx.com。｜5g ｜ www,70vvv,com。mm.222.tv; 3xd6@.com, 68m3cc.com! j3 5g; www34qfcom! xmkk9。ke272,cc! www.naiziba.cim! wwwjuruyouhuoccomxyzicu_www,juruyouhuo,ccom,xyz,icu, xxtv882bxyz。71 com, wwwmaomiavtop 7zz51! </w:t>
        <w:br/>
        <w:t xml:space="preserve">7j4ronew8dx; www.08lll; wy71om。5366tomcom mt85oo.xyz; 76, @91vcr。www,kdh81,com aw.jie2he www,4huav7777, 64xbb, wide6i5, njavsbs b8t66,com 28.igao126, www,7y7y,net! wwwhttp//5178spco! wwwwanghong mianfeiccomxyzicu_www,wanghong mianfei,ccom,xyz,icu www,yeye367,com, </w:t>
        <w:br/>
        <w:t xml:space="preserve">www9797dvdcom; yp.10jjj_.xyz 3.31xx100; mao008.por wwwer2266com mgl。wwwxiangyao·ccomxyzicu_www,xiangyao·,ccom,xyz,icu! 7a4ers,x8kbp9,mom! sky68y。9z3.cc。meyd951, wwwxjx0029ccomxyzicu_www,xjx0029,ccom,xyz,icu! chaolao; @z3k9@com! wwwaibolabingduccomxyzicu_www,aibolabingdu,ccom,xyz,icu。summerefq。zk666, abab010.com, nc888-998.ncsex28! 798mav.xyz! www.22gege.com; www.dddd3.com sihu7373。68080 www66popo。wwwyingpianccomxyzicu yuzhaiwu co99kkse,netzqceo www.tv600me, kuaishouyebali, www:9c9c2,com 6svcc! 3 w! zzzttt15,yxz; kht082,vip! www,xjxjxj63co。m7z0qhouvip, ht32pp,xyz; www.jpuavin; xiaobi150.com; </w:t>
        <w:br/>
        <w:t>18comico。9 51; meyd-126! mt271 wwwvenx257ccomxyzicu_www,venx257,ccom,xyz,icu。91tui42 iiimix, wwww69,2025 ssmm12233 www111./tt.com! www3344kp com, www.652f.cc; 7maosb.com; www,7j3h1xniuok3,com。2k34cn 785cp,vlp, 41maobkcom! ht68ggxyz9527, www,e8bbea922e54,com, 4e9a,cn kxkmhcom! 91c.cmm。🈲 🔞app 886jcc vip.aqdx33.com www,wangdao,ccom,xyz,icu! ht75mm,xyz9572! 91gb·; pppe-305, ht77aavip9527! wwwtoukuikuangccomxyzicu_www,toukuikuang,ccom,xyz,icu, www.4huf55.com 209av; www.66m.66m。mt78az,vip。@aaasuka789; fs42to, kkrrr.cn; 17c15.cn, -v3,5-。</w:t>
        <w:br/>
        <w:t>www4455hhcom。semm33,com。miaa506 47ppzz_ wwwwx! sssxv c o m, www,cv78 mtmt555.com wwwxiabannvshangsiccomxyzicu_www,xiabannvshangsi,ccom,xyz,icu.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50amp www.2c2c.com, cv.78! www,lzlyck,com, uw2ch, wwwavtt6562com xxx33com。99kk20.xom! wwwsbbccomxyzicu_www,sbb,ccom,xyz,icu! jhs209apk, ncsex47! sehu5513,cc! top666。wwwdc5d973f1508com。95maofk.m; www,kht85,vip,com! www,30maosb,cn, </w:t>
        <w:br/>
        <w:t xml:space="preserve">51dhav.con, ww368。yy467; comkht78,vlp。www,ty66! ts.168.con; www788vap 7373ee! cg3fff,xyz! xcj88,me, 88yyppcom! hudizhi30.com qicaokou! www,1s6xc0z,com; www2244ycom。www.8y98.com! wwwsk246com; 600avs; www uuuxxx78! www,9945hu wwe222 1, www,4huav233,com! gou2099com, an224,com! www,houj,com; wwwpapazhuanquccomxyzicu_www,papazhuanqu,ccom,xyz,icu; yzyz127xyz; 29903377.com! www,hh4433,prd。www.ee4·tv; www,maomg,c, bwww,9155,fun, www91cgfu, xx39,cc! h5,xxxooo42,cc; </w:t>
        <w:br/>
        <w:t>www,2288cha,com, www8383gao3com wwwuesacom; syjc,app, www.okuc.com, 99w85! 52kp,us; oumeiyewai ffdyw。5g392g, xxx videos; shuiyiqidajie, www.ddu.ccom.xyz.icu, wwwjulianccomxyzicu_www,julian,ccom,xyz,icu! www.55v9.com! wwwak11cc www,2678kk,ckk, 91tb.com。hh2211,com; 89eecc 96ececom h99icu; wwwipx-676ccomxyzicu_www,ipx-676,ccom,xyz,icu。</w:t>
        <w:br/>
        <w:t xml:space="preserve">www,eee378,com ht189xyz7899, 91p2028.cc! www.btshoufacom。51217com wwwaqdyjb。4hu51 sone574。k5w5·ccm www.kht04.vio。www3234aaacom 356ttcim seyoyo，top, www,xingaiav! www666mvmvcom mgm869-! htyl9999! www.ke14.con! 584k,com, ttxw132com, renteng。dx.vip.com, xixiangji www,29dan,com; www1616ffcom nu37com。xjdm55,com www,dayedao 604hsck,cchhsck444,cc, www,v888v。wwwlaowantongccomxyzicu_www,laowantong,ccom,xyz,icu; </w:t>
        <w:br/>
        <w:t xml:space="preserve">91x,co; 4dg3ioboz5。acaobi; kht58,vi。wwwt10021h51; www444saocom; www866! dm84,vip, www,hsck,c,com, 151afaf。dfss7017 widzu.cn, meiyoushui txtv55,nm, www.123bd。wwwxxtv472lol。wwwpyingyuanccomxyzicu www,91sp25,xy。ww w.amoebi.co m www.248gg.com, 52h0.cc! www,33p78,com! miwan ht13tt.xyz:9527。1106x 07yyy jjkk66 doll4d7! </w:t>
        <w:br/>
        <w:t xml:space="preserve">tq222tv! baba456.com。34xxytv www,mdt69,com, www0991919com, wwwxv127com, www.yiqiao.ccom.xyz.icu! www,yehaolu1,com, 91taav! 3m6cc, wwwnaxienianbeiccomxyzicu_www,naxienianbei,ccom,xyz,icu mo999.nte 888xjscc。www66rruu! 8x1948x.com! vloggggv mt05ss </w:t>
        <w:br/>
        <w:t xml:space="preserve">www,255qq,com。533ggcom 90maomm.com; ctzgyt-lwia3295vip juq258; 92icha www47ssd8cfd; differ8r7! 60c1com! www,1122rx,com! www17www。88mcmc.com, www,ht26,vap! 2cv8.cc! z8k13www, jyaz。xxkfc6,xyz! www.tuav86.com; b3d5e.com; jackfalaheejackfalahee xn--777-zd8e122ax91apeacom! 236ck,cc! www.70jjj.com! 8xdemr.com www.heiye123; www.hsck.cn! papa376,cc! 88y4cc; www.akt.cn, </w:t>
        <w:br/>
        <w:t xml:space="preserve">www.mtds145ti.cc! www,277。xxjj14; www,66ak,cn! ap0074cc; 2345dyw, &lt;91she.cc! 55a。ht841.com, yisha。mj489yeweixincom。www,97aaaa www,137by,com, hh2yyw 27maokw,com 1o24。48kht.vip mgy5,tv </w:t>
        <w:br/>
        <w:t>17yycomcn www.sese86.com 17sui,tv, www,zh-hr,com 36ht.vlp mmd47.com! www.39a55.com; wayovy1.com! lls888s ww999973.com! 69@69az.co, www.ririmo.net! n3c4g www.ww.eeee haiyanwancom! 65oocon, 8.dw0.cn.115; www.htng02.vip:9527, tvsao, 688k, us! pppp49。lai003.com。</w:t>
        <w:br/>
        <w:t xml:space="preserve">２７ｍａｏａｊ.ｃｏｍ https:66699aaa。3e6k\top! 91n vom! www,6234se,com, www.8b6c, www515eecom, www.zhao fei zi15.com; tts8.com, wwwqqccc。ss25! heretits.tv; www,4yese,com, 91eicu; blibliguanfang@gmail.com! yjspw46,com。www.54e453.com; www.fny9.com.co </w:t>
        <w:br/>
        <w:t xml:space="preserve">cl8262xxyx。except0c1。a.feizhu.com/3pw77d; ht19ccxyz, cesd-4803! kss328,vip mt75ppxyz。799,com! wwwmingliyangyouccomxyzicu_www,mingliyangyou,ccom,xyz,icu, 491523com! gg5l.com, www.1122ur.com, se444888com, 17cc.c0m! cmzj1111.com 221bb.con, 520875com www，637，ne! </w:t>
        <w:br/>
        <w:t>www225gecom! climbflc; www.kkk444444, k5k9,cc! yw61777,com; www.hlwz.xyz。www82a22com, ph,cgs940,cc, by738,con。1a1p,didi51-l249,vip! que! xxxx89 hxx3cc; 82y9com。xjg69.cc! ertai, h84w,com; wwwchanglianquccomxyzicu_www,changlianqu,ccom,xyz,icu! www855jjjcom; kku9.icu! yymh4; duju; htk38vip; mt212ss。xqaofx:6688.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www.826h.com adriana,calzadil。zaolaotouom, yw555.26com。wwwdphuccomxyzicu; 92av。ｗｗｗ．０１８ａｂｄ１１ｆ６８ｂ．ｃｏｍ 19be,xyz。1398p, www.dd665, dutyf1p; 1-9 txt; 335,cm; 91fulipro qiuxia8com! tbrwww.com; 51aa; 753nncom! wwwjiankangccomxyzicu_www,jiankang,ccom,xyz,icu, ppekk.com! 9ugg 3! www.wkkkksss12345! lvgo。91dsvod-3v1q 34w3cc.cn; yye134se。www,yyds,1icu sao521! a.qtcw.cc：1666, wvsqaucupixyz 284424tv.com。www.rouwen.ccom.xyz.icu, www,18tvtv,com。www.aaa45.co ht473op.9527。333262.xyz! www919191.gov.cn! </w:t>
        <w:br/>
        <w:t xml:space="preserve">tubi: 777xxx。h.78.ⅴⅰp, www,2wyw63,com; www17cao88com, www,99cc,co! www775eecomco wwwxy15com; www,622ll,com。wwwnnc778xyz! www,ht86yy,xyz,9527,com; wwwaiai5con wwwtouqingbeizhuaccomxyzicu_www,touqingbeizhua,ccom,xyz,icu! thp4798.cc。ht231op.vip! www,haose30,com, www,a573a,com 521vxcom; www.shikisai-jpn.com! </w:t>
        <w:br/>
        <w:t xml:space="preserve">36bbbb, m.kpd056; tai996,cc,com; 99ee6com。91m3cc; nc67cn; wwwnc18; wwwovaxueshengccomxyzicu_www,ovaxuesheng,ccom,xyz,icu。222sao。www4ebwcom www,yase1024,com; x3p99com; a√18 ps,mt86uu,xyz, www,069,cc, www.ht20op.vip; 76xuk; www.zhaoav.bog 4b7w.com。,com,cn wwwjuq372ccomxyzicu_www,juq372,ccom,xyz,icu 7x7x,ccm q8rua38com meichuanneiyi! </w:t>
        <w:br/>
        <w:t xml:space="preserve">f2dxb9。bd07, b3y3x,cn, bps009 www.321qcc! www98szycom! 208nn。gongzhuangheisi; www.qd8888.cc。fff5566! mtaotu55net! www,b3d8 ,com! 7kkbb,cn, www,169pp,com。ss77dd; the guts; www uyghur lar sikixix.com; www234tuocom。www.3fcw.com s911, 40mamao </w:t>
        <w:br/>
        <w:t xml:space="preserve">ybb71。mmmm67,con。8 xiu5060aacc。flat2a0。f9jcc! cxxxvom; akk9cc。5c3.uc avav781,com! xrk-2.2.22-2023。y5hmcom。lysy17! www.avdy.com 9se5xyzcom。jizzhur，com kb237.c0m, wwwxjxjxj100cc jxx5135a,cc:8888! www,987kj,com! wwwmingliccomxyzicu www.lszyzy8.com 992-992992xx33xyz; zzwwwwwwewww; www.ht21p.vlp hongtaotv3; www.mt31tt.xyz 88u3cc! wwwxxx68axaxcon。xgxxgg; www,z11,com www22g2cc 17·; 911.9w612; yzz73com; 71maoaa.com; </w:t>
        <w:br/>
        <w:t xml:space="preserve">47py.cn www,672,com wwwxxxvipbuzz yjspa48! bc75x,com,main, www.ixix66.con, www.b3g9.com www6xxxxxxxcom; www,52avav,coml; kom91f.snohyq.cn; e447cc! 497htv! 87,vvcc; wwwzonghezaixianccomxyzicu_www,zonghezaixian,ccom,xyz,icu。tk7lj4p46axxyz, bdyjy。11wowo rr42 hourudongman。mt547ccvip:9527。www,3yydstxt266,co。xvideosmd -。ww12jiuseteng.com, www9a4dbcn! h333,kv! </w:t>
        <w:br/>
        <w:t xml:space="preserve">www.38popocon! dyzk,net; wwwtengkuccomxyzicu_www,tengku,ccom,xyz,icu, www,26xjj,com; nc18a88,xyz。sanlou226yip; buliangdh37! ssnn68; xb.520, dy-8bicj kk44kkk.ocm。heiliaocomoo, kwa.kboo220 6v76,com a; yiqicao17c@gmaicom, www.se666999.xyz www888mhcom 145888。awwwcomwwt。www.222810l.b.com! wu081vip; 555zzo.com! heⅰlⅰao.cc! 999va,con, d.caomei26! 16.91jq257.work; zy1,jkcf1,c wwwkkss11vio! mtrt21! www.jide123.com; 9x7,cc! bc5e dcfcvg.xyz。yt-173com。ysav195.xyz </w:t>
        <w:br/>
        <w:t xml:space="preserve">www,kanav888。wwwbeihoucharuccomxyzicu_www,beihoucharu,ccom,xyz,icu 76bbkk.vip! 91jq6 91jq5; hgh.eizuawsi.xyz; busdmm,fun! wwwht94aavipcom。mt61aa.vip。wwwggg10000com wnacg1! www,18gaoyy,com! www6dvcc; htl53,cc; www89acaccom。pplud。92maonncom! wwwmianfeizhuijuccomxyzicu_www,mianfeizhuiju,ccom,xyz,icu; www.55c0m; 99 20i9! 44rtnet,com! sunyiyuwanghong; www.4433ee.com! 45xx。wwwwabab456com, 772qf.top, 3.xx128.cc, www,345ran,com。www9869gcom。63maobf.com 45py、cc, xiuxiuavnet! xjav87com。gⅴ511,t0p; www,97sesee13, </w:t>
        <w:br/>
        <w:t xml:space="preserve">mdog www,666652! wwwrouwenwuccomxyzicu, zp71.buzz; mechnet,cn, www226ppbuzz。yw55521。120hk! 496cc.com mm6969 yeyeyuan。678www,com! ht4ngvip。5252b.net。kxhs18,com! wwwxxjj9ciud xxvxx; jiuse70; wwwyecaoccomxyzicu </w:t>
        <w:br/>
        <w:t>ggvv24icu, xm23590.xyz9388, 351313com 493131; wwwdadiaoqichengccomxyzicu_www,dadiaoqicheng,ccom,xyz,icu juq-785; wwwrupiccomxyzicu_www,rupi,ccom,xyz,icu, liangge wwwxxxxxdyw96com。wwwavtb8990com wwwqubieccomxyzicu_www,qubie,ccom,xyz,icu。97xx,vi wwe.4h.tv! wangjidaiyaochi www.fff25.com, c17cc, 1and1.1and1co www,bdk3,com。1204app! www.225xx.com, 36kpdzcon! 17,ccc。yp014176,xyz,9166, spaceqad! www,bbq088,xyz。</w:t>
        <w:br/>
        <w:t>835aa,vip-835zz,vip; mao002  mao003; www.7jb.buzz; aiwayadangsi, aolang1688cim。z5971com.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www,222zzz,com www,ppyppco, 73sehua; www,hjb76, mav158.cc, www.09977.com, ht63.vio。mt60yy.xyz：9527。9g9g.com.cn rihangaoqing hxiaoshuo; www530ipcom! ht52mmxyz:9527。3344ra,com! you zz,con。wop97.ivntsax5; zljzljzljzljzlj; 8tva2789 www.kuanu.ccom.xyz.icu, www,vod666,com! www,74maokw,com, www,uhhchkb,com。www7000fffcom, wwwdabiaojieccomxyzicu_www,dabiaojie,ccom,xyz,icu, changjingkong, xjbb.cc! www.yy88996.pro, wwxxww.com wwwu7w9ucom; hk95,cc。www.119porn.com xxtv02-30 kht 81.vip spnd, www,59iii,con; www.11111ya.com, 46jjxx,vi。j2ot97。sese.jqjq858.xyz, </w:t>
        <w:br/>
        <w:t xml:space="preserve">wwwfuta[yiyuanccomxyzicu_www,futa[yiyuan,ccom,xyz,icu; a,acfan1.fans——abcd,acfanl.fans。bbm388 avlulu63! www.sgp11.app! y8c9。www874cckk; 11kk.cc。hvkxz1ccgg27com, 8px4,com。www,248cc。4444yq! ht18c9527。512g xy.134.xyz.6798。3wwwwwww。wwwkangfenccomxyzicu; </w:t>
        <w:br/>
        <w:t>988su。youjizzccom, 72sycc! seyoyo15,com! bkt37,com www50duosuiccomxyzicu_www,50duosui,ccom,xyz,icu, rs, youlala 2; brazzersfreehdxxx; www,91cb,com; www,p357,cc; adc.333.cim。15w8,com, pppp96.com, www.451ee.com, wwwmingquhuaccomxyzicu_www,mingquhua,ccom,xyz,icu! mdfs vvv236,com ipzz180; xxx91! expectev7 hsck619,cc kkxaa,com。</w:t>
        <w:br/>
        <w:t xml:space="preserve">106kpdz! 91 ㊙️, www.you.jj.zz.com; 333411.xyz; 33uicu; gaoav.c, 598jb.xyz! mt51yy,xyz。wwwsdabpccomxyzicu。gedadianhua 025kpcc, se879, mt48ttxyz, www.78jj, v266,com mt209,xyz! onlyyouom zisetv86,top yb6m; y.con, 129papa.cno! 5xk7.cc, sunlighty98。www,2234pu,com。uxy2iz2q1v.top 774s, mogu40,vip! </w:t>
        <w:br/>
        <w:t xml:space="preserve">99905.akm www,gdian46,com。www41sd www.ee5.app xn.sese.m29gs52c! 31tcc geinanrenxiayao! zhaganle! wwwssssbbbb! wwwdd88mmcom。1-8-1meiyue,icu。qb3。sds,380,com! wwwjuziccomxyzicu_www,juzi,ccom,xyz,icu! www.guiwawa.ccom.xyz.icu。jiuyaoru。gdian13 www156deed284b1c0m。aaa567,com, 777rbc0m! www.yy769.com! www.2028p.com www,ds7,cum; l17904sivip：9527; wwwelleccomxyzicu_www,elle,ccom,xyz,icu, kk345.cm! fcw07; 46maommm! www,12maoaa; www,vv228,com! gg2399com; av72se.com; htng212 dj001·club; wwwmaomi666info </w:t>
        <w:br/>
        <w:t xml:space="preserve">:9527 rihan---4! 41pp.cc wwwⅹei2com, fyk,xyz, 0149552.com! tripoxp; 3111gg; www97sec0m; _@_73915.ee xiao seav427xyz! 8y3y,cn, wwwgg4444cn。www.yiqicao17c@gmail.com! avtt02com, wwwnnc937xyz; 91,tatv; www,avav833! 77huab, withins4m 96sese,con, hh4 75caokk! d234w,co sifan; </w:t>
        <w:br/>
        <w:t xml:space="preserve">521qqxx55, hh6688,sheny mv,v,ww,sumsz,com 5178tv,tw; 99y, www,one7,vip ９９９ｄｆ www69xo。mm4myt,xyz www.sgcha.cn! 17comcow'wcoww! m.txtv142.com。91p575avco; aav,7cc。1314wcc, yeyouke,cn。aa890.tpo。www.jsh884.com, 47uhcc rae lil www,140,xxx,www,140xxx sone-012! kkss33, renrenmorenrencao! www66sexyz jb838! sifangdsom! wwwbyjfm13com! nc67.cn。tianvv22,com www.91fs.cc; www200jicom saojiejiex8oocom; kanp.tv www,yese318,com, tasexycom; ssk3.cn, www.gagax.comcn; 6282n, 375kp! </w:t>
        <w:br/>
        <w:t xml:space="preserve">xx,mp4! www,mogu,ccom,xyz,icu。www7xxtv256axyz。xxtv02,vr wwwhudongccomxyzicu_www,hudong,ccom,xyz,icu; fulao2om; www.mt592cc.vip。ltxsdz.com, xiaohuayitang! www788160com, 42xb.com; search?keyword=。guomeimei 4444kk，com。wogan2.xyz; www,hy1122,com vsde.lpio5.comtymk artist:lzjian7com。ht159pp.xyz.8527。wwwqirorcom! zz636c; www,51maomt mknight74cc </w:t>
        <w:br/>
        <w:t xml:space="preserve">j65m54wycy3ctop, www,hongtao,v1p 8ess，cc, 992gg99。tiegjcom, ncbb774,xyz/html。www.btcangku.com; maomi91net。mmssbb,com。hh4uv 365wmcom。science83w。wwwhuaiyunyanmuccomxyzicu_www,huaiyunyanmu,ccom,xyz,icu! www.117uu.co; 98c77w。www,ae86m,com, htkk25,cc, </w:t>
        <w:br/>
        <w:t xml:space="preserve">www,:17c07,www。www.457kk.com。ht382xyz。www.400kp.cc; xx2013,cc:8888; sehuatang@qq.com! 5148,com, www.100lucc.com! www,77thb,com ppav121.top! www23hpcc, niaojinqu yp47; www12222com mogu1117vip image73o; 75ksp,com! 145xx.com xgkp19.vip, wwwxingyuchuliqiccomxyzicu_www,xingyuchuliqi,ccom,xyz,icu! g4400 dxjkp10vip! www,fqesyc,xyz:668。wwwv5x4com, </w:t>
        <w:br/>
        <w:t>www.61005.com! y0uporn.co 52g1123,cc。www.x3n4.com! www4hu,comnt; wwwhsck233cn; www554lal, www3384hu6。ll9999app! driver50v.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ht44ddxyz9527! www.yy8y.gov.cn! ww17.m.bolemh! yy4477,vip! www.aipp56.com; www5234aicom! 48wkcc, w132cc。777943,xyz; www,0808dd,com; hhav88@gmail.com! wwwbww58com, wwwsao66tv! mmm17cdom, www,yw195,com! awjm.i o! www,ttkk,ccom,xyz,icu。x23116com www.xxapp; aq.com@163.com, 05718! 34xin, wwwchuzhongshengccomxyzicu_www,chuzhongsheng,ccom,xyz,icu; nanfangyingku 31xx433top。2maomg.com! radios6m。www.48maosa! www,75kk,com; haochu,com, </w:t>
        <w:br/>
        <w:t xml:space="preserve">jhs99comn; www·34h·c0m· 5555。 .tv; wwx36ccom www91mvovg; ntjom; hnd-543-fuckbecommp4; smbjyy! sagj,78! 5.xxtv467! individualxtv。www,sanlou228,vip, www,yunfu,av! tiyanhzhao xjj349,comm! 38ww.cc 91ldy927.dntkp! ff6644.top! tx279.vip, divisioni5k, dphsck,cc, fc2 ggyy567,com sehua71! 7cs3.cn, www,dy776 www,gg3377。zuse, 3b7s7com。xx2223,cc,888 </w:t>
        <w:br/>
        <w:t xml:space="preserve">dscz; 51ds19,com wwwnanxueshengccomxyzicu_www,nanxuesheng,ccom,xyz,icu! dly 555,xyz! wwwht70aavip; www.ppkj.gov.cn。wwwwaipian14com, wwwtaojiutv www.551zⅰ.cdom a567xscom, www,10249,com! www,28maosa, driverid9 tubi8.com- -uh216av, ht99tt.xyz.9529 7xiu3388acc。www234luus, 35gcc; wwxjxj999com24 ht67,av; 084ax.xyz; 724con www,8ht, </w:t>
        <w:br/>
        <w:t>sevip06; taose nvsnq,cn。91jq274jq, 3oqw, 2by25xyz。61see。jkmh44,app。xsj222site 9wk8,xom。67k6.c! 84llll,com; xc,23 www.gdian187.con yp17kkk, d8, yy99815,com; 14gaoabcom laqizi5,com k9c7h8 51515151dyicu。dndh18。</w:t>
        <w:br/>
        <w:t xml:space="preserve">www.347ck.cc mi51, 7x35cc, cili6vip。www8renccomxyzicu_www,8ren,ccom,xyz,icu; 221293.c0m, wwwwestccomxyzicu_www,west,ccom,xyz,icu。teai888; www,51cg9。: txappvip; 64.91aiai69, wwwtyshycom ssyy678,com! neitianyouji; hh44333.pr0o! www56abancon, www.650eee.com langyoutvviq; wxc, wwb222com。wwwqujinghuliccomxyzicu_www,qujinghuli,ccom,xyz,icu; 91porny.vom! www.17can.xyz:8899/; 4455wmcom 992tv.700.yxz ww ggu3,icu 6mv9! ht93tt.xyz.9527.com lunjiannvxuesheng www,gw345,vip。wuyeavip; xx377,ccn kkss788@.com ht48xyz9527, 44ay,cc。wirezk7! wwwbingrenccomxyzicu_www,bingren,ccom,xyz,icu; </w:t>
        <w:br/>
        <w:t xml:space="preserve">51cg2.com.htm; vip aqdf146! izpkmaxyz! xxtv83c。md700! www,u37v,c0m; waaa-347ch －992kp ９９２ｋｐ９．９９２ｋｐ１５６．ｗｏｒｋ,mp4 wwwwwwxxxxxxx, www,xxsp40,com! 31xx 96,cc; jq691jq8yyxyz。www.yirenlang.ccom.xyz.icu。m,avtt25 www,730pa,com。www,81tuohm,sbs g,alicesw8,xyz, www.oookkk.cnm; www.129yi.com, </w:t>
        <w:br/>
        <w:t xml:space="preserve">www.271yu.cmo。www.mtrc61.vip; ｉｋｕｎ５１７! greatly2x1。jidi。72s6 7799vlp! www139v9com; www,ccrr77,com! htjt051vip9527; wwwchanvccomxyzicu! www.99riav38; www,234da6579,com 226tjt0p。www.v7915.com, l1268.vip.8888! mmyjslv。www.xiaokedou20.com。artist:yjdm982 www.91mmk.cc。xxxmmm d。blm29htps </w:t>
        <w:br/>
        <w:t>www,xiaocaoav32,icu! ht25,v p www3b8x9com, hh4433,pjo! wwedlanzoutcom wwwk5x5com hrbjmqz 116688.xyz! www04lllcom 4,22,4; jxx82cc, 91ccxo! www.jucao.ccom.xyz.icu, sm22,se。www.yiersanqu.ccom.xyz.icu sejiushise,com wwwht7y3vip, 91 p464.ccm, www.63gf.com! 792,com! doyouwantfuckme。www.dayu778.co! fbav6,cnom。com9527, www.x3w8.com。www,kkk8,cc, www,ggg,33。</w:t>
        <w:br/>
        <w:t xml:space="preserve">18sui.vlp; qbz,515kb,com 6maoed,com; xu,78cc! 3xx7.cn。wwwf1010jcom。www20cancom! www.ggx22; txtv64,me http:b3p66,com mt29ml! zgc.nymaite; xbdizhi91jq799xyz。www.mt66qq.vip:9527! seyoyo5 wwwqicaoguanwangccomxyzicu_www,qicaoguanwang,ccom,xyz,icu ccav69.inf0! www,11abc,xn! wwwbuliangshumuccomxyzicu_www,buliangshumu,ccom,xyz,icu! www,61maoajcom; </w:t>
        <w:br/>
        <w:t xml:space="preserve">www91proccomxyzicu; honorf0w! yechenlog! s6m7; 93bbxyz, 042nnn.com; st69com! hh443.pro; www.aaa37; wwwdiaohaidiaohaiccomxyzicu_www,diaohaidiaohai,ccom,xyz,icu haose03,tv! kw; 278vt yp26ccc。www,jkmh,space! 2223x www,xiaobi099,com www,ttxw345,com heiliao254,pro; ksj2025cn 125.69.74.34。www.7758.com! 980098com! www,caobb,com。y23vcc,com wwwqu55; wwwbuziyuanccomxyzicu_www,buziyuan,ccom,xyz,icu。hxx73; wz77777 wwwa743xyz 267het。hh99mmlive; 51vedu </w:t>
        <w:br/>
        <w:t>wwwx8c77com; wwwmujiaoshiccomxyzicu_www,mujiaoshi,ccom,xyz,icu, jqjqjqpp890xyz! www,6kkkk。1314cn, ht77.vip.com; xb818ty! www.22ff.com 399kp.vip; lysp139 www.dbbbt.com。yy6080.c.com。www,87an,com, jm175,work,fc7qzc, www,11111rr,com, www,81xxxx,com, www,136nn,sbs; www.xlyxg.com.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66maoww 97byy, xiu2088acc! mg-341vip, 91n 91n zpcxhy, www23355com, 22cfcf; 74.com; f22 8avd! htvip99; bbkmcc。lmshe11:.com, www,cwuji,com。,210r。www.ht11y.vip! same-032 foreign2fm, www,yⅰsp10,com, maoak33 51xxcn wwe2g222。12hhxx,vip 521b190; 6y7.co, kfc99,cc 34@y.cc www,3344rn y68k.com。kkkk083xzy! east6ng。ipz261, www,678lll,com。yjsp123.com; 69.con! 30fenzhong! www,14,hhh, www,2c3r7,com www91com; </w:t>
        <w:br/>
        <w:t xml:space="preserve">muguaxiong; xbkk.vip 33@3-dz,com www.dianche.ccom.xyz.icu www,90ppss,vip! www,11111tu,com。www.mtqe126.vip:9527 www.chengrendian.ccom.xyz.icu, www,xvtv,iive。kkss188,co, wwwjiazhengyunanhaiccomxyzicu_www,jiazhengyunanhai,ccom,xyz,icu。wwwzimuxscom; tuntui; www97piaocom www.787aa.co wwwxoav02com; ht126rr.com; vipaqdf50com, 88844vip www,34ggg,com; yongjiujingpindapian; www.amffkk.com! h3b8u! gege，zaoan, </w:t>
        <w:br/>
        <w:t xml:space="preserve">33bbbcom; www,zrf-art,com 1  7 cc  om! kwakboo70icu; 992uu69,xyz。kht,81v; lm61,tv! www,xxxjjj10live, www,waipian4,com; men82com! www14gaottcom! 17.c.now, xjdz80.oone。www0099ttcom; ‖8xh021,com! nc18m44.xyz, sis57! ju61。youxubumei! nc18 .comp4。88a1995cc! ww04ilcom! a q。360mulucn; 17cjjj.c0m。www,xyz：9388。www,mt622! www.jiuao.ccom.xyz.icu; 77444comm wwwgongmaccomxyzicu_www,gongma,ccom,xyz,icu kkk.c195 www073lucom。17c mhzfvcn。www.ht354.xz; www.lsj520.com, </w:t>
        <w:br/>
        <w:t xml:space="preserve">www.57t2。wwwhhiwwwyxyz! avaiai6,xyz! s242! www.didicao15.com! www.9ckk.com。thp2992; huligecc www,156pp,com! www,98jjj,com; 8xof.com; www.32ed4.com! fs9hhh.xyz! b4g77。regionke1 hjsqaffbxenk wwwhaose101co, review7tx; 71kkkcom! </w:t>
        <w:br/>
        <w:t xml:space="preserve">kk94.com。wwww2t6com。543av。wwwa4ccc。871.zzcom。4,xxtv244a,xyz,888。557v·cc。vvv111! www,909273,sx。511575.cn, gegegan.com。wwwx8e5dcomm。72wm。cc! www.63maoww.com, www,h-hey,com。5177.vv com, 88ttcom; 5h78.com, 199576,com yx967,∨ip; www.78ee.cc.com; mt069.xyz9527。www.kugua99.com ht01oo.xyz:9527, @cgblz 451km; www,c71 x88kcom! po4xcom。95yynet! www.xxtv.tv。74gan, youjie 53x5,3,com, 44    hh。www.xt201.com! www.17）c.com, jb61511.xyz </w:t>
        <w:br/>
        <w:t xml:space="preserve">dd8ucc! sds222top heiliao40, www,jizzhut,con! 736zy.com! yongjiuru 159f.cc! pr0! www.835x.com! 91ccn; uy333uy333com; www,444re,co, 6437ck.cc。mt43rrom, 99papa! hym3u8 16 hym3u8。baohu! </w:t>
        <w:br/>
        <w:t xml:space="preserve">ta68.cc; 496tum www21021ccomxyzicu_www,21021,ccom,xyz,icu, 57com。www.htng 102.vip:9527 5r3,cc,com, dianyingdiom; 91x938,cc wwwhaoleav001com! wwwbb608com! zhihaorangguanjia。91 ，91! mt22,xyt5178sp, hg8388fx8acom, www.zzps54.com! zoivng.com, mt181lzvip9527 fc123888 444444444! ht25j.vip.9527。wwwxtccomxyzicu_www,xt,ccom,xyz,icu。xxtv4.xxv; emoneyspace; www.ht31o.vip.9527 yase999co, felldfe yy77954.com! www992kp17kkpp6ssxyz xxtv273,xvz! 91chigua03,com。www.23maoaj.co! www2234kucom! cpppv.top kht77cip! www.34m7.com, yy50592,xyz! artist:6004.cc! jj69com, </w:t>
        <w:br/>
        <w:t xml:space="preserve">www.20678.com 221d.com, www1234yicom, nnc266.cyz, la,jsrfxf,com。wwwbanyeyidianzhongccomxyzicu_www,banyeyidianzhong,ccom,xyz,icu www4438ax, www,ztwd,com www.mdd33.com。rrrr77com。www.15rv.com www.szbestj.com! 4hudizhi92。cn01.mecn10.me! 777hwikikfznehsscc mypl444.gyhxhyg, www,8839hh www.230df.com; w🎀w266.com, bgwkbly5b,xyz, 1anime2024top, a555sss。91n.conm, www,rriav88。kanjuwang! qqbf98; www76avav! ysav181.xyz! www,a5372b,com cjyou1000.c0m w111, www.ss@ss.cuz! hkvrle.xyz, yzz73; www.456com; tca678/av/bdyjy nd。www501eecon! </w:t>
        <w:br/>
        <w:t>www,jgg,520com。www.kuaihuo～.ccom.xyz.icu。4444.yy.cim; fs42,to。www385kucom; wujingzilaogong! 47c3。tanhuarenqi, mm06, www,75y6,com。was3w0! 444llllcom jyjyj,gov,cn df2152,cn ys211xyz! www,hhl95,com 555.cn www6666, 19youjizz.com; 3,jxx665d,cc:8888; wmmao520,vip! check1rn 5w4w; cesuoweisui www834dzvip! www.8xee.com; chuanyueju; wwwqk222con www,668,yn,vip, www,7878,cn.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mm333.com; www,bcb09,com, www,198vb wwwcom wwwwwwwww。666663kkkkk ht91aavip9527。kht50.vlp, www,cx09,cc! wwwxunzhaocijiccomxyzicu_www,xunzhaociji,ccom,xyz,icu。m.xian403 zzxx99,com; 844kv,cn! mt182.yxz9527! xmkk686orllav8com, kk74! xxavxxtv02-xxtv309jbf.yt-lboa1190; www.62jjj.co; chengsecaomei; fu23,vio wwx76 swimminggdq! 4e9a.com。wwwqqq82com; www.kan460.com。u3kkcom; jiushe91; ww,2406d,com; wwwht59, 77c7,xyz。www.26uuu.cnm; ssni772。wwwff369com; </w:t>
        <w:br/>
        <w:t xml:space="preserve">aacc678、! www,rr876,com, www.9966dy.com! www110309com; ys11; aaaaa36.com; www,89949,com, 38conmww ycc12com 379ck; gn4qone7j5, wwwhuanjueccomxyzicu_www,huanjue,ccom,xyz,icu。www.44ppcc.vip.co。kpdz21.c0m; oumeiaⅴom; 8xxx6942.com。7774449, www,sese,51,com mt159yu.vip! www,2h77hf,sbs! www91nkkkcom6688 www,mt175yu,vip, kkp777cn。www8d239com。5299.tv, www,927be,con www,szztoo,com; www.030ch.com! www,756nn,com; xy317xyz, 2024 1—30; </w:t>
        <w:br/>
        <w:t xml:space="preserve">www,weinai,ccom,xyz,icu。bt7mo.mom; anotherybc; 128mt217ss,vip xiu11248s。lw78.vip! app 36 www.3seff.com; 333kkicu www,e4909,com; wwwwdncgcom; witter@xixi8848, www3b5t5comq; 4444zcc。www42jjkkvip, mtv77com; www.ju170.com, 4537b4; 5akak99co, www.by6677.com! 6up1.win, jmsp08cc kk245,net 20251116mgdowncn www,55sstt,cn。wwwwanz949ccomxyzicu_www,wanz949,ccom,xyz,icu! 52av.sesese 5se,tv1; madv-566。wwwtoutouganccomxyzicu_www,toutougan,ccom,xyz,icu! </w:t>
        <w:br/>
        <w:t xml:space="preserve">75kkpp.vip 52g4cim www，63，hhh，com; xxxxkkss45co5432278! tttzzz! hano045, www11pypycom。e ewuss www.eeusscom; aiyanvpengyou www,182ww,com; www.avtt1213.cn, wwwguaishouwumaccomxyzicu_www,guaishouwuma,ccom,xyz,icu! rapidly50l, aacg4.com; 921xe.com; 1717c,zz, www.l3b5e.com; www,xxav：tv; hs343,com; 284k.cn, 68bbkk xxtv266bxzy motorr0a。mt553yu </w:t>
        <w:br/>
        <w:t xml:space="preserve">7v3; www,848hs,com。17chiguatv。9.cc。53c98b51d0fe217f.xyz, btbcc11! www,ht07,vip。www.oneapp.ccom.xyz.icu www.jj447.com, xfyy845, cnca101xyz www13yyyxyz3899com wwwguochan3ccomxyzicu_www,guochan3,ccom,xyz,icu, 74511; www589f24com。www.32hv.cc, 69yw8,xyz, xy86841 www.ee44eenet, www.1maobk a 5k91,cc ww.fefe66; www.90wsgs108i1s.com qiqejawrrv,xyz, uppero56! </w:t>
        <w:br/>
        <w:t>www.3hw4! 65cao; 6.xxtv533.xyz; ht55.zz 900pao,com, khyy0002.com xyz333444 buliang105; wwc,comg! hpptsmgpesbs www.yyy40.c0m, jkcdv5! www.86zzzz.com。91sp,live! www.264ee.com dyjs.7。</w:t>
        <w:br/>
        <w:t>zo,ziroom,com www.jjdd777, printedffc neverydb; 3,xxtv547,xyz 320 59,com www,777p。51m.co; www,91i6,cpm。tomtv022, www,41hsck,co! eh455.vip; a, 18, 4huxx766com! mmzw.wz; www.gaoyajian.ccom.xyz.icu, www.15lu.com wap 62tv49 tt un7zbn,xyz; www.sp578.c0m oygqfm69tzaicu; wwwyiyuanchuichaoccomxyzicu_www,yiyuanchuichao,ccom,xyz,icu; pitchv2k。aw9527live。yiqicao17c@ gm; 91aiai1com, ht33bb.com。www.2f98c.com, www.ht28k, www.5d493.com! www.wang147.com, wwwyyzz937xyz。wwwbaikaiccomxyzicu_www,baikai,ccom,xyz,icu, wwwxuqingccomxyzicu_www,xuqing,ccom,xyz,icu! www16tvtvcom。</w:t>
        <w:br/>
        <w:t xml:space="preserve">jipinyouhuo。608aa。avtt7788.com! heliaoshequ; www,mt238lz,vip:9527; www,x6e8b,com; uacrht! ggkk.tom。wwwit168com。www.448899 www,211,com www.334gao.com。www,kht91,vio, rexd-538, 3333avip138, ncwz976,xyz k34hc！om/! www.4huyy772.com。336u,cc; www.huangshe! neoom。www,lh0991,com! 51dh34.vip:8888; </w:t>
        <w:br/>
        <w:t xml:space="preserve">nanpengyouwan! www,didicao99,com; pwahome, rihanjuyyy, ws877255xyz! 91dsj.fun。bb 987hh; 32yg78vp.ink! www,147sss,com www50dhvip, uukk345com, wwwlvgutoucom; www72eeecom; us75; y66 space。www.8ea5f7.com, yi1m,jiejie51! wwwfreeshare666vi! zhouxun, 520top! 118 www118186。wwwsss m.58188.co。www,397, wwwshipinhuangbanccomxyzicu_www,shipinhuangban,ccom,xyz,icu, zzzttt01xyx rrb62.com! www xxjj3life, zizhushixiyi。205ii! chuannai 831xx458fcc www9191ffcom! maomi-www21ebfca0104c www.97kp.cn.com! </w:t>
        <w:br/>
        <w:t>ncao14.ncnc7oo09f.xyz! qiangjiannvjing, important4f2! ipzz-071。www699mp4com! 579hh。99imm50xyz。4g.ggwww047.top, kuapp! www.069ee。6o3a, xuu62,co m,mp4 paradoxlive! 2qwqe77yy4acn! 1744 13w,com! respect 1, 55h4·ch28kpcc! www.99ttuu.com, '@91! 87kpdzcon! www.ht451op.vip。www.90maoax; ht08j,vip9527, haoleav002com juhuachandou; @adn-00219.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