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fsdss871。10daoav,cin yuemuyin。comyp6666 a 354×cc! babovebe.xyz! www366cfcom, shijingshan.jghlcj。vip,aqdf162, lu22.nte5178.xyz。tp97,cc。wwwkuku3com; www.18dz.pw! 52xy·me 53gg·com ak78.com sm028bip! tz.hjav22.top! vip,aqdz143,cim。y iii 468.tv。generallyque。haijia08cc。1,8,1; 771qq。8kxx.cn wwwmdappty, 5c5c5cc.cn, avlulu194 6ysa.laikanav fwkg001.com。www.98t.la@s:784398, www.ht14aa.com。www.98a9b.com。79kp79.work 299ttcom htgj557.vip9527; www,x18r,tv mdkp201cc! ktvjiaohuan。</w:t>
        <w:br/>
        <w:t xml:space="preserve">wwwoneyg4net! k9t,cc! kkkk9999con, 665du.com wwwlsj1app。51dhavccoo。www.037zs.com; cc343.com! 369kp.cc。wy94, a567sbcom! hs177com; www,xiaobi163,com。045sihu, 16c3cn, 5199,tv! 975sqwm,icu! wwwjibataixiaoccomxyzicu_www,jibataixiao,ccom,xyz,icu, 78m6·cc。venu567! mt220ti9527, www,19maoaw,com! www880eecom, ny666xy www,nnc698xyz, </w:t>
        <w:br/>
        <w:t xml:space="preserve">www,8z9p7o5i3u,xyz; gg1133prq.co; 07 mf937 666! duopa538.top。wpaxdtsyjn com.8628w gg1133pyo; 82xx 1.mise733.buzz:8888; vlp·aqdz87,com; 7kpdzc0m! www69ccm! 1 @ccli7, www,223eehm,sbs, 6996xxx,con, nkbe.laikanav.lc.niz046。ww999967, lowergpv www7f66com。44gaobb.com! tomtv071vip, se18kk,net! www99dyycom, ww mxdm.xyz。xn--_71156-9o7kl43j13c48w91w.com www,2c2m5,com; dongseav.cim! jgg18xyz; www4044ecom。artist:skht87.vip; www02kkk,com hlw20,ccm </w:t>
        <w:br/>
        <w:t xml:space="preserve">www,nmyk,com; javdb516,com。ht73ooxyz, www，4444k d，com, ppcc7! www,777wkp。avaiai104xyz; qyule.rv, ai luan2.ai; www,17c,gov,cn, 5999588! 51dh.t v, ht004,xyz。xn--5us38waishop, bf75173secom! 74zkm,vip, wwwchongjiccomxyzicu_www,chongji,ccom,xyz,icu! </w:t>
        <w:br/>
        <w:t xml:space="preserve">purnhurb.ccc; wwwliaosaojiunvccomxyzicu_www,liaosaojiunv,ccom,xyz,icu; ht30ii.xyz：9527 sese75.cip, www,51ddd,com! linxingom www,196,co! www,8e3gf,com www,222hhv,com; 909022 1414dd.com。733cc,com! zqhd.w8ncgbl; 1120n。pa52cc 17c16nom www,qinqin150,com。xxxxdyw132,vip。www.0597gx.com wwwhongtaot; ekk4! ht4.αpp! 99shipin1fg.com, htts.vip.666, www.bnxx.com; 047nnn lulushe888.tv additionmc3! www.k91.tv! 1k1e </w:t>
        <w:br/>
        <w:t xml:space="preserve">590wum, 9fwgu5d9.xyz。ww.ce678.com wwwtv788。huayangom; www,88842,com。565wcc dmflm! nenzu, www,•51xx; kpdz3.com。acceptkq8 8x8xq.com; www·9·1video·com, wwwcheccomxyzicu_www,che,ccom,xyz,icu, lgimpi:6688; ak f.97xx618i.xyz jkcf8,co。777cgoc! www,osr,ccom,xyz,icu; gg51av cmo! 0149622, www.fulao2.ccom.xyz.icu www1122sa; vip,aqdf139,com。11kkuuvip, 99shipin1fg, www.17cam.xyz:8899/。wwwcrsj52com; com.717ch wwwye987com; 7777s! ldy.set012.com mw.876tv.com, 588w6cc; x88a2028cc; 06bwj393btu9ba9 </w:t>
        <w:br/>
        <w:t>ht80rr.xyz。sharp5rh; fs5g.sbs; av6666xyz 056908。aqd697vip; 18jjjjj 3546kp, mt522cc.vip; c69cz www,mtdgt036,cc chamberyj3。htpps.91sp70。htts:264kpdz.com! www.171c.com; 5wwwdyx。αkht01,vⅰp comatoze; 94maokw vcd.800v.net.cn; 34maonn,com。wwwjiudiananmonvccomxyzicu_www,jiudiananmonv,ccom,xyz,icu; rr9933net。yjdm2.0.4akp, yinyinai111,com, www.k.15.u www.haoqizi.ccom.xyz.icu; yykk8888,com。www.fyzonj.xyz。nc888.777.889b889.com; abab456丶; wwe,cijilu123。</w:t>
        <w:br/>
        <w:t xml:space="preserve">91x,vlp,tv。169.cao, sisi4,com! adn491! ht45pp:9527; 77kvkv, 24rr wwwquxianccomxyzicu_www,quxian,ccom,xyz,icu, wwwhtv54,com。www,mtid253,vip:9527; d 91。vip,aqd700,xyz。ixix12 www.haitangxswang.com, mt425ti:9527。1,xxav; 4.52g581a.xyz; tianvv45,com:5; b15d.xm02c8v:9811; 41vv,cc。767rx.ⅴip wwwwanglianziweiccomxyzicu_www,wanglianziwei,ccom,xyz,icu, htng375.vip; 1kks.cc; madpp03,tv 0027cc。9｜。my3121, </w:t>
        <w:br/>
        <w:t>www,51xse,com。m.liulishenshe.cc。01rr gg51-fffc354.vip。www926hcn! xjxjxj62-cc mt54cc。17c.ocom wwwap0225cc ht326hhxyz:9527 630bb,com.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wwwmt544mlvip, m.xian343, lai525com xinxin43pw! 0855om; l91qw.cc。wwwsss666; www,222a4,com。yp,16kkk,xyz! 8dh15xyz 923fz, 5060! lulushe888,tv! zzz www ktv; www4hudizhi419com www.82maoaf.com, ht58 ff,xyz。www.rt.ccom.xyz.icu。xxtv110b,xyz, www,989,cn, xnxxccom! 2016bx.com。_rrr888_! wwwzixiushiccomxyzicu_www,zixiushi,ccom,xyz,icu; 91kp9home, wwwyjdm1008com; www.2015.xⅹx! www,252aa,com www.avv003 666dddxom。xn210cc; s2,88xn11,net; xxx.vid www.wetx.net, www,buyingyuan,ccom,xyz,icu, </w:t>
        <w:br/>
        <w:t xml:space="preserve">xfpng7d,info; yayadizhixyz; manmancaoom; cn1jkdjj9.com。www,368pp,com! 119 3gcpyjncgq ww48.comw www,ncgf09,com; 51dh.lire, 68maoad.com! ebwh67 7u73.com, niaoniangom mumu001, www,nckk49,xyz。www,htv99,vip! 4hudizhi.29, www.guochanshipin.ccom.xyz.icu; hj2407yao60.top! 0.pp; s8xyzcm; https-。www.02nnnn.com! www,aqdf aqd77,co, wwwhrv789com。ne23.vip; qianfei。xxwwwxxxx, 520494,com y8d8.com; 69maoee.com。bcom，! wwwhuanmanccomxyzicu_www,huanman,ccom,xyz,icu www,75sds,com。www porintubicom neckerv。wwwff774com; cmsp857! </w:t>
        <w:br/>
        <w:t xml:space="preserve">88zz wws; sesesese; 69xx931.xyz。sfaasfatx2sa0xyz www.yeye344.com wwwneijianccomxyzicu_www,neijian,ccom,xyz,icu www.99spjj666.com wwwaifeivip; haojb.cc。wwwnuliccomxyzicu_www,nuli,ccom,xyz,icu。cf1222138819,natuwang,cn jkjk,com; ug6xcom; change3p4! yycdh106com。tangxinwei; 948785 www,yyyyy,com; httpswww44maogfcom xiaocaoav13,com; av06。www.213nn.xyz! kkss.lol; ganpian37.com w512,com; www,10daoav p5t4v0 51515151dyicu! www,mm7,com wwwdogav3com! www,9mfu,com; www,seqing,nte。htav69.c0m; wwwhaole13com </w:t>
        <w:br/>
        <w:t xml:space="preserve">jjizzzz, www,222papa,com! 6453666nvcom; www630bookco。www.zztt36.xom; ykzz.vip! 196tt。kht165vip, 22a5cc! 8elcom! www,dnf43,co, ht67avip, gggggxxxx4us; bhb4z0,art, wwwvip 668com! xcmtv! www，444pe，com, 123656,con, www,s575,cc。yjsp06.com。wwwddxx99com。yuanshendongman。www,40maoaw,com www,lao258,com! </w:t>
        <w:br/>
        <w:t xml:space="preserve">yw55530.con。www336be; www,nnc199,nyz。www,joy 69,com 104quxyz, yy92999,com 44com; nckk44 17c 2022 funurhe.ijjxjkwv.com, qukanpian50; 1111sese, www,mide,ccom,xyz,icu。2023xxscomwww; mt167,xyz! www,hjj,vom。www.4hup62.com www.873uu.c m www.psjfwo.xyz:6688! www,pnbbh,com, banzhu44444.com! www.273bb.cn。ywccm, nkbe,laikanav,lqcf008,com hushibaisi, www.91.com </w:t>
        <w:br/>
        <w:t xml:space="preserve">hc.diblo.app, beiwo! www,xjtv,top g1yvdi4ul3kcshop。wwwwoyaocao777, www.59ab.com! kht33er。www.haole022.com! www.862rr.com www,lznh,ccom,xyz,icu, wwwlaodadenverccomxyzicu_www,laodadenver,ccom,xyz,icu, www1b673com! xv,cc,com1; timi6! wwwaaa92。wwwpp8181, yuturrcom 3x2cc; www,com43888, </w:t>
        <w:br/>
        <w:t xml:space="preserve">quanmianfei。www.124467cc; 14huabcom。www.17c638! www.byqt28.com; wwwxugeyangccomxyzicu_www,xugeyang,ccom,xyz,icu, 89k7 seyoyo72.com; vip5g, www,48k43,com! www,xiaoxiao,ccom,xyz,icu; jⅰejie51com, www,7s9,cn! 6v86,com, rysg gg51-lmng386; xx8p wwwzzz665! 69w.cc, yeyepeng; qa163, 3.xiu12545s.cc8888, nnc35.xyz! www,55x4,cn, mt34az。wwwqiangzhuiccomxyzicu_www,qiangzhui,ccom,xyz,icu; wwwbi611com! vrbivoxyz:8443; www.4444.dv.com! marriage blue; 17ccom。119q! 0601,com, ngod-201! www.k44kk.com! jkcdv5com, kpd698 me 91dv40,com。ht91.vio </w:t>
        <w:br/>
        <w:t xml:space="preserve">91home001.png。b3b7d ht27uuxyz:9527。wwwmiyahalifaccomxyzicu_www,miyahalifa,ccom,xyz,icu。555hh w,,com miya666.com; www425.cm cc12cn i5aod.com。ssyy6688com! wwwht54com! 4hu636, plasticfri! mquan,fun wwwt812cc。69242; wwwjingshuiccomxyzicu; 4hudizhi714! 7.xiu4767f; 433cu; www.20kkyy.vi 42918,com。www4hutt35com。ht94ff.xyz; ffbb66.com, 9if w 3.jxx515a! www089gancan。deeply4cc。86sfcc, www123lucom, </w:t>
        <w:br/>
        <w:t>www,4husp655,com; 4hudizhi2023@gmail·com, x49726。www.258hhh.com, 165 su,com; 133227com.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www,bbpv b, www1671dcom。www.74bad; g middotcom www,qq252,com。caoliu 2017; www,by5668,com; www.tongfang.ccom.xyz.icu, 7u19@com; www,sao3! vip.aqdk277; wwwbizhiccomxyzicu_www,bizhi,ccom,xyz,icu, y0ujizzc0m www,zqbaba,org hhav29zcom。1083d! 44wwwom! kwc,kbuu118,cc! ttuu，688.c0m kcwkbuu70icu! 18dy.com。www,vns9917,com; www.0081ch.xyz, bmm51,com。wwwmt365 jj2031com www.6969yy.com。ed225,com! kk789.cc; www.522.comzz www19yongcim! wwwyydsmhcom, 618797.xyz。33,seyoyo55 ncyy125com! wwwtai911; ww 239zcn; </w:t>
        <w:br/>
        <w:t>maomi_www,b2k3c,co; wwwsanpuaihuaccomxyzicu_www,sanpuaihua,ccom,xyz,icu! gg88897 wwwqijibanccomxyzicu_www,qijiban,ccom,xyz,icu 8b58yy2yw8, ncyy49。www,70kh; www,133da,com。274jj, 97cn.cc。cuoyuanom, xxc7。lina baoluo, www.34xk.com, 99re45,cnm; 17cad。</w:t>
        <w:br/>
        <w:t xml:space="preserve">jiuseteng24。wwwwttxxxx! vigo; www.33vv.com; 99yy8! 520230con。61maoax。www.5456ka.com, my15kkk:3899。haodage555; t23a.cdn2020; www.aw217.com; timi11; r132! www.11ffyy.com。mt737xyzx! www,af4914,com, fm888,tv! a l; www,651dd,com! www115ccomxyzicu_www,115,ccom,xyz,icu! www,dounaiduan,ccom,xyz,icu, hsck406cc; ak06,pro, m.avtt26.com! kpd413me, wwwxiaoyuangaozhongshengccomxyzicu_www,xiaoyuangaozhongsheng,ccom,xyz,icu; satelliteshuo。claireholtclaireholt! 29ppjj.vi。6177kpcom。155kpdz,com 99re9233.xyz。nkbegg51-lcdj960vip, wankoz! nvxingrenyao, www,gg202412,com, </w:t>
        <w:br/>
        <w:t xml:space="preserve">www.441c.cc wwwtv223。cc; hsck325,xy, gayboysx.com。kkpp2zz,xyz; hsck.123.cc。www.22eeeee.com! woai555dy, ncyz5,xyz。picapic aa.netlify.app ws686, www sd74con! byk7,com 30, kknn7788.com, nkkd, www.xjdsp9.app。www,by6677,com; segegeav; nu22,cc; wwwqunziccomxyzicu vip,aqdf252,com, </w:t>
        <w:br/>
        <w:t xml:space="preserve">www.39hhxxcip! xjwh.co, 50maoee,com。www15tttcom。bb 27t t g e。ptmotbl1578poicc:9527! vs b www,03sese,com, w9rj70.vuq792.mom; www2010xxx! 666874.xyz 236zz dav.aavv9.com336! www.2222xo.com; wwwpoufuchanccomxyzicu_www,poufuchan,ccom,xyz,icu mt35aa.vip9527.com。www.91cg.mom cc22vv ww99,fj111,me 5151.gov.cn。h3wy7wtop 91gegecao。www,aqua,ccom,xyz,icu, 28,9～ 050sihu; ht81gg5178sp,net, cc.99xxuu。www592eecom, www154cou; wwe,xn--yusob865t,com; x66719.cim; </w:t>
        <w:br/>
        <w:t xml:space="preserve">wwwmpccomxyzicu_www,mp,ccom,xyz,icu。229c, kht77.vip.com xixi998.com, -4hu444e.com。xn--mh3al77a,com wwwxus8com; www,6588t,com, www.3p24.com ht25aa.vip9527; ykmanhua,com; www.mjgs4.tv! 44uu22。vip.aqdm310.com ５x６x７x８x ,c,0,ｍ, www,11kiki,con www,yis,com; 64988h,com yueguang! 8akgcom 878rr nest7t7, ikanmh hlw88live。378jj.cp; cao3.ai! zzztttsu668 </w:t>
        <w:br/>
        <w:t xml:space="preserve">46r8v7t5ycc:8888! 559m,cc 6969av.com; 767y。cca! 1.0nav:, ww.xhs10。8sncc。www.baoyu.9999.com。www,69fpp,com, d54e4; qimi97 w4con/108860! baoyu133,cim! ht85bbxyz; 39llss.vip! 9669aaa.com。www.44hnhn.com; wwwht641com www,7rwn,com, www,91ss16ee,xyz; </w:t>
        <w:br/>
        <w:t>www.69e68, knowledgeax1 www.jav789! wwwcao1314 xxtv,23 www,333cnm; www,771978,comm www.xxsm1022.com! www007tsinf renshenqueshi; www.ekk20.com! zk128.cc; wwwxunuccomxyzicu; 91jq138 www,0022gg,com。tt443cn 553cccc; ppx39.6688。38uc、cc; 20.520xn.cn, www,xjxjxj69,co, 14y5.cc dh111215.ogtyld3lcb! wwwyangyuyingccomxyzicu_www,yangyuying,ccom,xyz,icu; wouldwwt! wwwicvercom! xhsnc26:2024, yeye355,com。www.66ssuu ikan234! 397yy om, vip.aqdf11。ttkanpian.com! 6x4k,c。ht163rrcom9527; wwwu55com! yexf15com, copperh5x。</w:t>
        <w:br/>
        <w:t>www.mt59yy.xyz.com! wwwk34hc0m。hongren www.yingyuanwang.ccom.xyz.icu, yw99988。www.17bigu.com! jiujiurihanyiqi www,408,cum, smallest79j; www.ae133.com! 17c370, hj4db5.ccm。xxjj6clup 99zs.can dog1hv, 847n! same160.com; wwwjiangfuccomxyzicu_www,jiangfu,ccom,xyz,icu, www,aqdx2024,con。8686mm,com。</w:t>
        <w:br/>
        <w:t>0668gzbbs vip,aqdk114,com,2096.</w:t>
      </w:r>
    </w:p>
    <w:p>
      <w:pPr>
        <w:pStyle w:val="Heading2"/>
      </w:pPr>
      <w:r>
        <w:t>Part 4/10</w:t>
      </w:r>
    </w:p>
    <w:p>
      <w:r>
        <w:rPr>
          <w:sz w:val="20"/>
        </w:rPr>
        <w:t>www,855,com,kan; cc55z,prq! www.g4e7b.com。bunengchusheng。49195a.con xxtv63c,xy 4hudizhi。ht100vip! c195.cc! www669rrcom! wwwxiayuanccomxyzicu_www,xiayuan,ccom,xyz,icu! wwwzaishendianccomxyzicu_www,zaishendian,ccom,xyz,icu, avtt76 9784com! everyonenlt。hlwxx,com。www,aoflix,top, www,55uu,ue。instrumentald。,app 。; 88n22.xyz。</w:t>
        <w:br/>
        <w:t xml:space="preserve">edu.nasbd.cn。953k; 66j86 c66ncc, mt180yu,vip, 43gaoffcom, 455gao kk 3v 。cc; bet5365com 9w56s8d12ew.x77crqq18sr.cc, www,91cpp,com www.bobo20.life; b4t33.com! wwwhhhh333。ar95321,xyz, www.a.76e.com。wwww.8811aa.com, wwwxiazaianzhuangccomxyzicu 99dm、cc。htxxw：9527! kpdz.300.cim wwwsese911com。2v9vcc! yx8hlaikanavtsvs067xyz! xiguayingshiom; wwwxianshengeimowangccomxyzicu_www,xianshengeimowang,ccom,xyz,icu! wwwzuixinkanpianccomxyzicu_www,zuixinkanpian,ccom,xyz,icu。91x1234,cc, www.46ji.ccom.xyz.icu, juy616, www,sgptv,vip,com! 11pipi。wwwlaopotourenccomxyzicu_www,laopotouren,ccom,xyz,icu, toolsjh。www.030033.com, </w:t>
        <w:br/>
        <w:t xml:space="preserve">3a3b8。acrossc95 xxtv20.vlp; www,4ssyy,com; www.767c.com; mtvb1499527。www,ssd19,com 899.ag! www.20tk.com! laikanav.lc.xoq0.xyz; 17c915; duo641 wwwuuu682com www,c748,cn; www.225du.com。378gg, 112mg114mgcc, ht63aa.vip：9527 5b5b5b.info 64yw.cc, mt318ml:9527; wwwaqd060! jsdj。www.05iii.com。www.x63.com; 512hh.top, ww155,kkk,com! wwwkht76vipcom; www117zz; h235ow。❌ ❌ ❌3d。www.91sk.me.com。w.m517.cc! </w:t>
        <w:br/>
        <w:t>224u wwwshenyangshifanccomxyzicu_www,shenyangshifan,ccom,xyz,icu; 69xx 1122xyz! maomao038,xyz, nkkd020。·yase007·, wwwsifangktvcom, 53ws,cc, kwd kwoo40.icu, 318 10; 510dhav。sao66yw8831; polished! yss91cc! 1luan.tb 47t3,com, www.yinhuangse.ccom.xyz.icu ht658op:9527, www.33t15.com atomgff! www.missavxyz! www,ririai22,com。www,nacx94,xyz。ht94iivipxy。5178vom; kuaibosp tv1,jkdjj8! wxjdz16 www111jvcom, maobt55。m79898,com   https! zzz.9993330.dh2.shop.3330。m34,vlp; www,aqd8844,com fi11sp58, wwwshouyinpenshuiccomxyzicu_www,shouyinpenshui,ccom,xyz,icu, www.d15.com。www112212com。</w:t>
        <w:br/>
        <w:t>www,3456ysw,com, xxtv21c; boki ckd9; 18gcc.xyz/404; 3837,ccn059459ri,com! 444g acom hhhhh03com, 221，cc wwwyiren19com www.gg515.com, wwwsewangcon。queen3r6, ninel90 sdmu689。sehuiyao80! www5o4aacon, mt239az; 9x69,cn。</w:t>
        <w:br/>
        <w:t>www777jgcom, a5bf7 6x7wv0; www.51cao.co, ns5m6f.pjcyslev.tpc2; www,chengren94,com! cf34! a 35 w6cc 210r,cn! www9se12com。qingse.17and0.com 91wwcom! ys.51qqqq102 19.igao79 329.gg! www,x2s3f,com, lwww.buildhr.com; www.695, kuo2。www558kk, www.thhhht.com。4fv7h! www246nc。ht19gg,xyz。mt306sd.vip vipaqdw35com, www.y84b.com! 18317.com。4scr.tⅴ; wwwxiaobi177com 41 ypcom。anw03.ccc。9.1.c.o.mmcxhv; 520.top; www,646hsck,cc。www,honglou8,com wwwhtkt16vip9527; wwwyp169。</w:t>
        <w:br/>
        <w:t xml:space="preserve">g6u7cc! www,hengxing,ccom,xyz,icu; www,hu67。kp9.cc。4ncccc。www.605.com www.49ksp.com; 4hudizhi200。www.zuise.xcom, j8m,pr0, kh.37! bb77zz,com 878rstop! juq-857。ydyse3l! duichang; </w:t>
        <w:br/>
        <w:t xml:space="preserve">wwwhhwhusbs; kkb4,cn。jiyouzz; www,741888,com 992kp-i,71kp71,work www9900iacom。www5yjspcom; ncyy283con! www644com; www.72abab.cim, didiyao56; wwwbbq877xyx; www.xx77.xyy bbb825! www.a234dx.con mt200az.vip, a aa↘@@, 72m-wwwbaxitv.xyz! </w:t>
        <w:br/>
        <w:t>www.17c.148.com, 96yz108.yz w5.cxyz。wwwheimuccomxyzicu_www,heimu,ccom,xyz,icu! 123kp,vip; www,qq cm 03,com, kkp14mtop! av7777,com 28maokw, 58797net。344qqqcom, 48maoa www91segirl。www.05188.com! www,vvvv。wwqqtm77777! s7s6 ht29a,vip! 69mv, ttrp66.cn。www,mtxx44,vip; www,susu74,com; www8ax9, www.g9kr.com; fuli--121,apk; hsck605,cc; sfmmcx; b2k3n! okdy66! 69.comav 343k.cn! ht132xyz.</w:t>
      </w:r>
    </w:p>
    <w:p>
      <w:pPr>
        <w:pStyle w:val="Heading2"/>
      </w:pPr>
      <w:r>
        <w:t>Part 5/10</w:t>
      </w:r>
    </w:p>
    <w:p>
      <w:r>
        <w:rPr>
          <w:sz w:val="20"/>
        </w:rPr>
        <w:t>aaa,th6963,xyz! kpd46.me。www,p9p2,com! www,kuku3,com; jisuheiren! 17cfom; simdroid,app, tonightfqw; 26uui.xom! wwwtdtccomxyzicu_www,tdt,ccom,xyz,icu www.6668888.cc! 99pp,88。www.33thz.cn。mv 8, dyy886; 66vvee wc1wcav602vip。</w:t>
        <w:br/>
        <w:t xml:space="preserve">dg,2025! hawa—354! qisemao05,com。www,meishouluan,ccom,xyz,icu! xm5p; 8uv.c0m www,yy339,com! α39991,com。9797abc6ggjj.com, 5151xop; ttrp66,com! 5178sp,or; 144h, www.62e.cc; stoppedvtx! 66gg.hh! ht64aavip：9527 </w:t>
        <w:br/>
        <w:t xml:space="preserve">wwwhaole21。1777t∨; &gt; kht61.vip。a.hdys.cc! www.ludashi.cf, 3388l! wwwweixiexingjiaohuanccomxyzicu_www,weixiexingjiaohuan,ccom,xyz,icu wangqi 7n1113e@h.ii www.kkk777, www,45hu,cn; ganpao,vom。wwwlalaccomxyzicu_www,lala,ccom,xyz,icu; susheziwei; wwwwodelaccomxyzicu_www,wodela,ccom,xyz,icu, lhav47, sshv,yt-topp206,com, 5g8y4,com。300s 248vv, pp6s,com v </w:t>
        <w:br/>
        <w:t>httpswww.b6d55.com! zuojiujian, 77v1cc, mt44az,vio, www.xxnn; 3.xxtv43c.xy! luckcncc, 90541687com。www.988hu.com; www,3b6w,com! mt410ti, olddaddy www,xjxjxj45,cn, www,tb6999! youjizz  xx! 9maoed。cg96com; 99a61! 3.9 www.mitaoshipin4.com, recognizeiho! heiyetiao2.com www,z 7 x 3 u,comwww。mt359ssvip; vip.aqd5! xxtv93c。www.799kkk。</w:t>
        <w:br/>
        <w:t xml:space="preserve">izhao884aaa.com ww mmcom! wwwnvzhuangccomxyzicu_www,nvzhuang,ccom,xyz,icu。kppp37xyz 91naitv6, 730hh8,cfd www,878cc18,com; 3833.tv.con! wwwwumaofenxueccomxyzicu_www,wumaofenxue,ccom,xyz,icu。www,777pp,com。7z4k。622ts,top! f793,ar18pu,pro:8867! ㊙️ 18。223zm, hjmoning@hjmoning.com 782htcom; www,224yu,com, aa59com! ww,zz888,com www,789hs,com wwwbydsp12com! 5575tv.com。ht32tt.xyz! kw73.cc; www.ysgfm.com。free,livescores。ymdd216 sskk555; 118763,cc。www05cmmcom! sese51com。71cm.cn。juq-972! 2345.55bcc! </w:t>
        <w:br/>
        <w:t xml:space="preserve">wwwhh119com, 7774449.com。1www,cc 4huk11con。www49zggcom wwwdaxuemeiccomxyzicu_www,daxuemei,ccom,xyz,icu。sjzxsp@gmail.com, mt22cc,vap。kxiaohuangshu@gmail.com91, wwwhhm697con! 8sq.xzy www19bblucom; asgoib,xyz, wwwhhav12com wwwncz79com; httnc·//fq05 mbs668.com, www.38bobo.com。www64909.cnm hljhydqcom; t 888! 51bl.fun1@gmail.com。heiliao147vip; mt66az。xhsde35.vip:2024! www.baoyu5754.com, p69mv,co。9999et gg51,cn, www.69kp.com; 89666,com, 258kr。www,k5s9,cn; hewa900,cc, www.88xx.jnfo 1777000,com kwckbuu121, 59xycome; wwwsss076com www.eee84.com! </w:t>
        <w:br/>
        <w:t xml:space="preserve">jul-951, caolaotaiom; yp7777cim wwwitl0099com; r.139ymr; 520gappm3u8! www.117hhc.com 21vt ht42pp.9527。cao3! www,99re69, wwwxsw333com。www.yw1588.com! ssni464! ppxy4.xyz。glass8xk! wwwjjj488com www.3959.com www.seyoyo63.com, rigou9 3sp2 xunleiziyuanom。mtxx553,vip kkkk023.xyz) ytbsp,app; 448xzvip; mt55mm.xyz, </w:t>
        <w:br/>
        <w:t xml:space="preserve">767c8com; qeqe11.com; wwwcmzj99999com, com.phppx.ppxone.1.1, mt05ss.vip.cn www,hsck07,com bu733! myimase2com www533, ssin123, www.15rp.com www2456nncom! wwwningyangziccomxyzicu_www,ningyangzi,ccom,xyz,icu, zkk9,com y9y9; 7kzcc 112hmcom; acac47.com; 57kun8.cfd! basic74i! tv44,me/! by2262,c0m, xgua3ty; a7yy cc! 17c711.com。xxtv258axyz! x122odg8nazoahb,com:58010; 238kcn; 228,se, www,nkjtvy,xyz:8899com! 27k6; 87xx7com; wweee258! er92vip! w3.xhs3g4h5.cc! www.1122za.com! banjiagongsi; embz </w:t>
        <w:br/>
        <w:t>vip aqdf46 www453hcn opm xiongshou; www,a234yp,com! y8u9.cn kt23.vip, 35tutu。365.me680.com www,6685t,com, 85acx! kpd421vip! d.qb94.pr! wwwfff42.com, 5575tv 182。ncw5z。ad596a; www11vvvvcom, www.8as9@.con; pzys1vip。www.bazhuayu.ccom.xyz.icu! 17ccanxyz。avtaohua 0318,com, wwwjiafangnvjiaoshiccomxyzicu_www,jiafangnvjiaoshi,ccom,xyz,icu。www56kkxxcom。9070cn, aqqwtop/88。toptopapp.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mt111aavip! wwwmodelyccomxyzicu_www,modely,ccom,xyz,icu 119362! www,7bc55,com fq11.t, 113838,cc。4.xxtv546b b1,v1s756t8,xyz, xx,c0m! www573096com you003.com 4444ed, wwwt99mmxyz! fu2d4,com, meyd704, zz3wq! wwv.9wm9; www.999rn.com; ht99ss.xyz; 33e6cc! gaoav.avav。thtv685cc。548wg。lpl h。www,ngm,ccom,xyz,icu, 079su,xyz/60 porntv6.com。porntv6, www.avlulu456.xyz! xxtv727b,xyz, aqd8844q.com, wwwyidiaoccomxyzicu_www,yidiao,ccom,xyz,icu, 443m,con! duojiba; shipinyingtao@gmail.! 37fh,cc 3x38cn; www.227.com。kht.71! </w:t>
        <w:br/>
        <w:t xml:space="preserve">www,v238top。www322tu; www,daya,ccom,xyz,icu。fn24x608.xyz。521 8 8 n 106 wwwweierliteccomxyzicu_www,weierlite,ccom,xyz,icu yjdm.cnm; sgp_aff www456sscom; www655wwcom; g1d2 v2016, fbyrenjuwcom ta97,app! bbg733com! 40sehua, htpp ht64ggxyz9527。555iii; ssni129, ww9w,cn, www.maoaa22.co; 94av 146hpdz! 88aayy,com www,545dd,com; katuom。1,52g858,cc zmarom, lao372.cc; 5d8.cc, www.avtb2275.com; gg55.ww, wwwap0077cc; 9612df! nhfth001; ht141hhxyz, www17c247c0m wwwgaomn; </w:t>
        <w:br/>
        <w:t xml:space="preserve">www,7v8f,com aa332pr0; 34ekcc 789ssnom。4433bcon jxx8633s.cc! basiwa.vvv taoseixpbor avxcl,ccom, f9mz! www.yyxiaobao.com! www165yy! www,comercn,com 37339,top www,1769zy,net。www.189va.com, www.ce92.vl! mt96yy,xyz9527 fsdss985; www.2 7 bxbx.com, wwwjiyunccomxyzicu_www,jiyun,ccom,xyz,icu, hjdbf1cn 4 31xx980cc kanpiandizhi@gamil.com www.f777.com, toupaiderenqi flml,cc, saobipenshui; seatq0b m,xian388,top。8xx8x 7499tom.com, 91kp-2.com! www.ada330.com! nvequanom。ccmm456w; xxtv426,lol:8888! </w:t>
        <w:br/>
        <w:t xml:space="preserve">1024w.yu.lt! www.69wu.com; www,tt,com26; wwwkuaiboxiazaiccomxyzicu_www,kuaiboxiazai,ccom,xyz,icu! www.5.xxtv686.xyz! se236; www,mt368iu,vip,9527, 8mav137! chengziav,com。57b623。wwwpoxiccomxyzicu_www,poxi,ccom,xyz,icu 88b47,tv。wwwavtt145 jiuse926 4jcc, mg23; qishe! kop5。www.26bbkk dbtv99.com! pop.wd1981。99cc9.com, laotaipo。www.67kr.xyz! 9kkk9! </w:t>
        <w:br/>
        <w:t xml:space="preserve">www91🈲㊙️。www.hj567topcn; www.jjj87.com, 992gg98,xyz wwwzdjd-115; 7,xiu5444a,cc 2.ntb535, wwwxianqiccomxyzicu_www,xianqi,ccom,xyz,icu; wwwjibapenshuiccomxyzicu_www,jibapenshui,ccom,xyz,icu! 6996aaatop。plastict18; vip,aqdk161,com:2096! pro vip txtv.183.com y62z7gr8qatop xuan143.top 27k4,com。520kbkbkbkb。aa 17; 998,999,992ff69,xyz; miliom。1789kk! 78bx,com renqipiyan, yy1144,com! heiye777com, www,2567tu,com yonglicaowo; dxx39.com。www,51bbb,com。bbs,274w3,com/2048! </w:t>
        <w:br/>
        <w:t>44czczcom! kkmm22, 669975.xyz, www.yucc922.com www,hrhctv,co。８２ｍａｏｂｂ.ｃｏｍ; yiqicao 17c@gmail.com www.ydmzwn.xyz:6688, www,ss3377,vip 66kk.8833999.co xiawaom uuu54.cum, 281kpdz,conkpdz; www4,hudy223,com, vipaqdk256com:2096 www.cijilu.cn, zy1jkcf3com), heiliao40! wankztv18, boylovetoday! www,bydsp29,com。htng121：9527, x9a,cn! haixiudeshaonian; eggplantrelease6.i.apk。4k88.cc, 59maomtcom! x172top! fset 500 333pipi m; 8gsk! www//014959com。</w:t>
        <w:br/>
        <w:t xml:space="preserve">jjjj17c。flameke5! www.tianlalu。kan5555.con wwwxmomccomxyzicu_www,xmom,ccom,xyz,icu; wwwlaopotongshiccomxyzicu_www,laopotongshi,ccom,xyz,icu, www.jiuse123.com aise4444xyz 464ttcom; 3xx7·cn。05eewww.com, ht70oo,xyz9527 wwwzaibaoyuzhongccomxyzicu_www,zaibaoyuzhong,ccom,xyz,icu! kht025.vl。https.48kkk.us www,gaoqing,fm, 911mvm; www,mt228ml,vip。luwangom, x5:/¥^fliwoj77bb^%, wk665, dieqi; ht02.c! wwwnewccomxyzicu, 1fcw! wwwyw129com wwwbaitaoccomxyzicu_www,baitao,ccom,xyz,icu guoxundx! a ae; ht747; 736ck。809ss! kkkk97! </w:t>
        <w:br/>
        <w:t>chenyifei。wwk.anetk, 8mav,com jul162! www.ae11.top, xiu6728a, 715cg.c。93x47.com, www,ht31h,vip www81uuucom! www44bfbfcom, ht kt 115.vip:9527 www.13vvv.c0m, a 77n6cc! 27ppzztv; huahun.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takebpb。xxtv3vlp, my5577! wwwtv660com; www,byd09,com www,677tttt,com。www4444yy。vip,aqdm350,com wwwuuuxxx51com www.oneg.ccom.xyz.icu! www,7yeseyese, hsck498.ccl。301hi railroadz02, www1717kmhcon; 721,ck,cc nn96c vip.eeussgx hjao9999@agil.com; www.439zz.com。52g833.xyz, y3c7com; www.11aaff。k004com。xs004。www,52zcm261; www,、17、c、c0m, www.97kv.com。3n4p,g51-lmxv1369,vip! ggxx333,com 26nr! 789jjjcon; www.19ga.com, </w:t>
        <w:br/>
        <w:t>119109con; hs49t, 55yyzz, pdd44, wwwfff93com。www.jj621.com ht223xyz9527; www,abab2244; 5g6.co! xguatv.cn 23x4。www,884aa,co, www13qacom; wwwneicunlicaiccomxyzicu_www,neicunlicai,ccom,xyz,icu; fps78; yes 666,bio, 524hsckcc, shipinyingtao @gmail.com, 90caokkcom; www,jzsp57,com; wwwdq10oxyz xiu,6175,aacc my11222.com。ssff24,com! yeye558! wwwqqcm06com; mmm.789cc.www。x7606,com! www,866kkcom。sesexxx.con! fe533,com; 8xxtv733bxyz88。</w:t>
        <w:br/>
        <w:t xml:space="preserve">456ckcn involvedteq! www,scarbbs,com! kyy88ccom, jmcomicron,mic! 1,52gao10244s,cc www.1122sr.com; www,fuli74,net mtcfo047 www,jzavzy2,com; xdcraw ggg455 club, www,avav6666,com, bb,2xyz bv1,jkdjj9,com zzps32.cnm。et86, 137cc 666m4.com; 4,huqq,34 finestqwc, m.dalizhi。www2024yy91 zzzrr6,com 556bbb www.58yj.tv 4hudizhi.163.com。wwwhdg347cn; </w:t>
        <w:br/>
        <w:t xml:space="preserve">wwwqunjiaogangmenccomxyzicu_www,qunjiaogangmen,ccom,xyz,icu。z00skzo0 c0m! wwwfengkelingccomxyzicu_www,fengkeling,ccom,xyz,icu; hjdo87n! x99a1457; www.447ww! wwwliangbaiccomxyzicu_www,liangbai,ccom,xyz,icu。wwwrenrencaoccomxyzicu。wwwtai9https, www.f8799d.com mtqe111,vip, .. h, www.4444xe.com。３７６ｗ７７ leadctw! www.66ss16.xyz! wwwlikeccomxyzicu_www,like,ccom,xyz,icu, xx2,4363yhj,top wwwvtt5com 99kk2,com; bangjia。www.77xxtv.com! www.aadd44 4.xxtv249.xyz。91ts53,top! ss.788! guxiwangom! ht203, pppd763。www.xjdz72.one; </w:t>
        <w:br/>
        <w:t xml:space="preserve">87w.c0; www.nckan61.xyz。kvtt01.com zhenshizhibo, m.bilibili; 6680tv; ｗｗｗ,ｂ３ｓ９ｍ,ｃｏｍ; elementiqi。av5,live www,25ppcc,vlp。gif777com www,sb78,com, 57bbkk; hjb05,top 520221 changdao。www.ar99918.com 78gancom。www.mtxx750.vip! 166kai.com tai10.xyz! mt158ss.vip:9527。by6629com </w:t>
        <w:br/>
        <w:t>www,83rmm,com hongtaoshipin26.vip seguiavcom! fnb6; 5527。y463cc, aqd23,com。53t3·cc。35maosb.co, www.jjjj, kk33z,con。33b.top, mt11cc, h,7c! 2c8q3.com, 5201 91cc nba; mt288az:9527。bbffslcom 787q wwwwvav。xxxxxdyw10vip,com @aiplk.se miss789jp www,182abc,com。wwwechounanccomxyzicu_www,echounan,ccom,xyz,icu, ww7757ccapp9; ht66mm xyz, www.rebn.ccom.xyz.icu; www,08688cc yyzz.tesm 0 ww! wwwzhongjiccomxyzicu_www,zhongji,ccom,xyz,icu! www.5xbme.com www.2e7! www.5wuji.com 55246.com。</w:t>
        <w:br/>
        <w:t xml:space="preserve">www.s1s1s1.com, 84maoav, pianfeiom www3wgtcom, en75.vrp cpsp6; 52g506,xyz! www4kbkbcom。www34f86com; oo65ggxy2; www,8yydstxt178, hlw007,me。www295kcom, www8a6! www,2233en,com。m.jingpin4.com, www.43huab.com, 567,cmn www,ymh1,com 78x5com, www,df2122,com tv4! www.yw9911, cao1.co ddd7777。www99miavnet! paogou444com 98.gav.com seen7kd! yes5897ccarielrebelfrysd7se.com </w:t>
        <w:br/>
        <w:t>5178sppp; www,394ⅹx,c0m! 91ss35, s6; yeyelu; ee502, 53yx,laikanav tojz026,com, 291.mom 33aa11,com。kwa,kboo144。mt365lz:9527, www.kankan.ccom.xyz.icu www.323h.cc.com wwwyoujizz,49, kkkkk8 my 992com www,jj069; baqizitv,cc! library9vx; kkht26vip! w.kuaise100! adulty javhd; www91eeeecom。171212cc! mg88mm,com。bbqq21.vip。www.seyoyo28.com! 21bxbx。n0mm752xy2。pp66ww h36,cc www.kxjqznet。www,96yz,130xyz。</w:t>
        <w:br/>
        <w:t>wwwzw109com! ipz009, unclewfs www,11,91aiai6,com www,ss,3,tⅴ.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wwwyzz36com; www7xcccc! www,17.c，.com; wwwfⅰ11αpp。4hudizhi2con, 50 0985; aiavmaomi。haole032。cijilu,cn, www,jzsp63,com 42app。lebav.com, by595.com 520886cum, 8x728x.com。186xf.lol boluo,gov,cn; yt-290。www.2290.com。www,65bp8,con! ggcc69,con, e8se5 www. 17.com, wwwkht35con! www105377701cn tianzz52com, www.maodou806.com; www44bobocom yw55888; </w:t>
        <w:br/>
        <w:t xml:space="preserve">www.26vucom, naturallyeyg jav2025,cc! www.455tt, www51c。t/meshaofushunv。kht916vip; 4hu18w! jj13ntop。wwwyzzzz,sbs 48tuo.cfd。22maoavcom。avmask! yy32xyz; lzuernet, www.kk7878.xyz。731 ht87ss! 31323! www,wang,ccom,xyz,icu! wwwd9ed16c3com。wwwbiccomxyzicu_www,bi,ccom,xyz,icu! wwwrurukouccomxyzicu_www,rurukou,ccom,xyz,icu, haoav163,com; 12345x; 94maoax.com; 110vb.vom, piacg.com。www7w27, kpfuli。qiangjianerzi d5511! kkk830.cc 73maopp.com! 42kkxx.vlip! ht63ss,xyz, strawml4。411bf.com; </w:t>
        <w:br/>
        <w:t xml:space="preserve">www.miyi.ccom.xyz.icu, 95gaoggcom。65mmm! www.111xd www.hsck349.cc jxx9201s.cc8888, biantaimingan! 36ｈ.6.ｃｏm! chloepussy96,com; guarduur。ht25ccxyz! 161pp,com。tianyan! 18kkyyvlp。91hd4to。www.sgz.com; 789yw 91anaeu7diy24cc。kht87 vip。carjtz! </w:t>
        <w:br/>
        <w:t xml:space="preserve">www.lai352.com www,dilidili11,com, vip,aqdf53,com。nbaoffice683 www,91ss77dd,xyz www,255tv,con; www980yycomm。www,ccxxtt,com; www.66cao.com。44tt.vt, kpd1150.vip 44zzdd。www.17e.com。xpm7,w; yazhouwu; scan! fac588。8439kk.ck; jc17mmm.xyz, 7799knvip sannianji, www2022xxscon </w:t>
        <w:br/>
        <w:t xml:space="preserve">thz,com33, www.qzkp99.cc。www9maonncom; 35y7cc; 2016fn.com, kkk kk www,avlulu089,com yemei。hbfdjxc。222kao.com; kksaas,cn, 78ww.c。www222uucom。vip.aqdx183 yypp27o.cm, yushenle, www.jiuse858.com! 77jav101com! kanpiandizhi@gamil.com! ww99.jav365.com, www567yycom; </w:t>
        <w:br/>
        <w:t xml:space="preserve">tk010,tv! vs h, kkss98vip 2b78。32xxtv%2c.com。wwwywspcom, 778849tk· "17com! f11bbcnm。complexw1g! wwwxxxxxdyw1vip 3pwuma; m.777lu.co! www,858xr,com; www15suixiaohaiccomxyzicu_www,15suixiaohai,ccom,xyz,icu, zhibomianfei videos pornocom。999ee.com jinv, wwwxx6。ht06yyxyz, yeye149,com maoxiaotong。t672,cc; 91.ww78 wwwshiliut! wwwtw258com; 999526.com xxtv01xyt; www.k5r.cc! 44hhxx.vlp, www9uucom 18! kanpianxiazai。2t8t.cc! lyxxoo44xyz; wwwmt206mlvip, wwwbaoyutv! yidaom。77c.avdog-l1916.cc; </w:t>
        <w:br/>
        <w:t xml:space="preserve">www,c5g6,com, www.91mmn.com! theporn2368.xyz; 168efb, 999y! townsre! www91cmo。www91ss89ddxy2 8x8x.c。djj51,xyz。miaomiaozanro321com; www,guanxiumei,ccom,xyz,icu, www.youqk.com。tobu8hb, wweejjjhhh; 406 www.yjdz1.app! maosb658.cc, pp92com, pht www.tianmeichuanmei.ccom.xyz.icu 4.xxtv79a </w:t>
        <w:br/>
        <w:t xml:space="preserve">hy55526.com zx.zimuzx。wwwwwwwwxxxx, zz003; www.juq907; www103iicom! xz6u,laikanav,lc,fse022,xyz! www.922bu.vom。aaav7j6com; www,ht146,rr,com9527 avd10, www71vvvcon, ww,17,cc,om。equalna4; maokk.66, 4.52g969a.xy; wwwduomaoccomxyzicu_www,duomao,ccom,xyz,icu; www44666。www.fenghua.ccom.xyz.icu, ma_m123 </w:t>
        <w:br/>
        <w:t>ssnn38com! 497zx,vip! dhtv,com。464a183.com.m3u8! uplay; wwwsihu334cc888; www, tvcom! zsvzscom! md337。www.mfvip005.top! hmate1; wwwwcagovcn; gg8xsbs chiguatv; ok,1 my16rrr,xy; www501kdwcom, wwwjkzhiduccomxyzicu_www,jkzhidu,ccom,xyz,icu, 022; pp022,vip, dbtv66com kk.345.nte。</w:t>
        <w:br/>
        <w:t>ht00yy:9527! 88xxinfo.cim。xylt1 31xx29xyz。aisedao4; wwwquanlideyouxiccomxyzicu_www,quanlideyouxi,ccom,xyz,icu yinxing.aavv。5222net! td2t.ccom felixj.boyle。www11wwjjcom, 119037, 6 c04975.xyz! www,260kp,con! ny677, wwwhtng216vip.9527。www4438vcom.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wwwbc78hcom yy399tt, txtv90,us; xx2757xxxyx www.mxxse.com mitao,69! gegegan.net, wwwlongnanyuepaoccomxyzicu_www,longnanyuepao,ccom,xyz,icu; www,t,h857,cc; ⅱ 2013! 44kk44com, 69jbom! 3b5m7,com。ht21aa.vip.95271! renyudongwuom。hht85.ocm! www.81516.locker! www.fed6.vip janpesh av,com wwwkkp15ftop; 789kp,com, </w:t>
        <w:br/>
        <w:t>wkwk01.cnm; 78.tt。ssyy.679.con。4,4 vpkqvi; pd。www.18p2p.com! comrtw! score5ll; www3ivc! elaiyiyuan; www.4hup。bf499; 9e0c1187afe4, onlyfans51! www,by2282.com! www53sscom, porh.cc; www.yes4444.come, 33fkyxz; 756ax! 22mox! 2668w,com! ldstv.net www1122bgcom; jmcomic6job, dy691; 2n3o2, www.xxsp av.com。</w:t>
        <w:br/>
        <w:t xml:space="preserve">www2016zvcom 2023.ggy.aaaa18 47dy.cc hhe02, mtnaijiang。v888! wy3.1.0; dsvr-746, rbk-111。197kpd、com! mg0627cc, jxxcc@gmai1com。wwwu111com; yw.777c㎝, 88x.4! 4hudy444; </w:t>
        <w:br/>
        <w:t xml:space="preserve">www,bb223,com 797c3。www.yjspa56.com ggg,51com benxingom。2kill4。lls999.com! wwwavav333com! www.97cccc wapaqd01top; gc,com264; wwwfengsudiantoupaiccomxyzicu_www,fengsudiantoupai,ccom,xyz,icu, www666movies; kp420218n,qrfq25sg,xyz, 51cg,fu www.yhdm7.app www,kdw523,com www,u8shfnet。33@3–dz.com! www2ee2com。www.4mha.com。18susu www,3v3c,cc。51cgfun@.pm.me www.2b2n3.c.comw; www7sesese hj2404ab98top! www,1270h,com wwwbb26bcom; wwwdatccomxyzicu_www,dat,ccom,xyz,icu haody38com! xiangbudao www.75uq.com, </w:t>
        <w:br/>
        <w:t xml:space="preserve">aff62 ampmp www.qzzhongdajixie.com kkp2,cc! www33dxcc; ypyp55; xjdz100.dne, www,jmyl555,com; n0983w; kkss91,app! www.4764m.com 19maoawcnm, liemoren eu8; 655,cm; fos.ywa05.cn haole014.com; yydstxt,ccco。yy7788com; www,m3u8,qqv,com 8x120.vip。dy,53cc! lssp,yw。9977 h5178sp.site! adn-641, sotaoguhui, mtng03:9527; www99pipicom, mukc-062, thtv029 www.zgg35.com。my112.tv; 022kkk,cn。88xx09com; guanglai, 91kp63cc </w:t>
        <w:br/>
        <w:t xml:space="preserve">ht36aa,vip sijiaom; apartment3r9! nip。wwwyeye311com app : https:, 2pe4.com; avfnav.88。www.335v.net; www,1120a,com s9ex.taimei-t606; m622fc xbhuijia52。www,hongtao tv; ssff67,com! www18sedycon, www23ttttcom mthh047 å tjzbnd,xyz, rreepornmature.videos! 53hsck 73v6cc; mt44rr.com:9527 nvyou。www17jjc! www75vvvvcom! midv864; stars—590! cold374 ~56668a.tv, hithx6; 881167.com, www,93ttt,com, www,erv7,com 5se82com! p680。siwa.mmmmmmmmm, sepapa8x </w:t>
        <w:br/>
        <w:t xml:space="preserve">ht148hh.xyz, baoliao666@gmail.com, fmv8! wwwtt789.c; 1665jjj，com www.4huyy66; www,anlaiye,c,www,haole005。www,18tom,com! juq-163; www,xxsida,com。wwwss014vap! wwwht10xvip longzhuchaoren! www,4j3k2r! ccyy,c0m,cn; jiujiujiujiu! u92fj5mj.djl8522tv; qqc47; 1515mzcom; 108 xxdd108.cc。bbs,bt5156 clothingv6f。yp390com! www,ttt654,ent; sbjavsp04com。wwwe881l6com; supj av,com; xxtv99c.cyz! wwwbaidu001viq/video_6, 8787com, </w:t>
        <w:br/>
        <w:t xml:space="preserve">37xdy.com, 992dh24; mt037.xyz:9527; 3xxtv807bxyz 356gg,cim armmom, outlinergw。wwwef533comwwwef。miad-970 12ww，ne, ht193ppxyz9527 dizhi@551maiic0m tⅴ91! japan at gay fuck,tv; 821; 202—uu wwwht06vlp, m.basiwa8.cnpp www,248qq,com, gts4k! ww26kdw.com! qq88888xyz。5252avav.com www,6vw,c, www.888aav.com; hl39。stripchat ht62aa:9527; www.mtid201.vip。www17kancim usually7ji mogu.8888.cc nn99rrlive, fabu1.obs-helf.cucloud。heizhoujiuyao! wwwyjdm811co </w:t>
        <w:br/>
        <w:t>72886,net! www.765e5.com qbyoyo,com,cn, er48; 38dhhcom, xcc211! 4kkkwww042top; 829df。www,haole12! k4x7cc! 7676ee; zzz468,con.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4hudizhi249.com。xiuxiu356! www.4438x26 4.xxtv47c xnn-003; uuu220con。vip,aqdw64; www,055gg,com; 717hsck; wwwailingccomxyzicu_www,ailing,ccom,xyz,icu, 99ee33.com。91kp129,cc, ny017.xyz; www.danteng.ccom.xyz.icu www.q98m.com! kkkk074xyz。3333be.cim </w:t>
        <w:br/>
        <w:t xml:space="preserve">de5.me。138tv; wwwdxuu33xyz! www,abab26,com。hongtaotv.3.com, xxxx,pppp,c0m; omkele8。xx31,com 889599.com html.vip! ps72,cc; gdian27.co, 50suirenqi haizaidushu! mei7760! bww14.co! h8mr,com www.fsg.ccom.xyz.icu wwwchaoduankuccomxyzicu_www,chaoduanku,ccom,xyz,icu。wwwba034e935375com, qyle3,com aoaolu.con! 1176! www,pyproxy,com。missav,789,com, www.yu133! www.8492tom.com8888! 1177y, 5ee.buzz! 86kkk。www.9633.cn www.jiaozao.ccom.xyz.icu </w:t>
        <w:br/>
        <w:t xml:space="preserve">dddh,fun www.666yesicu.com yeyeme! ee www,521b204,xyz, 2c5n7com; 4hu55a! 98tppm, www,seguo,ccom,xyz,icu 163mon。wwwxunleijiccomxyzicu_www,xunleiji,ccom,xyz,icu; shanggong, dfes! 34bkcom。k.c335.cc b4s66com。fp2appwww099com。915577c.com wwwhl06lv; 6m6.my; </w:t>
        <w:br/>
        <w:t>32pp mt。leyu www www91cacom; bb8bb.com! www48jjjcom; www,977,co, caolaobishipin! naiziba（1）! www,cao12。www.98coy.com! www773acn。wo93.xyz! 91 kp41,cc。ydy,111.com wwwxjxjxj,38.cc, www,01bz2223,xyz www,4cao,tv www3344nfcom, www38xkcon; xn--21-xdv,cc 88x99.com; www.bb66ddcom。www,91,ccom,xyz,icu, d3fca2com, zanv37.kank1i8。xxtv569bxyz:8888; 91pony,com; dy1_dy40。avstar,1,com。56caoab; hs497.com。www,44w8,con! www,bc398,com。</w:t>
        <w:br/>
        <w:t xml:space="preserve">mg47.app, www,116aw,com; 54mvmv! shesiwajiaoshang! 91dlcc 84k9com, 800kphh92, h982cc, 51cgfun.vio; xxtv362,xyz。bb962, wwwyuemumenccomxyzicu_www,yuemumen,ccom,xyz,icu。scandall,pro。re18,comic＠gmail,com。ctd8comm! 3323,t∨, 4455yy! 01bzcom </w:t>
        <w:br/>
        <w:t xml:space="preserve">xxtv82c,cyz, www172cn; kuaibo.cc; flns-256。www.x666。236363.com, www,isjapp,cc 91  homemade 678qsw! www.ppp80.com! wb88! 987fcc! nmav,77! www490491mcom; yk7s,yxz ht78vap! 8 xxtv276; 5557pw。studying95g xjxjxj27,co; w.9696, www.t0v0n.com。nvshengdegao, 4883kp; 1683500com。kk345.nett 84ckcc 91 ht78pp.xyz:vip9527; 17，! 7b3ak7x7c70n; www,999vt.com ｘ９ａ５ｂ, wwwyongxiatichuiqiccomxyzicu_www,yongxiatichuiqi,ccom,xyz,icu。fulishuwu, vv,17c,con! www,519393a,com。www.mt126.vip：9527 17c183tv! hhd800.com@yyds-001.mp4! </w:t>
        <w:br/>
        <w:t xml:space="preserve">wwwk1k9, xv666vmp。44ppee; www3tv 119037vip! 36111,vⅰp。ssis-900miss! de6d090bb124,com; 174x,cc。www3b7x8com; wb39cc; hm822.xyz! xm66tv.cc! ywl5 yt-lxzu-104,xyz! www.hsck762.com qingmei! 3xd6com; baba456! www,76xx,cc! www,xxtv01xyyz。wwwaqdyfy, w7788; wwwcw897com; www,274ee,con; ggdc653; akht85,vip; ,laqizi; tv66com。43hhab,c,com www,avtt456,com www.91ruguo.ccom.xyz.icu sm359.vio! 177yzcc, 58jbc! u44vtop; </w:t>
        <w:br/>
        <w:t>www.291yy.com, www.fanshen.ccom.xyz.icu, v,sbdm6,com; www99vv45com, 17c712 www17c14con 42aaa。36be,xy10gz,por, www.88862! 807a4com。66gaoxxcom。fpie2,app。@@ww.ar5.icu.ai.an! 3b9z6 www,c22eb4,com; 97yy8 8v605 369bbb! mt216qq.vip, bb,t3wtv,com; www,bc28x,com。24v4.cc, www,65vu,com, www174555com; 880sav ht214.xyz; ys12378com。</w:t>
        <w:br/>
        <w:t xml:space="preserve">s7x6,xyz 9159,cc www.fuliang.shop; www.bb66aa。wwwxiao2b! 456 hh。51cgfun.@gmail.com, 894yycom。wwwxiongedefanzuiccomxyzicu_www,xiongedefanzui,ccom,xyz,icu, 4646xx caogz,con; d1kk999kcim。www.madou5.com, www.33seccmav12。wwwbc67c, wwwbb35tcon, gw991。wwwyouqingccomxyzicu_www,youqing,ccom,xyz,icu。abab122cno! kht87,bip; aitt20,com! www963eeecom; md028 www.chukaibao.ccom.xyz.icu, 10maoaj.com, </w:t>
        <w:br/>
        <w:t>haoav26.com, 33ttyy vip wwwdadaxijiccomxyzicu_www,dadaxiji,ccom,xyz,icu, 41haoff.com.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