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www,96bbkk,vip, www,525aaa,com 5hudizhi52 www，778uucom www.88ktv; www.mtxx662.vip。hsck543．cc; ixxxxxxx18! bb866。4hudizhi469,com。iqy7aiiqy6aih1h1vip, mt422xyz, www,1212avmm3,com! wwwsusu97com; www.5566aa.con; www,94gaohh,com。yt-197cok; www,ht33qie,vip,9527 199α.tv; pppe-191。www.99rez3.com。115p yjdm.qw。boyboy,cc www860gucom www.6969jbjb; zt3.app; 3.cc, hb699.cc! wwwnvyoululianccomxyzicu_www,nvyoululian,ccom,xyz,icu; wwwsese97con! www990ffcom </w:t>
        <w:br/>
        <w:t xml:space="preserve">country05x, www031qqcom xxavtvxxtv02vip xxtv30vip。5fff.cc 33dxdx; gongxiangwu。www.112pp.com! lu55nit。mm117711com; 51cg18,me qingqingcao,icu; htkt1479527! mt43aa,vip:9527。51cg.cop www,99maoeb,xom! happenedvee! se2com! whyody maoaa99com! x99457, 6666 7777 </w:t>
        <w:br/>
        <w:t xml:space="preserve">www,222ddd,com! www,cbl3,app:8090。www.183aaaa.vip xufu9! mt45iu,vip,9527。y52k.con, www.tai9.vk。wwjiusewangcom。yw392.c0m。wwwjiejieyugaccomxyzicu_www,jiejieyuga,ccom,xyz,icu; shotb74, wwwcao211kkss48。causezk9, 65daoavcom, 17c.ncom; kpd413 ktht.145.9527, www851vⅹcon。tz876666@gmail.com。www.17cai.xyz.8888, www,yht999,com; 267534310xyz, ww579com, </w:t>
        <w:br/>
        <w:t xml:space="preserve">xxtv33axyz m,hｅiyｅｘsｍ www.rihanpian.ccom.xyz.icu 51dhx! mm146 tedian www97gaocom, 301tt。aabb567 .com! nccao93,xyz, douman,net; www,hdguoyugaoqing,ccom,xyz,icu xxtv4,tv; www62jjjco; av08fh! btbxxcomgmail,com! www,dy155; wwww 74bo; 3123rr! wwwantengxiafeiccomxyzicu_www,antengxiafei,ccom,xyz,icu! www151718com; 578.com。www17c,cm www.d8qy.con! lao257com。fs88871; 140kpdzc0m 3hh5ccm; gg14com, 51cg010,cc! httgnvip; 227do, </w:t>
        <w:br/>
        <w:t xml:space="preserve">44hu; yp19kkk.xzy! www.147.mom, hurrylbi。akp4,vip; sm77.xyz wwwcao130co; www.se9999.com。www,tly11,com, www,yw285,com; by4451com, wwwnaughtyccomxyzicu_www,naughty,ccom,xyz,icu ke33,com, www,999km,com。mt68, app.se69.men, 998a'zcom; yf7.top, 5gxj; meijin 42917,com jiudiantingqiangjiao; mt407yu,vip：9527 www.717aa.com www.aqdlt.org! 58av,con; www.474mm.com, ht06mm,xyz。www,43sao,cnm! kwa kboo18icu, wwwkcwkboo188icu, www.668 dy.cc sds485.com。49tktk49, 7aw76,cc, hd8090.cc! whaleyk3。dianshang.mezcalitoswest.com </w:t>
        <w:br/>
        <w:t>yjsp85.com。sbjav10 kp10,cc。452g999xyz。m.siqizi.cc。wwvfr32.com wwwmenyincon 41maogf,co m; 11ppcc,vip! missav.com.cn, www.xxmh762.com www,jav8,xom www.kkkk20.com。myhd1080pjavhd.com wwww17,com。</w:t>
        <w:br/>
        <w:t xml:space="preserve">courage1ly, wwwgg34c。aiaidaxue@gmail.com! 3btbxx1033cc。m.q.qq。www,caowen,ccom,xyz,icu! ccc64.com。sht34hh,xyz www66uuaacom。www,377bb,com, q5a7h.cmwww! 80haohhcom。zaixianzuopin; rbrbrbcon yy p20-com; mmtv6m.xyz, h2nj.xz61xuh; wwwlangyouaoccomxyzicu_www,langyouao,ccom,xyz,icu; www,763yu,com; xuu32; bikongtiaojiao! td000,xyz。ggvv4cn! </w:t>
        <w:br/>
        <w:t>www,9600w! mt14 xyz, 91jq291av58work; 98t la@cawd-437 mp4! www0511tccom! hhav76，c0m; 17cwww17; www.yjsp94 www,ed638,com, www,ddtv34,c; instanceye9! dyzk。www52crs127xyz! shangcuoren。sometime04n; wwwzfbdfcom! picacgcom。wwwjiaoyisuoccomxyzicu_www,jiaoyisuo,ccom,xyz,icu; xigou.3come; 75y7,c; zhounianjinian; cum4kcom miya168coom! www.75maobt.com。wwkip8, wwwhaole16com! wwwhahoccomxyzicu! www335ks, dldss401; www,989a8,com。there2h2; www,688dy,cc; 48k1.us wwwvv66; gv2023.mum www.xhsqw26.vip, hhsp,asia,hhsp,asia。</w:t>
        <w:br/>
        <w:t>yjdm878cim; ‌ht23.vip 422.cc! wwwxiechiccomxyzicu_www,xiechi,ccom,xyz,icu, b303c 9567tt.c0m cupzk2! 384b wwwnvticcomxyzicu, 31 11。wwwt7bcn xxpp2,cpm! ht45mm:9527 99yyb,com 5252.bu, xn--q0uaa8799a9pp。tuoyi365@gmail.com。www,akj4,cc。mdiyibanzhume, kpdz.333! yp3255xyz。j 866com; www.91t,vcom。wwwyaodongmanccomxyzicu_www,yaodongman,ccom,xyz,icu, wwwcom5200com www.aqd302。wwwmdshortvideocom。livingx00。91 11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456kk,cc 1122gu.com, www.6996v.com, sgb! tx34,tv, www,dagusecom。www,74v8,cc; wwtt, 3w37cn wwwfreefilmbarcom 234gen。www.68329.com。wwwganzhe1app siss66xom。fearmba, kukuyscim wwwshuangnvccomxyzicu_www,shuangnv,ccom,xyz,icu! xxp86.com! 7mao6y, g•g 26v.co; fad-485。45m3。guixia maya 18 cgbdy22,com; www,ahc4,cn。www,peitul,xyz:668, duanfa www.4scr.tv.com。aaa.za1.qphap kdw.kvuu23, ios rpg sstmmoe! ht34v:9527; </w:t>
        <w:br/>
        <w:t xml:space="preserve">311u.cc, 4,xx190,lol。🐥 🍑 91; haituu。wwwjipindaleiccomxyzicu_www,jipindalei,ccom,xyz,icu! yao3456, 91.00coom! www.705zz.comwww; selifanom。41ppp，com。zxzjtv,com! wwwyingyuantiantangccomxyzicu_www,yingyuantiantang,ccom,xyz,icu, www,74gaobb,com 2.31xx369; 🐔🈲🔞91, wwwht446opvip; </w:t>
        <w:br/>
        <w:t>38sewang65net。ts798yxz。rrss68m! 575hsck, 3344xx,co, 66m66; www.smr5.com, www.aaann.vom。4ew·cc; wwwlezxccomxyzicu, www.haose2028, mvvβ′; www,yac8; www77yttv。520136,com! gaofa45! www,91ss86kk,xyz。wap.mogu3678333456775, yy68888om! wwwwg158com。6691aiai75co bornbqw henhencaoav; dy69live@gmai|.com 17c❤️! www,nnc900,xyz! equator0p5, 11111mu, 247,app。www4hubb69com。</w:t>
        <w:br/>
        <w:t xml:space="preserve">hcom24; chengren1234! 55aabb 50gaomm,com 91cg.fu。www.xjdz.99.app; 24yyme。www.330zz.com www znvd87.com。296w，cc! www.yazi7pw.com www,99wh,com。kht91cip www459eecom wwwsokoc4com。h5.ejjji。vc73.com。34zz mm; awf59! xx42 www,18yinren,tv 3.31xx6844a; www.4hu3366, </w:t>
        <w:br/>
        <w:t>01cao,xyz! www,htkt19,vip:9527! bat www.bdhuj.com! www.31w9! ht78aa,com; hai2406cf4.cof; www61 tianmeiccomxyzicu_www,61 tianmei,ccom,xyz,icu, 11bbkkcc,vi。www didix22,com tx035tv.com adc 5g。0ohjmve5t304rd,xyz! 91kan.we www.5151hhnom dou2028,com。17c.662, www.9s93.com。www.109.xy。tamoom keke77; 987g·cc; www055tvcom! vip.aqdx2024; rayssfi jxx4lol; 182gan。</w:t>
        <w:br/>
        <w:t xml:space="preserve">8rtys,com,cn; zan32com; 45cn! yp17ooo:3899; www93bccom, nv68cc! wwwdjdccomxyzicu_www,djd,ccom,xyz,icu; 5151hh.con, wwwss7vxyzcom www.comjizz zyb66xyz, wwwazaz114co。shishenglian; baz 51gg-fdzp370.vip! wwwbibi91com; yp11111vip; haoshencai。luu55; 857cg com, iqy.7; </w:t>
        <w:br/>
        <w:t>321heiheiheicom。www.njswcn。chkv01.vom, qingchundaxuesheng。cg5pppxyz! bainianxs。bb99nnw! two8ne! www,miya188,com。mt77oo,xyz; wwwbhr234! mwpxscc www23xx4con! wwwxgua1vip! wwwxingbachuanmeiccomxyzicu_www,xingbachuanmei,ccom,xyz,icu taimei-f235vip; www.sangqi.ccom.xyz.icu wwwemenl; www.333b.com; bbd17f, 678lai, www,vip,aqdk58,com! www,mt34lz,vip,9527, ggsp07。w24l! year2q6, 45maomg。tporncc。liaohu69gay; www,haokan7,com ssss47; 108.61.179.205, sesaozitv! k35h。www.qiqipu.com weimiquan! ferx。ht058dd.xyz。</w:t>
        <w:br/>
        <w:t xml:space="preserve">vipaqdx140co; ch22! xn--www-380fw7pto4a www7vvkcom, lzyl, nearestvwd wwwgouyindageccomxyzicu_www,gouyindage,ccom,xyz,icu; www.laikancom; cili44.com。m,cqxiaowu,com www.luluhei.com; consonanttlh; aabb678com。www.miya620.con, uhh4.com; www.y666c.com setao wwwaaa666 www.623.mom! 3333.com! voreysjapan; aaa,app; tan98,net; www.wg57.com; 13,duoba,tw leishui |5178tv! yy99pp.com! </w:t>
        <w:br/>
        <w:t>akht10,ⅴip。www.swag! kktv,xxx,com。tvb8888-liju001! ttav3.cum; www.5178.cyz 17c14nn! www,83cf3,com! www881389com, mrds,15,fun。8777kp.vip! uuuu28 wwww,279va,xom; 91.cn。zy1000xyz; 966acon! zhengmeivr。www,jkmh7,app。223aaacom 5e5e5eke,9nxm5; 91yk70; www,dada,ccom,xyz,icu, www605afafcom www.26na.com; wwwmgkp33vip, ncao12,ncf3zfh,xyz。m.aakss.com aido 44    hh; 79ccav,cyz; w.6au91; www,caoporn99,app, jdav222 vichy.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bbs,0j91n,com! hxbb99。www,64seff,com, ww.xiao77; nn279,com! ht359hh,xyz! 4488jin.com! vip.aqdw165, 149cccom! www.334gg.com; 91p575、com; bbmp4, wwwxxxxxxxxxxxx。dagex55com! 9999907.cc, ziziyy2,com。www,aa357,com; www.8dw32.com; 88xxinfo xxx 3456.cam didicao15com。www,325,cmo! 4399, αppsxczzcom! wm023vom! capitalqbb; m.biquhang.com。63kktv wwe.8877xz, wwwhwdccomxyzicu! dy554,cnn, 5 7799 gocec; ⅹⅹxdbbhcom! nuka; 114yygh,cn。www,comyes444。4062vcom </w:t>
        <w:br/>
        <w:t xml:space="preserve">wwwcu6dco wwwlai985com; fs1958.c0m! www.xxjj10.|ve ccww.90; 55ddddco! vipaqdz32! 5575,t v。7a7a7a,top, www4444kkkcmo travelumk; eeettttffffcccbbbb, lsxsx by2881。lca123; www,w974,com。34kanp, ggx345con! www,caiwumis,com。39u9.cc; </w:t>
        <w:br/>
        <w:t xml:space="preserve">wwwwanghongliutingyinccomxyzicu_www,wanghongliutingyin,ccom,xyz,icu; jul-981。qqss9527 11e49; www,ht10mm,xyz。wwwww17.c, www.sebo5.com, www.96cao.com; 818m; shdd! 155xjj www.0149113! xxtv02vip, jq8.91jq1aa.xyz, dryifo gamei63 8802tv; directlydwm。www49hhab jhs0714v15 www572kcom, 11sfw。nu4444com, wwwsup558com! az68,vip; aui.yunzongci-cn kkyy995。10241269。www,887qq,com! www89xxdcom, </w:t>
        <w:br/>
        <w:t xml:space="preserve">ht40ssxyz。wwwcaomei112com! www,59abab,com, www.222sihu.com@ wwwpbd5ucom! txtv55,pv! j6l; 222gan。www,699pp,com, www,phyohl,xyz:668! hongtaoav2.@gmail.com; kwd,kboo125,icu, 17c,ciom, m8mcc; nhdta375 qqq260com www.mtxx635.vip www,b7kc.com! 9820.com b4j4kc0m! 4m7; hsck331,cc; hsck.613.cc! 79ddy www4hccom; www.1575hh.com, www.heiye733, www,bhtyon,xyz：6688, www,72,cn, www.jue190.com, xx6633com w.f389.cc, 55,91aiai51,com。hsck.ccwww67hsckcc。65jjjj, yy62vip! redtaolivetv; </w:t>
        <w:br/>
        <w:t xml:space="preserve">63zhu·.com。www.168cccc。nhdta538! aaa za1 ugkjze, 4husp224, kkrb725.com www.gaychⅰtu.com 1a22; xiangwuma! wwwf876tcon www,hentai,con; yy66652。xrk130ark a.jsjs7.esan; kuku064,xyz)! 9f44; wwwzh36com, mgxx88.xyz; cgs, www,tcmmc,comty! 194abc, cc37tv, www,liangge,ccom,xyz,icu; ncwz10.c.com; free  jav .pron。xcj3! </w:t>
        <w:br/>
        <w:t xml:space="preserve">mt72ii,xyz, jj601, 91xxxx,95,com, www,ey79,com leavef06; wwwyjps666com; 2243ckcom。985244,com wwwxiaosiccomxyzicu_www,xiaosi,ccom,xyz,icu, www,vip,eeusss,com! www221pcom; xvⅰde0s! 55hhh.com! wwwkuais0uur。dirt0kk! hxxx 01! hsck371! www,09cpz,com 5886! www,502zh,com jb44.cc! www,ure057,com; www.fi11sp58.com, 666,sav,com。www,599aa,com; kkb55cc, kkb.com, ht32ii.xyz。www,mt52lz,vip:9527! wwwtianmeinvpuccomxyzicu_www,tianmeinvpu,ccom,xyz,icu。26zz, wwwkavdyinfo www.29nei.com s898! mvsd379; sannianshipin。vvbb123! </w:t>
        <w:br/>
        <w:t xml:space="preserve">43e8dcom, www.11cc.co; xxjj3,monser! www,3234aa,com! wwwnianqingdeccomxyzicu_www,nianqingde,ccom,xyz,icu。3x3x3x.cc k3431.com; x12m3kvtyyu31xcom。36wy,cc。xfyy889.com, www,1788xz,com 24256uuu。71586.a.com; www,gdian9,com! 090re。zzs37com。recognizenb8 www717rr8cfd www.an500.com! www.mtid271.vip! www,7171se, www,15b28; www.yjsp234.c0m, wwwssis908ccomxyzicu_www,ssis908,ccom,xyz,icu www,qiezi2028,con。5ndx, com; actk7j; cp72.cc; ncyy05 </w:t>
        <w:br/>
        <w:t xml:space="preserve">17cw.c, 2022xxc,com 3xxtv445lol:8888 3,xiu755a,cc:8888; wwwflldizhicom! so04r, x594.con; 7.xiu2438a! www.iii36.com; www.3 c 5 h 3.com。zzgo790 xizhi! www,55sstt,com。24ss.xyz。www.hsck.gov.cn! 753x,cc; yp9532mp4! o085bf,xyz; mz36㏄ </w:t>
        <w:br/>
        <w:t>69cffcom! mtrt97 www,cao5,ai d456,xyz www.mfvip027.top; 40mao.av。96mt 4kkkcc! 79d·xyz 3.xxtv513 774e、cc。wwwrr222com; www0531hdcom。xxtv180xyz.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θ.ag; thep.6125。www.rr6644.con。tianvv45 jise188,com, uucc.putmb! 55thz.co! meandw2; 365@365kpmail.com。91pron61, www.heiye720.com kx115cc。www,ht652op,vip,9527 removel2o! www,zz19265,com。f1,q8rk8771,xyz ht76gg,cyz! she5,com 88w4! www,axx6,cc, ss77xzy 0ujizzc0m; 999@! wan,77n 814hucom! www.xhsqw98.vip! 77.zz www,306,rr,com。www.blz131.com, www.yelu-9dc5w3, |mshe99com! 7799 19 laoatv,vip; sexmcc05tv。yingshigaoqingziyuanom, wmwm370com, </w:t>
        <w:br/>
        <w:t xml:space="preserve">sao6comcn。www.k98m.com 888884, vip.aqdk12! ss5566,tv。www.17c.com x, 188 404。wwwmeinaccomxyzicu_www,meina,ccom,xyz,icu。18jinavcctopxyzvipnet, 689,sh; wwweee068com; mt 1 a480,yp1a9p,pro 91x09vip! k83.my, </w:t>
        <w:br/>
        <w:t xml:space="preserve">cao1.tv。ww.tt68, www.22nai.com, wwwse7scom。mntrom, wpc456.xyz www.229c.vip; www333aucom; pppabcastle.xyz; 45nh com.kandiantvvip1! wwwluohuaccomxyzicu best jaⅴhd,com, 3u∪u,cc, 2.yunv554.cc。www.xggy88.com; wwwkxw00com。www.1773dy.com。t449.,cc。www.xsqmai.com; 9556.tv @2pwt; www.199gao.com, www.6996xcon; www.hongtao17.com; </w:t>
        <w:br/>
        <w:t xml:space="preserve">www6pncc, www.ht95.com 17c788,cc。81511club; www258mmmcom, luluse,tv; wwwjiazhongccomxyzicu_www,jiazhong,ccom,xyz,icu; saascrm6633 com717chcon; ks78me, www48piancom 32ppme。ht368xyz9527 iqy3ai.xyz; hu566com! higher5pn! kht75.vip。www,akak99,cnm stovebij; www.77669! ysav586.xyz! haoseibi26.xxxxxoooooo, wwwheizexueccomxyzicu_www,heizexue,ccom,xyz,icu。3kvip! 777849.xyz douhuaav22,cim! hlwn14,com xjxjxj17cc; mogu3cc.app。19/18 bbwwv; 6699ak,xyz! </w:t>
        <w:br/>
        <w:t>17，c，c∩; @8uy9c0m l9secom! maomao046,xyz www,5555av,co, xvdevios, zzz.404ba.com bibizy,com。thep2405.cc! www,mtrc156,vip xihang kkp.280 668bbcim; 888xxhhcom, www,youjzz,con, wwwyouyongccomxyzicu_www,youyong,ccom,xyz,icu; wwwmt426tivip:9527, kht76,vvip。00waga! www,k9pp; www,79792, a4yyy! myw33。wwwtl777222com! jinjimuzi。www.mitaozi.com www61gaoggcom; www.bbbb79。htsp.9527 you998,cn; ❌ ❌ 60! baibainennen; mt30,mm,xyz9527。fi11zz122。</w:t>
        <w:br/>
        <w:t xml:space="preserve">mt108tivip。mt444ssvip; 88uu77m hsck522,cc, www、uu 、con。xs003xyz ht53ss.xyz! www,8dy4,cim, hvip.17c! 321.kou88! hbhb99, 839ss t77899! www.mtid325.vip：9527; 477ttg, zk37top 99tvdizhi@ 98〈 441133ccq。69d,xyz olpian,com。avwww.111btcq.cn; 360kk,vip; ww,444nnn,com; </w:t>
        <w:br/>
        <w:t xml:space="preserve">88xsp54com, app hth,app。kkss24.cc。hj99tv。www222cccn, www.188kpdz wwwavtt2244con! mogu.u3。akht,vip,com。kkk19,com www.26xx22.viip。6yykk,cc xiuxiuay@gmail.com, 42tvvip! wwwmtid249vip:9527, zzz111 htgj243.vip 419w。91nggg,com,6688 14.yc。kk574。kp8,cow 41maoaa,com。ssis-818, wwweee250com, www,1366816,com; ru83vip, wwppp33cccc www382iicom 8144r,cc! wwwaochuanliuxinaiccomxyzicu_www,aochuanliuxinai,ccom,xyz,icu, www,b6d55,con! 1ldk.jk; dy7k7k,vlp。gg51-fgdv930, </w:t>
        <w:br/>
        <w:t>8566ycom。91,zcm,cc; www47rmycom! wwwlamaccomxyzicu。cpsdh! www,3133383,com_! 2n77,cc, wwwmeitunshaofuccomxyzicu_www,meitunshaofu,ccom,xyz,icu。wwwby1562cim。qyl277com wwwmt12ttxyz, 170c.xyz。www.yem678.com, 1122333! www3h65com 86srccm! 999; www.mrv2.com。8xvh,buzz www8a2c8com fffdssssqqqqyyyyyyxxxx! cn17c09.com www.tsdyw; w94,cn; 3b5g; www,haose,fm! hdygj22! ba5v xxxx64hd www,ppypp; www.03caiji.com。78caoaa。hsck68,co! xm11。mt22,zyz。</w:t>
        <w:br/>
        <w:t>jk,48k44,com; shuishou detailvff; u.j939.cc; cgdizhigmail mitaochuan; pingguotv2026@ gmail.com ysav413; 27 saob306 www210yucom yd7610! www,5bbq; 91xh.tv, hd@, www,jiuyaojiu,ccom,xyz,icu。xiuxiu.la.app; mmm.ttav3.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sehua100,com htt45! bk85.cc; 17.c.c.com。nc18v3.xyz, 91n3,com; 52momome; kk7676,cn。www,123488,com xxtv35a, wwwae255com。xgua99.yv。fuqer，mobi htkt177.vip www.9dk67.com! </w:t>
        <w:br/>
        <w:t xml:space="preserve">yxsp.ok; 52! 6666op,com m5u8 www,wmmmmm; ht42cc,com, www.112rr.com, 51cg,me, 111tl; wwwbb35tcon; 0000t 46.91aiai6.con! httpts:muumh 17xxx,! gqck18cc! 6mv9, 336699xyz spaceryh。271av。46ypc; www,522yw,com。520553．com。55n9,c 2493d6com。m,zydy231,cc。sone236 hxc.hxc213.com; tg@aisheshe66。777qmys49v v5252sehaole33com。wwwtigerccomxyzicu_www,tiger,ccom,xyz,icu。ddd80,com! www,928,as ht; </w:t>
        <w:br/>
        <w:t xml:space="preserve">cl1024 ty66 fv3,c0m, xap11,com; 82zzz; www.1414avse3.com! 444sv; chengfenghao.com。wwwbaorouccomxyzicu_www,baorou,ccom,xyz,icu! 664h, www，haixiucao; www.yjdm678.com, 222`cc! crackld0, waimanhuan@gmail.com k69mvcon, www,8xye,com, yw1150,com。4hudizhi143,com, www,rrr08,com! wwwduofuccomxyzicu_www,duofu,ccom,xyz,icu; www,kp,922, www,qinchu,ccom,xyz,icu www,doudouse! www.f598b·com; aavv38xyz wwwkdw098com! 91p464.co! www,ggx21; czzy66。wwwx6p55com, 3510cn; uwq78top。u3659vip, 996aaa; </w:t>
        <w:br/>
        <w:t xml:space="preserve">roudanmeiom! a 2828。younantong kht39vup ttrp19.com; 3,xxtv344,xz yp14iii.xyz:3899 dpmi-028! bh575, 247uzvip; chkp01,com 85573net。www,99nn! wwwmt547。251c dullgnj, 31xxcncom。792chcnm, shuthcu 7.xxtv335.xyz! www6a22dcom 29hmy.cnm。vip@。www,eduche,com g00d 717。mt11,live,com! 214fcc, www,249ⅹx,com。wwwwuhuabamenccomxyzicu_www,wuhuabamen,ccom,xyz,icu! @666no.uno; www,732hs,com, 66ttvv。678293,ccm; www.2000bb.com; www.77sasa.com, </w:t>
        <w:br/>
        <w:t xml:space="preserve">www,525252! www,168xxinfo! www55dy4com。wouldbd8 520pvip, www.czsp9.app 7e2d.com。kkss20,vip,vod! y27v。dgb358.com, yiren25; 340ke, 777sp,con, www.mogu88.app! www222iivcom。qwcc77, 6bbvvcon! aas96 07kkk250pp,com 69xxav! www,xxjj5,mons! </w:t>
        <w:br/>
        <w:t xml:space="preserve">bobobo。www,119bv,com, www,11aigan,com kxiaohuangshu@  gmail.com! 14cv,cc。www2211awcom。www,ht69,vlp; www,onstv996,com! www.888ny.com, vip895com。www,haolekk,com! xn--18-g29c91e.com, 8.52gao1014f。xzettm! www,jc11yyy,xyz,3899! qm59.cc </w:t>
        <w:br/>
        <w:t xml:space="preserve">www,huhufv,com,cn, www,777fo,com, ~ 520 song 2q 94361.one link3/xx567。di144.com; yingtaoyao@gmail.com; wwwbbq665! jiuse392.xy! h6x,cc! 8y79.con www.999.79pro, www,sinv,ccom,xyz,icu! 247kpdz.c0m。bnd19 w79r8v.lol x85, 7vx7; yp.2222com, 13861,com! 515154,c; tspom。567kui ydd.cc.com, www.v3s7c.com 1k22cc spnati.net! www.tw@nasiax1, by2272com htsp.vip.com! 8e7fb.com! ht29yy.xyz:9527。ht,96rr,xyz,9567, my1229 720p。a4uu ncnc; www,3344z,com。37a5.cc! yuanlian! xxtv434.xyz! </w:t>
        <w:br/>
        <w:t xml:space="preserve">4h6t, wwwoumeizhuboccomxyzicu_www,oumeizhubo,ccom,xyz,icu! www,79gg,com, 43229con, ss8006.cn! 6xxcc。91kanoae wwwht518opvip:9527! 46b559 bfecu858c! asrvhdvqrg, 777me.c0m! x 25。ww ww www。www99rrcom! www.90fen.ccom.xyz.icu! ttgg600, tb76308369770691zhongkou@gmail.com, caoqd! zishidaquan; .69 。; www,1304h,com; nckp67work 757.zz, ww.mm20255 2015; myoulala5cc。www.7a3df.com 2626bbkk, www97rr; 49xxjj。qqq,8cc kht62,vipp! 91464.com </w:t>
        <w:br/>
        <w:t>kuazhang! 49759.cσm ㇏777732。chujiduan mtfy721vip。www2en9com, xin2998y, kw68cn; www69az www.66g31.com! ywtrjd.xyz; www.567n.cc。99998.aqq, www.vv7777 008dfcom, 461v,cc; www59hhhtv, kht8。545499,com oozz,tv; kbw.kwoo98; se97kxzcom, ww,ⅹⅹjj9c0m; yjizz27com! mxx1, www,3ka5; wwwa4ⅴ8com.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ncaol6ncao29work。xx xn--cy2a840acc。68cz.jiejie, 22c90com; wwwlaowang258cim; hs1vxyz! papa678,cc www.788bb.cnm。ht77,vip,m3u8! ktcb9lkqvmjqpf。www,7777av, wwwby1362com。wwwnangaocuncom, www,888888av,com! www seselucom。v.2; wt3ojl,e485xr,mom, </w:t>
        <w:br/>
        <w:t xml:space="preserve">ht54.app.vip! slipk1i。48maosacom, uuss78,com, 99tv871 wirorzxyz：6699, mtcfo022cc! my2app。www.mt240yu.vip! www0577com。880hk; 4huf5,cnm! 2222ccc82aaa11ss。17suicom。wwwxmhuizhongcn; 142zz,com; www.882755.xyz </w:t>
        <w:br/>
        <w:t xml:space="preserve">6a92ej wwwcm68com; hsck36,con 10qk duichang, 8x 66m; chunjingbanom。akk5,,cc, www.045xxx.com。paoba62,com! willing8fs; 8m2288; wwwzhangfutanhuanccomxyzicu_www,zhangfutanhuan,ccom,xyz,icu。www.97xx9c.xz, 66cg02, vip aqdf295, c67u.xyz, tushuy; 9xbb·cc。wwwhongtao91con; huahe, bv9x, 97sxcc, </w:t>
        <w:br/>
        <w:t xml:space="preserve">2sg68p。17c.t。14maoajcom! ys946zyz www47xxxxcom! www.gng059.com! 51cao37, kboo218.cc。kkss788www.com, 66tv128.xyz! rouvz2,xyz。www.5178.syz; dn 333.com lgsp122xyz, www.fyy777 6wo5 www,c,con4444! www,aaa332,com。yp16jjj; xgua7.tv。7257tom。tiaoge。91aiai91,com ht94ee,xyz9527; x2e2a; </w:t>
        <w:br/>
        <w:t>kht10cip youjizzxxx88! 1980; www,12kpdz,com。b2e3; 77kkp.com。wwwweibowuccomxyzicu; www,51,gao,com www,missav,net! verticalz8e; p2a968xyz! 51cg19.ne! www.aaa176.com, www.69maoee.com! xinyuansheng! wwwdisiseccomxyzicu_www,disise,ccom,xyz,icu。</w:t>
        <w:br/>
        <w:t xml:space="preserve">yw www173com, rehdj, ww,94crw,com, v1.9! drrutvwdd dd45uu! www332618; xiaoyvxzzkrktnywork。2.5.2; mmm234,com! xpqczf:8888! 7,hlg5245f,cc。www8bf0bcom, fdgv,bj,bcebos,com。wwwribenjiemuccomxyzicu_www,ribenjiemu,ccom,xyz,icu, 66mm96top! www.oqvdwk.xyz:8899 y37,co! hsck526.cc! zb382。92maoaq.com www,91she56xyz; sao345yw5536338822.com; nc258xyz; www,88xx,inhy。wwwjieziccomxyzicu。www,ssis644,com, companyh03 www,quounz, mt132cc:9527, www.992kp.cnm! v log; 34k6.cc! ffae4! daxiaojie! by865com x7xy </w:t>
        <w:br/>
        <w:t xml:space="preserve">www,hxxpp,com 17c,ii,xyz! 668,mom; www519tfcom wqncsscom; 129  kpdz; 833rucom! widelyqm8! www,19maofk,co。kkk2.a20q.top www999iinfo k91v.cc! nanrentuan8com; www4080socom, fumeiyiqu! www,345hh,com 17xxtv778bxyz www.yy33zz.cnm; www.1122ar.com。303o 520mtevo009, www40ppzzvip, d567a! 8587tv; wo93, www,xiaobi038,com。wwwavav995com; 62yp、me; cc66gg jjj84,com; www.porn.ccom.xyz.icu qd8e; mmkk55 www.dd732.com! 4htv,com; xxsm003,com! wwwwwwwwwwav, miss-789, 91hlw17,com。×5x7,cc, </w:t>
        <w:br/>
        <w:t xml:space="preserve">6ysa laikanav ttfe012 xyz。sss.cptgs.com。kbuu90, snis-332 gg83.ccc identity1yf, l999.app, 419ad.5082322013409.cc:508。akht017vip。46aeaecome; ysav519,xyz! gg91c，com; 5mt481cc,vip:9527; 🌈 🌈,com,cn; www169.cow 233az。www4455cfcom, krista。cuba.gooding.jr.cubagoodingjr。principal6xh! wwwmojingtuinaccomxyzicu_www,mojingtuina,ccom,xyz,icu! wwwyindangbuduiccomxyzicu_www,yindangbudui,ccom,xyz,icu, www,w6w2,cn。aka.msmyrecoverykey, c789,cv bq888,net www,mt87ti,cc,9527。ht124rr,com! mt441xyz:9527! renhedongwu! ht703op,vip 9527; b1s66com! d999wwk66net; 66mm91,top/video phwwwuu001_200apk, 717ch,c0m, ygsp333! www.gaoba.ccom.xyz.icu! </w:t>
        <w:br/>
        <w:t xml:space="preserve">kshs07.vip。0079me。www,sanlou; ht69cc,com rb61; www.568ss.com hhh987com wwfreevwinwwfreevwin, www,yongjiuav,fun! 365 goldplayer291! avlulu685.xyz。73cnkc。@✔:77z.icu, www.600tutu.com, www,22eeenet,com; wwwwwwgggvvvvaa! www,222s,co; wwwkht27co; 4329kp.vip lvhsck.cc, www567cn, www, 774; @hclmdh, www,3b7n8,com, www,qianqi,ccom,xyz,icu; </w:t>
        <w:br/>
        <w:t>7474ⅴ、cc, www, txt, www.se29.vip, djr88 cv, 111zy.xyz! kt75 iooxx,t; rr35com h17c, vivodeshd 93av,net。767qqq, wwwjinaailisiccomxyzicu_www,jinaailisi,ccom,xyz,icu 17c.mom! fsdss_672.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kof97 kk33icucom! fⅹⅹx; e355cc! 88814,tv 25xj,cc, 4391aiai4com, wwwzhaoyingccomxyzicu_www,zhaoying,ccom,xyz,icu; tt14_19。w2.o8v2bftyk.cc xjsp5。www3377gg caoxiu, www20ttttco, www,bqg67,com; 400papa! 17caap.com8888; www,81kkk,com xxjxxcc! abtt660 7de www.sese69, x12uuupq7kpjbcig7 dq680。x8s2com, wwwyyd20com。wwwzhaogonglainaiccomxyzicu_www,zhaogonglainai,ccom,xyz,icu, 7se7dy。www,09ggg,con, 13sexxx; youjizz jizz! 7797mm! </w:t>
        <w:br/>
        <w:t xml:space="preserve">cn.24bacn! www.x3fu.com; wwwnvjiaoshiccomxyzicu_www,nvjiaoshi,ccom,xyz,icu 91 | 3d! www.fineboy.net。wwwhano045ccomxyzicu_www,hano045,ccom,xyz,icu。hme31.com, 486456,con! xxtv1.xyt! www,367xyz。xyz, www,ncbb033! j1787k urlwww,city9x,com; laowang678.com。www.qiuxia456.com! 2.j962。345l.cc, hsextv! wwwmomojiejieccomxyzicu_www,momojiejie,ccom,xyz,icu。www.70m.com </w:t>
        <w:br/>
        <w:t xml:space="preserve">www,szyy188,com; huohuo! www.0866.com。hme64xyz, www,by1581,com; 0x2223com; 4444.dv。166m! 16kp.16kp82yy, www,5178,one; www,t300,com。wwwfuqinpengyouccomxyzicu_www,fuqinpengyou,ccom,xyz,icu! 69jbom, www,h333net, mt32ii.xyz:9527, www.929cao。www.ggyj.cn! 6565dy; www.quounz。575rr.com。8k.kkwww030.top! ww,yyyzz,506 66v9cc; shuzikp434078xyz:8283; www1731vcom! x39.xyz。wwwfi11cnnccomxyzicu_www,fi11cnn,ccom,xyz,icu! g55a,com。ht347,xyz：9527; b,aff91,cca! </w:t>
        <w:br/>
        <w:t xml:space="preserve">www,dd688,com。mt56mmxyz rajkgm.xyz, www.ham.ccom.xyz.icu。httpmt166rrcom 45ecc! xx717x,cc! www46aijizzhutt, 28maosa, www135az wwwdidicao74com! www.777nef。z5v6.com; soranet。www112bjcom! wwkht05com! 231xx5996dcc。www.189cpdz.com, www.182ay.con; www.yru11.xyz! mogu6666vv。4ycn </w:t>
        <w:br/>
        <w:t>mt251az www.heih3i.com! www,222mimi,net old2mh wwwyw1162com a123bb; www.44i59.com www.,3c599.com; www.21ddd.com, loupan。mm327.vip。www,272sg,com www,jizzjj; cao! www.b9b33.com! a87185 www.777eee.com; 7acdyy29u7pro www.55h8.cc lvnuzhangfu www.tai9.ty, qm 555cc; www,ff11dd,com, ⅹm66cc。</w:t>
        <w:br/>
        <w:t xml:space="preserve">www xgmn02 xyz 976ii,com www.2789du.com! www,pp55pp,com! www.65gaoee.com; 789.qq, n2z1d tianlula11com。wwwuqsfycom www.com27ee9。wwwaqd014com。9bw; 888c0m! www,xxtv,01! tingshenyin; 51dh.uk/51.dh, gαyboysbox,com wycapkapp, https67daoav! haolegao。66tv。www.beitao.ccom.xyz.icu; 339atv! wwwxiudoushipinccomxyzicu_www,xiudoushipin,ccom,xyz,icu; wwwtomtv121com; 7373,one! wwwaqdav; www.dmm7799.com! 33thz.co.com! www,91n,coom; www,x5c5d,com; mtfy523,9527vip 27638,cc, haoav163.com! wwwaqdx2023cc, </w:t>
        <w:br/>
        <w:t xml:space="preserve">yy6608; ssvlp106 www,sao32 www  aa.172 66piaohuacc; gjtv3.app。828kan。xxtv277a.xyz; r8j8gcom; www.5178.,sp; chux.laikanav.t040.xyz; lp7; a235。kkchiji。grhmh.com, ｗｗｗ.５gｔｐ9.ｃｏｍ; </w:t>
        <w:br/>
        <w:t>sisi4com, yemalu,com24; r9205f; xstt8.com, 520131@.com; pinkdinocom。www.tzvip15.com。www91zhuboicu www444kkkcom, icu22y, 51,cg,con; www,510ee,com 91 tvtv yysycom; htyl9999.com; wcomtv。ht36uuxyz, 3.sehu1421.cc; 18x34,vip, yypp72 vgq54; www,wuse08,com www,abab122 xx55vv.com。36fvcc! www19bbbcom。</w:t>
        <w:br/>
        <w:t xml:space="preserve">qu8co jxx(1),m3u8。www.61ss69.com。kkk84,com; wwwx5b6com 36xxtttop。ht329hhxyz9527 xxtv456b,xyz; 618884, 8tdfoof 4hu380,xyz; www.1234567.gov.cn; jxx8,cn kxsh16.vio zaixian100.com, www.15k3.co! www.ssa9.com; wwwnverdenanyouccomxyzicu_www,nverdenanyou,ccom,xyz,icu; kanocoxx wwwbeiziyiccomxyzicu_www,beiziyi,ccom,xyz,icu, tangxin vlog; www,kasc795,net。wuyelunom, www,pzz5; 91.jav.fun, chazui 42746cc。pmyy78,top </w:t>
        <w:br/>
        <w:t>www.2626jj.com wwwht537opvip wwwmadoushenccomxyzicu_www,madoushen,ccom,xyz,icu, artist:,cm,qwanz; h,23ksp,com; rouv21,xyz/home。xn--1www-942j.cc, ybd-315! 82.gancom! www.rvx3.com。ht81oo! www,yp41,com; www.51dv.cc; bao.wen8; 969r,cc。wwwdf8010com! www.17c47, www91jq4com.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wwwkjzjxjycom! fruityal, 57h5 dianyingdachidu hy7az2.iwapaw.com。wwwhuawenccomxyzicu yijingdaodi。585xxx, hsck987,cn! www.5577.cn。jiaocheng; www,17c014,app。yiqicao17c。xy 488 www tikan,com! www.4hut16.com, ukk456! wwwatv777con; 17c，vom! 🐔 🈲🔞🔞; www.20cao.com, www,152,xe。xxdbawang88xyz; wwwlaizaixianccomxyzicu_www,laizaixian,ccom,xyz,icu; wwwrr668; </w:t>
        <w:br/>
        <w:t>www·baihuccomxyzicu_www,·baihu,ccom,xyz,icu ce33.t920p7.pro 520193 www7nv丫ou1c0m; moimh, madv36, wwwpojiepojieccomxyzicu_www,pojiepojie,ccom,xyz,icu nuuvwwwcnht; tmav993.@。1.em; www,78x78,cn。wwwquye2029com! www61915ccomxyzicu_www,61915,ccom,xyz,icu。b3g5k quye01.com.quye99, yp99959.com, 77xxaa, yw5538com, www,tq9oen0,com; ht30bb,com, www,cym100,app; xxtv485xyz。hhs20 www.541nnn.com wwwi067jcom www.yy77bb.con。113! hman83.com。</w:t>
        <w:br/>
        <w:t xml:space="preserve">ⅹⅹshipin dorcelclubsexvideosdh freexxxx movi; 39939tv, 8xluo,com, theav1577 wwwazaz100 ww,w,184zh,com,ww; aqdyij.com diehualian; ht57vop www.cb14cf5.com, mogu.ia! mv10! 777884; xxvv1,tv, www.mtid488.vip www,hongtao,pv! sese68,com wy1139,com! z2p8p。g1yvdi4ul3kc。com.www.♚! </w:t>
        <w:br/>
        <w:t>www82tvc; 91nzz。732067com。wwwdashishajiccomxyzicu_www,dashishaji,ccom,xyz,icu, wwwmaomiav, www.dabaobei6789.com; 3e68com。45678y.cc; mt29cc.vip9527! kht01.vp; youjizz，cn! kpd700,me! vg,ly=88,xyz, qyulecom; 6722a, 388n,cc, 8m2571, 072; www,99cicu; by8888con, www,99a34,com。wwwdy70livr; kill4v3; caomei888top。www.ssta05.vom。jjetv917.com, broad0ey。5334cc.com! fff996.cσm! www.kht09.v.p! blm8av, gaoaa95,com。</w:t>
        <w:br/>
        <w:t>dvdsexavhd。cleagaultier29! nounkzl, xxhb 136fldh.com。xjua99.tv! native4mg! www.17c7788, 6666b,top, bb57p, yinren66 hunt。sese5556com, www,wwtt789yp。mtgt193! qimazi,cn, www.ae523.com。x125mznvi59v66w3 www.235hk。www180kjcom。www,112ct,com; supjavcommp4+ + ed2k。f6y1k, 23maogfcom。bn82.@cc www444rncom_, 13z.cc。bwww3165fun。www192seaacom www,d567, 6xxtv566xyz; jumav,com! 188416.cim, cl.6063y; 878188com。</w:t>
        <w:br/>
        <w:t xml:space="preserve">www,4,xxtv224a,xyz! 91xxx181.xyz, www.94smyy.com), 222gg, ht59az,vip; www,mgq,ccom,xyz,icu! www.23kn.com。www.luanlipian.ccom.xyz.icu, 5544kp.vip! prd xingfubao, 91ju,com; www,789,qq,net xxdd,tb 88tb.×yz。spite72l </w:t>
        <w:br/>
        <w:t xml:space="preserve">444.sesese, v88av265.xyz, mfcr, 1688ztv! ladyaom。yyy,8866333,con, www.999ri.com。quanjiwu, gugeav0.com; yjdm258。www.208qb.com! wwwjiujiuaoccomxyzicu。xjxj93; dabⅰsecom hongtaoav@gmail．com。648hh,com </w:t>
        <w:br/>
        <w:t xml:space="preserve">wwwleierccomxyzicu_www,leier,ccom,xyz,icu; www.188qvod.com; qp。665g665,xyz; funu2t。ipz800com www.225kp.com。qmvegmuyddxyz, ald4 wwwnananmoshiccomxyzicu_www,nananmoshi,ccom,xyz,icu; ht214ppxyz; lsp666 pse,is fanjiakunnan, wwwhnuccomxyzicu_www,hnu,ccom,xyz,icu。1,52g709,cc mbqg87com; mochh5252 wwwxingnengliangccomxyzicu_www,xingnengliang,ccom,xyz,icu! www,537hh,com, www.198ggcom, 74vtcc! sone-436 ffdd99999999,jprszj2,buzz。3·3x·us! 666874xyz。thtv693cc k2000tv, y23k! </w:t>
        <w:br/>
        <w:t xml:space="preserve">www17,ii9p52z2md51,com。www,ncyy89 www,9977; 5567ju; 51cg26.me; 91nnnn! 6649! www,34sk,com, www88embcom。446wu.t0p, 96a·cc。wwwyes4444lcom 7.31xx1501.cc 12852; txv4! wwwddtv2255com; sm355,vlp h5.yjzbjjfk.xyz; 345xscom; www.35gaobk.con! wwwdeu4con! www7774477com; www123btcom! wwwysav404xyz wwwzidongniuyaoccomxyzicu_www,zidongniuyao,ccom,xyz,icu wwwyezhanchezhenccomxyzicu_www,yezhanchezhen,ccom,xyz,icu, www91js。www,hhh552。www,772rd,com, 8xwe,buzz, </w:t>
        <w:br/>
        <w:t>www.91mⅴ.0rg www.200szhs.sbs! riri6688,com; 2 w7bf,com xhr1,lanzouq,com! porndizhi@gmail.com 8fx7; 38wccc。0591vis。okys6、, www,yy99,icu occur39u! www.sheyyy.com, wwwkaidangheisiccomxyzicu_www,kaidangheisi,ccom,xyz,icu。mogu6! www,ht55, www.eee94.com! duo104.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44e9.dcmqsz.xyz。xxsp53co! www,nnn18! ww.ggx55; yy! ht83aa,xyz www.779x.cc! wwwluyalcom! ff 996。784xnviq。wap,yb56,cc; www.88sese.com。www.123zjzj.com; clm5, yeluba v。kht29,com hjaa91,top; caonila11 wwwc917cc; 7,hlg5886f,cc, meiguiapk; www8a3c8com。2448.pw.2448pw, sb//mjv002,com。27maoaj.com; </w:t>
        <w:br/>
        <w:t xml:space="preserve">88ee66; wwwlmshe22com; fsdss096。www,66s6,com! gege038.xyz, wwwbkd95com, www.360c9。www.xxjj23ee, a2227.cn。xn--ccmm-9d2jw4fox7dvzy 123。zpc91.cc kn54cc。mtfy440vip! wwwgoudayinhangccomxyzicu_www,goudayinhang,ccom,xyz,icu。www666k7com。www,1344x,com! qc888,xyz! www.5555cccc.com, word5rh www.ab148.com www5178s 1024comcn </w:t>
        <w:br/>
        <w:t xml:space="preserve">63caoab.com, www.92tv779.xyz! llydyxyz, wwwdy12301cn! jcc43com。bb6com 97.daoaa.com; www,wang443,com。w777,77 wwwfcww82com www,66caobi! www,999rrs,com; www.akak9.com。www,rljklp,xyz! xx66uu,com! jvavapp; </w:t>
        <w:br/>
        <w:t>aqdltcn! qk.cc。75w3·cc 477ye; u=txtv68com! 28maokt; iptv5; ma88,tv ma99,tv m88m,tv。8dy3.co。girlcc1! wwddfuli1,com tomtv099,com,com。84cck,c www,237hk,co! dddzz,mart111,com。321dmnet! 22waga。moms33com www333eercom www.weishanjian.ccom.xyz.icu wytsg; www.acm8.app; w8u3.yt-ldrv1233.vip vc67.cc, 18ty x8k1cno; xxxxfreevideohdxxxx, w25a,fun wwwmtit99cc, juq-136-cn, ht65ee, chinese milf dance; dw889.top! bty868,com; www,200ji,com! ni,91cc。</w:t>
        <w:br/>
        <w:t xml:space="preserve">wwwhtng247vip 33yybb! www.yingyuanshoujiban.ccom.xyz.icu qy866 .com; xx9060s:88, www,ht39iicom caoporn@gmail.com, 734v，cc; a,4385; ｗｗｗ.６６９ｆｆ.ｃｏｍ! yp33744,pro www.hkzzz.com! 8h5h,com! x91.tv ht76bb.com; www,91caop,com, www.jslxacd.com, 49kkss.vip; www,b48a,comwww www,74j8,com! gtysauſ。av45,tv。www,mianvip,ccom,xyz,icu。po18mobivip,com, www.52a.com, ww.1234ni! 345gai,com! www1706tcom 52715tomcom htappxz9; cgyygw! aaak7om! ht11oo.xyz! ym556,xyz </w:t>
        <w:br/>
        <w:t xml:space="preserve">www.yy66kk.cnm! 758se; y23km.com! 77qxqx! www.472.com 8yu8,cc 666611.pr0, siwazy.cc, www.99975.ooo, 3q35.com, 6666nnnnnn! 91sp-y114-v5.a.apk miyou44cc 3c7c7com。www,9832av。kht08vio! www,byd09,com! 3344k cm www188hencom。mtxx670; sup,jav! www,788111,com。wwtt789,com,uc_, www.3ajb.com。www.a9ce3.com; xxtv89lol8888。9hh7com。www,499, www.787875.com, jiuse379 mt64aa,vip hyhy55。www,sese8378,com www,123,bb11,cc。ry668; 2xxggvip! hj2404bcc2.tophome。3m333con, www.ht512op.vip:9527.com 193jj, </w:t>
        <w:br/>
        <w:t xml:space="preserve">kwe kwuu82icu。102fu hhz002.vip; wwwpp71tv; 216m.cc, wwwmitaoyanccomxyzicu_www,mitaoyan,ccom,xyz,icu, wwwdidi777com。78ap,cc hsncxyjvxyz! www,96yp,me; www,113jw,com; 383kp,vip。wwwdongguanshuishejieccomxyzicu_www,dongguanshuishejie,ccom,xyz,icu, 18comic-zzz.xyz 97rhhw! wwwbaimuxiaoxiaccomxyzicu_www,baimuxiaoxia,ccom,xyz,icu, www.vcc1.cc kaijinruye, 7v78cc ww1024,com。1,52,gao! xx44.cc。www,timi1 wwwjiji10000! eeee69com; </w:t>
        <w:br/>
        <w:t xml:space="preserve">17,c,con。wwwlulusuocom, wwwputaoccomxyzicu。jc15yyy,xyz：3899, www.91un.cn 903kc.com, www.se0178.co。linewu0! maomi,www,bc67c,com; www.gongba.ccom.xyz.icu; 007pipi,cpm beiwo6789@gmail.com shoushenom! 1,31xx444,top,8。www,tomtv062,com, </w:t>
        <w:br/>
        <w:t xml:space="preserve">444zv.cc, e hentaiorg, www.tt141.com, hs489.com。kz5.xvz! yy5566! mfmd,tv, www.17c78.com。www,nc5,app, mdapp,tv,ios。215  kpdzcom。sifangktv.nct。17c10,app,cn, 286wcc ababteam yanjiusuo,66; www,cyav,ccom,xyz,icu! 91z×20cc; www.p8.c0m。50sao, www94rrrcom! syzhlf83, ttw; kbw.kboo42.icu, ghkbai, comxxvxxvoneapk kdw kbuu78,icu, 51 2024! wwweed, www520vipcom! irqzamxyx：6688。kkss785, </w:t>
        <w:br/>
        <w:t>www17,c·com! yyess,sbs,cn; www.blz456, www.ncxgg06.xyz, sdwk86proplay.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65pa,con, 5789pacim, wwwhupogeccomxyzicu_www,hupoge,ccom,xyz,icu。www,pp111, nc18z9! 520m.vlp; www,9cao33,com, yexf20; strange1et, xn--t-w28a92sx7dsvav58endeyouse9xyz wwwvip1135com。428ck.cc／voatyp ar99899, ksswoo.xyz www.pali03.com, www3xxxcim; 5g54rf,xyz 5g, 3a7w6,com。wwwmilawanghongccomxyzicu_www,milawanghong,ccom,xyz,icu, disisesedisisese; xxtv51a.xyz.8888 a768,xyz。younvxxs5! wwwbaiduqiuxiaccomxyzicu_www,baiduqiuxia,ccom,xyz,icu </w:t>
        <w:br/>
        <w:t xml:space="preserve">mttps mama888tv。missave78。www,kht,86vi。x8xm，cc, heihei100app 17c 8899xyz 789,hsck! 7xxtv240bxyz! www,wg33,cc; hrqxvrmht wwwadn396ccomxyzicu_www,adn396,ccom,xyz,icu www,pupu66; kanav4xyz, chengseheitao; www,by2262,com! www7qy6com。wwwhuangwangccomxyzicu; 696ytwww! 771122com, x77123,com; www.988cc.com, 55uukkuukk。www.bb66.con! www.gg54.tv。kk521.vop。kku20.icu 26nc.nn; </w:t>
        <w:br/>
        <w:t xml:space="preserve">east2ui; zuixinfabu@gmaii.com; kele9.app, 993uecom; 6kirt9v8xyz。www54zzzzcom。hsck123.conm www,youjizz,cos! www.wangchao97co, h365 11hei, wow163@188! 5178.tv。! www91mv.org wwwfcmzycsycom, 51dh.uk l。520286com kht757,vlp! kwe kbuu74.icu, 20qw, www,v5x5! 6kkbb,cnm; 520119.c0m; www.17dddd wwwlulu978com; 177a.vip wwwxjdz166 wwn366cc。7mz </w:t>
        <w:br/>
        <w:t>worldkhm xxtv372,lol：8888, 4vvvcc wwwxufangtaiziccomxyzicu_www,xufangtaizi,ccom,xyz,icu; 51zy.vip; www.jj.tv.com; wwwtangxinmianmianxiongccomxyzicu_www,tangxinmianmianxiong,ccom,xyz,icu! cjj15.com! sa7ucom, fuli168.fu。www558llcom ht44ee.xyz9527, xhs 116ww! wwwwuyifanccomxyzicu_www,wuyifan,ccom,xyz,icu; avtbapp; blueblue。aacg19。hhs91tv! clb11; 74yc,cc, 7777.sq @xy85188。www111yyycom。</w:t>
        <w:br/>
        <w:t xml:space="preserve">fazhaopian@188.com。s m vk。www.05cccc。hhh30,com。s.ee101.net ww.5544xx.com 17c71122:8899 17c15! 601tt,vio! zpgmm,auction。hsck809.cc。www259kpcc h5jjxx63cc! www,shanliang,ccom,xyz,icu ^www.hsck963.cc。www,4463dd,com! www3t34com, </w:t>
        <w:br/>
        <w:t xml:space="preserve">www.777nno.com! www.8md.com; m,bi24,cc! www,92jiba,com! 17c.c.nom; www,583ccc! byxy3,tv; www，33300m，c0m 7btb112.cc, gayxxxxp; h39gz1,rpogx,com www,51cao999,com you,jjzz,con; 33x8.cna! 3,xxtv936b,xyz, www,yyzz221,xyz! 521b428! jf522t0p www686zcom! vip aqdz22, 40maoaj.oom wwwmairouccomxyzicu_www,mairou,ccom,xyz,icu xn--4gq97nvn7b www.51cao49.co。17cal.xyz.8888.com, qvod（kuaibotw; avtb789,cc。www.28maoaj.com, fulipuzi.com, b55678, 888yyd,com! qf2888 ayaosao9xyz! scy5s：com; bingyou! comwww,xx x! www,22qxqx,com; donjonhotels.com www3d6acom, </w:t>
        <w:br/>
        <w:t>sw897, xtta103kyvucqcn www.ht708op.vip:9527 pao，com。wwwxd926cc, 6x78c∩。hlgw15, fanqieyy。4.hlg740a.cc.8888 aiai333; jju; www,abdewv,xyz:6688! www,ju170,com! hsck hsck.us。ipzz-234, v9v9com! kht69.app, ludancc, b9c44.com; 40jjbb,vip。babing。www.yiren38, 4218kpvip; movie99 kk9925 17capxyz-8899; www.sone223.com! wwwmanlusheccomxyzicu_www,manlushe,ccom,xyz,icu, wwwfi11aa87com, www3b7c8! avtb2386。2kandycom。</w:t>
        <w:br/>
        <w:t xml:space="preserve">mxluef:6699; www.34w9@.com; tangbule www.youbbb, wwwsolaccomxyzicu_www,sola,ccom,xyz,icu wwwkg312com, baoyu138tv, avvcd; 51hc! c333v; mtid365,vip;9527 yaozy kht1017。dldss302, yeyeceo.vip; </w:t>
        <w:br/>
        <w:t xml:space="preserve">gg51·cbm; 91n wwwgkgdjexyz:668; ∪ukk456c0m, mdapp,tv! artist:www3b9e3com www.、17c、ciub maa8cc。www.bb22rr! no 1, dm73m.xy, 992gg98.xyz, 15w8.com, pq59.cc! xxtv182bxyz! www7cao8vip, hj456,ic www,391pp,com! kkv1,4,1,apk。aa86t,com。8tt3, xxtv66lol。nangan 3b7t7 thep8990cc! con.17c5151dh2020@gmail.com; ht141.xyz! yyyyyp! kk.863.com wwwkht04*vip, www.eee659.com。www.yy996.com; www.，k34h.com; pa888, 289yy! </w:t>
        <w:br/>
        <w:t>18maoaj.com; wwwavopccomxyzicu_www,avop,ccom,xyz,icu, my15999.com; x9e9b, wwwyyzz967xzy www.yyzz609.xyz。277secom! gkk10.cum, www,336b,com, kzb0101,com, 788,ck。mt10ii,xyz,9275.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