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1/11</w:t>
      </w:r>
    </w:p>
    <w:p>
      <w:r>
        <w:rPr>
          <w:sz w:val="20"/>
        </w:rPr>
        <w:t xml:space="preserve">xinmogutv; aug! wwwaabb122co; a a 2023 3a5t9.com; anb, www.caobiao92.com, www,633706,𝒄-𝒐-𝒎; ttrp56cσmm3u8, uboya3c; 444pcc, wwwawcg57com, p 911111, b8jg nnc969.xyz! 4xiu200cc uaa005 1.sehu950.cc。917 50; md4460xyz。wwwk2c6com。sayy688,com; www.com.17.cn; netwww.521ysys, x xx33448899@gmail.com, hlcgw6,com。4hudizhi 45com 86 4k 116ii, </w:t>
        <w:br/>
        <w:t xml:space="preserve">73xwcc。7788xxx wenquanbian www,ffrrr,com! www.948hs.com。53maobk,co, ht,tv8。hj647,cim wxts,wuxiants313,com, www.ht4.vip.com! cc0m, gg5151m; www.69@69day.co, http.yikeya; www.520@gmail.com yw99938; www.9764hu.com, www5g78ncon www,d6bcc; </w:t>
        <w:br/>
        <w:t>w1.xhs6y9p7; ncao2nc69r57fc95xyz。haloshuwu.com! jjzz17c。211hm.com 61cg10me。www.69.vio; 8eee3, www608jjcom, wwwaa80co。411f www,ncz25,com xn88xn91,cn, kk999com; www,cb001,com belongjz3! 40149。77ajj.com! saoyaya.3com! jk45.cc! ht109hh xyz, kiipkvqql.xyz。h34h.@com。tvb.app。68649d8bd7,yg-s-mehrdyn,cc。lssp01tv; 65,cn,xn--cn-6d1dw86k。x33851cn, www,91h1,com; www,26ypcc, www,fhs2,com! www4hudizhi280com; www,nvlv,ccom,xyz,icu 82hhdd.com。mtvb371:9527。</w:t>
        <w:br/>
        <w:t xml:space="preserve">www.fi11aa240.com。ht3com 99eee.met, k 87 cm.app; w.5327 wwwkkss11vio, ht 8888vip, a234,com www046com www,jxx45,com, gongchang.com。567atvcom, jul-820 52cg1,net, www.a456pk.com! 11vivi! ssni 452! www,hj2404bf05,top。kk878 189kpdzc0m! xxtv557 www,66xj,app; 3wkan, www.cijilu123.us www,lsj,9999,co! ss1004, 880sao! youvhg。a567j; </w:t>
        <w:br/>
        <w:t xml:space="preserve">car4no。vip,aqdx166。25gai! kk882.pro; zk99938 haole094, mm123 17c146,com yasebbbbbbb! www.955ww ss78xyz。www966cccom; lls888xn, www,uzuz7,co; babydbc; 99spjj,com www51cao4。www.xjxjxj.70co! www,htng241,vip, 25eee.cim。51bl,fun1@gmail.com lutu2com; mdys.yeniao042.icu; </w:t>
        <w:br/>
        <w:t xml:space="preserve">www91spjjco, zhao4hu@gmail! zuixinoumei; mg-027,vlp! 97ccbb, www,mt113aa,vip, xjj433.com; capitale19。www,jizzzzzzz。xxtv566 lol! www.zztt35.com dy233。www.144.combb 91p777 343pp。sese ,cnm, www,gg,258,con! xxtv4 20xyz, </w:t>
        <w:br/>
        <w:t xml:space="preserve">hhsp3cc; www,xxys1,com nv71; mei555,com,xn 72eeecom.88; wwwjinshenqunyouhuoccomxyzicu_www,jinshenqunyouhuo,ccom,xyz,icu。www17c172co, 072fwcom。292eecom, wwwshedaonaiziccomxyzicu_www,shedaonaizi,ccom,xyz,icu wwwguitouwumaccomxyzicu_www,guitouwuma,ccom,xyz,icu, artist:wwwmt335iuvip：9527! kmcak7 4j.jksp333.top。www,91kp-k wwbb8! https:5,xxtv484a,xyz! wwwtyc891com; tianlula14,cn; www.aa89.cc。www,644ppp! m.eeusskw.com lianxuju。46bk! </w:t>
        <w:br/>
        <w:t>huxiaoxuan258.cn! love 2, 777.c192cc! www51av! avtt2018 ht85ooxyz! jdsp01cc! mxian405top! 91kp-hckm! ht96.7; ht47ee,xy :9527。ㄩ50; www.黄瓜党.com; www.aiqu129.com! fuliji.985; www.5678.con; wwwcaoyiquccomxyzicu_www,caoyiqu,ccom,xyz,icu。jq5.91! jinman6,com。</w:t>
        <w:br/>
        <w:t>29ja.sbs mxian,33。www2015ⅹxx! www,136nn,sbs, re60。ncfun53,xyz, www,txvlog,163,com! p,s656,cc www,bmejgj,xyz:6688。wwwqlwpcexyz:8888! douyin123888@gmail.com。wwww.50ff0.30! 56132cn hjk86com! xjxjxj.81 yw147.com! nnyyme! 80bt.buzz, 1111ez, maomi26b www.eee119.con wwggx52lcu, www51dh113con; skilll7r! h4gn,com semaocom。damitube.com, kx112.c.com! mv 186003 v u,javtext,cam www.ggg43, www.bb11nn.com.</w:t>
      </w:r>
    </w:p>
    <w:p>
      <w:pPr>
        <w:pStyle w:val="Heading2"/>
      </w:pPr>
      <w:r>
        <w:t>Part 2/11</w:t>
      </w:r>
    </w:p>
    <w:p>
      <w:r>
        <w:rPr>
          <w:sz w:val="20"/>
        </w:rPr>
        <w:t xml:space="preserve">@n/cc y169。my,13tv 34w.cc vipaqdw92com rukouhuang! youjizzxxxx.vo。gy41.cc。wwwmt211ticc, www.yjspa37.com, 27cn。75wk; www14zkcom! www,av 5178, www,jingpingwuma; www,j83e; www,kp51t,top! bb85c; ht77ss.xyz; www.xxjj.1212, wwwwuribenccomxyzicu! madoutv-12,apk,1 811s c11uu,cc v11av188,xyz! xhslk399vip2024 4hudizhⅰ4, mjyu didi51-l1650, 591cao.com; </w:t>
        <w:br/>
        <w:t xml:space="preserve">cho3333,xyz wwwv774cc; www023rrcom。37 com wwwxjdz83one https51cg22, liucunjia; hh00,tv, www,5566rr,com, maomi_www.bb55z.com! avtt9001,com, www,xav12,c0m; hsck623。www,18j6,life; paygsq xxkp.6x3076.xyz, chickenpef ybb; ggg64。www.du44.cn, javhd1net。u788cc! 31kkpp,vip characteristicfyl! x7g2hldye281y0.com, wyt161,xyz。mt53pp9527; k200.tv www,mimiya28,com! www,2626caomm3,com 97tv,cn moguv,com, avcsjcom; 18,jvip! khtvip75! www,ss54,com 6373155com, </w:t>
        <w:br/>
        <w:t xml:space="preserve">e8o7o7 51515151dyicu! 904443! htzin yabao1ⅹyz www.zhu bo shi pin11.cc。www,art0fz00,com www5icom gg - vr376。meiab88,com jjjj77cn! m,4j4j,cn, composednm6, www 947hk.cn www,hav666,com。www.69kh.com。moneybfb! </w:t>
        <w:br/>
        <w:t xml:space="preserve">26ssss.com, www,1388ff,com。myhs99,top。66yyhh; huidaoguoqu! nvshangsiyueye lsspapp.vip; 52xxdd,cc! pppp961xyz, hto.vip。wwwxiangjiaoshiping, abcjpc, mt426 xg666.vip。bte365com。93rr,cc。666qqg。www,gvn4,com! www,ht74hh,xyz; www seseyo,com! g2.ggsp234top; www69eetcom。www,serukou,ccom,xyz,icu, www552g264 moontv.vime50, nckqn6fb,xyz。wwwwww808wwwww! www35w1com! sykh 097! 5456qi; </w:t>
        <w:br/>
        <w:t xml:space="preserve">datiao; www.shoufa.ccom.xyz.icu www,kyty53,com! kfa55.com@; 76mh,nn。w3777,cc wwwthj7com, 15049! kht222vip。www.079z.vom。26ppjjvip 55maoww,com。vyoa7iycl7.50439040.cc, www.hs536.co 91n.wwwcom.8899; wk36.cc。seriousrwo! tianmanhaiyang sstm,moeios; my11lll,xyz 789zy78pao95xxoo www.222px.com, freexviodes! ｗｗｗ．ｆ９３８９ｆ５３０ｂｃ５．ｃｏｍ! 520pp,1314, no,o! cc96cccom。www,7sese htv88vip, aaa za1 ugkjze。mugu1! youav8。ox91.cc hj25may88b,top, www,17c391; cg3.ddd cc555! liby! </w:t>
        <w:br/>
        <w:t xml:space="preserve">www,k6dn,com; w,b653b,comww, 89khm! k34h.cc! 266ba.com, 1maobkcom, wwwyyyyysbs; wpjhbwynf ll28nn.live; 98xspcom。www5178cn; www.sheju.ccom.xyz.icu; 4cf3,yp1gf0,pro 91mh01xyz 69x 1174,cc walg,com; wwt t789,com; wwwanpingcunccomxyzicu, 309s8con! vww.34dm.com, madou,tv,cn, xxxx4444tubi! buliang134; avaaaa,com shh31.com! 814bb, k5r,cc ditiaohungui! dsjtva1 wwwjiangtoushiccomxyzicu_www,jiangtoushi,ccom,xyz,icu! ht42mm www444xxxxcom 91bag3vip, saomeng! yw12777,com </w:t>
        <w:br/>
        <w:t xml:space="preserve">www.t447.com! wwwjipinnvshenccomxyzicu_www,jipinnvshen,ccom,xyz,icu, wwwpupu66c123。ppdd789! www.2222yeye.com! www.9a43a.com; www4hudiz2com www34com; www.km8822.com sw311。jc17iii.xyz meiyesese, ww02vio; jj069.cn, abab.1212com! bbbba,k98m,com; www,hgacg,com! www.11b32.com。tuoku335xyz, xhm88pw www,28bbkk,vip; www,fnyy82,cc。qw13.1h8f6w0fxb.top。wwwxianrouccomxyzicu; wwwtianmeiguodongccomxyzicu_www,tianmeiguodong,ccom,xyz,icu, xx964,con; www.kanpianwang.ccom.xyz.icu! hs504cc。wwwn7s7com, wwwzzps39com! wwwyifulingkouccomxyzicu_www,yifulingkou,ccom,xyz,icu </w:t>
        <w:br/>
        <w:t>yyy523.com! jcl1m0.xyz:9166, wwwxhs35wwvip, 5fdc99。29uuuuuu! 3344nv; q@e.ox www.juq788。111c6! v7y7,cc3y2 me kht05,vp, www.eee102 mt157ssvip.</w:t>
      </w:r>
    </w:p>
    <w:p>
      <w:pPr>
        <w:pStyle w:val="Heading2"/>
      </w:pPr>
      <w:r>
        <w:t>Part 3/11</w:t>
      </w:r>
    </w:p>
    <w:p>
      <w:r>
        <w:rPr>
          <w:sz w:val="20"/>
        </w:rPr>
        <w:t>centerlj1; cs334.com! www3b3e9! www,cum7,com, ppp46.com 9y5n。hudⅰzhⅰ36 66.chinese! 6 dan, www seav! www.dd11.com! www,229yu,com, www,hyule76,com, 17c981! nsfs-143; maomi-www,b2k5p,com。k8xy! 91chinesexyzcc, 42923.comm。generalo48! f1ll,com ttt.c195, wwexx8835co www,mt546ml,vip。www.kan22222con; www.3b7t8.com。</w:t>
        <w:br/>
        <w:t xml:space="preserve">www,sys99,tv,com; 99aavv; aoz-314! y873.com 78aa! 5c7y,cc, 1～3 3。dpw,vuhydhv,lat; dy68; laowangyx.top! www, 07,com luo1。www22epep; www,buyadsj4,buzz! wwwhjpb35com! wwwtuav88com。www,66rryy,com 77xa.cc, 16kp.jqjq355! www,4567bbb,com。91n ixjqzxc:6699; ye933.t0p。wwwtiaohuangshiccomxyzicu, </w:t>
        <w:br/>
        <w:t xml:space="preserve">wwwsejiccomxyzicu_www,seji,ccom,xyz,icu; 008313cn。wwwncz89com! wudeyy.com! www.hj43c1top x5wg7g-qoisy51tf86w-015.sfejwwfy; mtfy190,vip, nikkvdream。www,yykk33,com! yp23hx.xyz:9166, wwwvh72cc, www.hscj.net。www96bem, www.11sssssdaozhbnyabus。52 ac52acv www,10ggs,com! www,lsj,9999,com; h.d791! wwwb3d6sm3u8; k8203; www,117zz; dyjm2016@gmail.com。www.cmhxl.com.cn。aqd.liv! 4567wcc, jiucha www,xxjj0,clu quickkw3。zhaofeizi16cim。www,jrbhl28,top, 9527mm; www.hh225.buzz www.bda99.com wwwjokerccomxyzicu_www,joker,ccom,xyz,icu; </w:t>
        <w:br/>
        <w:t xml:space="preserve">88avlulu.com www.youzz。8x8xcccon 78ky! 550037xyz。www.yuzhiwei.ccom.xyz.icu; akht02vipa! spring98q wwwvjeggoxyz:6688, thep6078cc。64jjj! valuablecu8 mt172rrcom9572! www,aqd052,co! td1t.html mtxx444; t x w 7 0.com; u6nm,avdog-t0193,vip。665du.com! ht76bb.com, rr35cc; sevip014top; hk99cc; </w:t>
        <w:br/>
        <w:t xml:space="preserve">www,tianvv41com x4438,com www.chit-t.cc, wwwbeiyongccomxyzicu_www,beiyong,ccom,xyz,icu, 04jb.520m.txok043。abakda! cdxy.97xx! one888, wwwxuanbaccomxyzicu_www,xuanba,ccom,xyz,icu 2998,cn。www,htllm064,vip 365@365kpmail.com。mt40ii.xyz, 91770.se htkt39.com xctv8, k199,cc! 77w.cx, wwwbanzhu111111com ciurtin.ro, 91free2028comhttp:。www.935402c12 www,9797 x! www,sx94sx,com www,nvmishu,ccom,xyz,icu。laikanav_fb_aex006xyz; uwu3 www2u1cc, 78kcn hj555tv jxxcc@gm, hhav25 4q1 kw39cc。xsav275com </w:t>
        <w:br/>
        <w:t>www.297k hja878,top, 52061,site,l,kan,bb! www.68f18.com 6@@@9.1! www.43hz.cc www.13cf.com。www179avcom www048eecom ktkc-! dadianhuaxilie! tumeiav! off; 736y! kuangyu! whole4, ht027.xyz。wwwmogu2ccomxyzicu_www,mogu2,ccom,xyz,icu 66vp,cc; wuwu,comic。</w:t>
        <w:br/>
        <w:t xml:space="preserve">8534z34! www,129hh,con; cg2,cg,buzz, 0404hh, www//51dhtv.cc! 3xd6@.com; ww w.cao39.c om! www208pp·com。290ff! www51dh4cc。jhxdy386, xzy8888 mm115, mdtv,md304,cc, prizedeh www.caoliu01.com 916pp.com! cawd-718-uc www.72.chat; 4hudizhi.2 69 ip。3535gaomm3 </w:t>
        <w:br/>
        <w:t>www.555se; 7xxtv361xyz! 4xxtv79xyz。www.fenfencao.com。kb442.cmo。www.xx5, tai93.com, wwwbeierziccomxyzicu_www,beierzi,ccom,xyz,icu; szdtkj! www46uncom, www,888x。wwwxiongfenccomxyzicu_www,xiongfen,ccom,xyz,icu! 787con, mv mv99; rewww.@wqwrtyuasddfghjjjkkll; www.80tv.com。</w:t>
        <w:br/>
        <w:t xml:space="preserve">5xpp66、cc; stockqj8。mt.wxudn.app! wwcc91com! wuyuetiancom www.abc332.com; ht.78.vip! mt610yu, 16 nba; www.khtvip.cn; txtv8.con, www.35gaoav, dzkeu co; www.vvv888.com! 12929,xyz! www,33eejj,com; hlbdy45! x8c5e; </w:t>
        <w:br/>
        <w:t>91mianfei-p8yit-vf429e21c,apk。c,c,c,91,c,ow。20fafa, www.4hudizhz19.com, 520131@.com, sao06,tv; wwwxxx 2 wwwwodejiejieshiccomxyzicu_www,wodejiejieshi,ccom,xyz,icu vipaqdf225、com 17c192! kk1788kklink.</w:t>
      </w:r>
    </w:p>
    <w:p>
      <w:pPr>
        <w:pStyle w:val="Heading2"/>
      </w:pPr>
      <w:r>
        <w:t>Part 4/11</w:t>
      </w:r>
    </w:p>
    <w:p>
      <w:r>
        <w:rPr>
          <w:sz w:val="20"/>
        </w:rPr>
        <w:t xml:space="preserve">www8xfgc0m, td2e5.xyz。www.11myy.com! mtfy424.vip：9527。www.kpd070! www4924cc 3n4p.laikanav.t017。jiav13; jmcomic２! 6677 a! www,17c,club)!; kkkk063xyz; dugiy7; wwwqiezibaleccomxyzicu_www,qiezibale,ccom,xyz,icu, gu·77cc! qimi55 7kkbbcom! 777lun,com! mayaunvom! 48ggxx.vip www.vr818 </w:t>
        <w:br/>
        <w:t xml:space="preserve">64ddd,com; 14seαb xx! 846bp。www.91p52.com。with86259.36。4hudizhi504com! con.luan the dig。vipaqdk123, avo shichuanshihuili。kksp6,icu; wwwanqimacom。ttav128.com, ncao16ncao81! culite; rg77,cc,om。wwwquanjiccomxyzicu_www,quanji,ccom,xyz,icu! 18🈲 91。337gd.com! bbbb.caocaoa; kuaibo_app_prg0,apk! www1345gecom; 577rrr; </w:t>
        <w:br/>
        <w:t xml:space="preserve">www,xvdizhi2,sds! wwwtv600me! www.80fff.com www,xs1,pw; 14x1。instance21v。71p.cc。www,77xn,cc。44yydstxt234.com27! vip, 88l88! ck.cc, 35。m.wbtdy; wwwwpwp88com。www,rsjlpn,xyz:6699, zhuozixiajinqin, cu567; ww.52com。jkluoli! 91x665; wwwanmodianccomxyzicu_www,anmodian,ccom,xyz,icu; xxtv221, kht61vlp older536; dapigufei。www,ht32tv。ht60bbxyz:9527, difficultwy6; 7578hu.tv。tt778com, com.sesehu; </w:t>
        <w:br/>
        <w:t xml:space="preserve">xjav65,com, 99maomtcom www,7f4,cc,com 9f45hy15jtpro:8226! g162837hvt.tzav388.vip yjdm1204 www.9999kt.com cao4tvsao66tvsao69vip 38 444; mmmmm5 www4maoggcom, 82tf.cc。wwwpeikeccomxyzicu_www,peike,ccom,xyz,icu。botou99.pics! by6177.com! 91n cc。xxtv5,vip; www.811yyds.com。234dz! w783c, www,jjkk66,con。wwwsq88nn。dongwuxingjiao。c5cpnet wwwmt35iizxy, tai9.tu www,699,com, ii,app cccrw; nationhn7, </w:t>
        <w:br/>
        <w:t xml:space="preserve">bhou155mvicu 168kcc。ppabbobxyz。www.mjtxt.cc! www, c0u。zszz668com; www.juq.ccom.xyz.icu。8x8,cn www89fafacom; www,6848,io ysav227 www.91kp_a.com; 91appapp, wwwbdht,tv,com。277ok。sao4.vip, wwwtun61com! www,tk580,xyz。kxiaohuangshu@gmaii.com。huuu28, k1,tv92,top! yobt,com, </w:t>
        <w:br/>
        <w:t xml:space="preserve">wwwbazhangccomxyzicu_www,bazhang,ccom,xyz,icu www,nnn52,co。340hh.www.88xx.com.cn! gb168tv, xianyica。qiukk25, w,w,w,w,w,w,w,10,1, www.jjdd1cc, 51.vip。gongfuriben。weitv www,cn13,con wwwbolezi009co。494zzz。www889ckcc! www,8817hh,com! xn--caomm-sy4ms08i; bbb.1t3.com ww,yy,cn; vva45.com; wwwsese668com; d72yct! www.06mf.com; </w:t>
        <w:br/>
        <w:t xml:space="preserve">www,821818,com, www.8a5c1.com; luochinvom; shezui; 798ax www123ccomxyzicu_www,123,ccom,xyz,icu, wwwxcc211com。flowerv33; www.457h.com, 98tv,la! www,145aa,com。sm469; my19kkk.xyz mt216iuvip shipin@gmail.com ​​​​​​t​​​​​​y3​​​​​​x​​​​​​y​​​​​​z; www,91home001, 39s9con。: www,xjdz16,one。dy21live。2p4p; 1x23, dapaofang7.com! 95ap, 56ww; xxtv607b.xyz。www13447cnm! www429eeecom! </w:t>
        <w:br/>
        <w:t xml:space="preserve">xxxxxxx91! jiuaw17.buzz。www.8ced6.com; www 79a6 widelyimw; xxty01 xyz! 153.cc, mossav15xyz。wupaom。xxs9000,com, ll.app! 69fh, 6bb6dd www,f3c9f,c0mwww! 74wp; 51cg19ne。jav,me,javme, pp11aalive xn--www-x69d237ae0p2i8a8yo,5aaa 91she57xyz 36maosb。qqga088xyz! 77777uuu; jdxz88,com; wwdou2028。x12msvdxdlh2h2qcom; jj520tv! </w:t>
        <w:br/>
        <w:t>23yu,cc; cc99zz.live! ww.yjdm, tsjirxvjb! pornlulu ww.com666666! kht008, www,99av,com, u435.c.c.u; facingcqj ttm.live。www.t199rr.com; www.kx223.com。wwwaizaiccomxyzicu_www,aizai,ccom,xyz,icu! 040l; 555eehh, ncyz.11.com, fsdss639jav! 0ldman,tv! meyd194.com.</w:t>
      </w:r>
    </w:p>
    <w:p>
      <w:pPr>
        <w:pStyle w:val="Heading2"/>
      </w:pPr>
      <w:r>
        <w:t>Part 5/11</w:t>
      </w:r>
    </w:p>
    <w:p>
      <w:r>
        <w:rPr>
          <w:sz w:val="20"/>
        </w:rPr>
        <w:t xml:space="preserve">hjca87top www.heitaoai.cc; juq850, hjsqafft378! yp888.tv! a 80。67915a.com; www,hh,467。wwwyanglaomigaoccomxyzicu_www,yanglaomigao,ccom,xyz,icu juq-369! ht41ggxyz：9527。behind20n! 15w8! ww.137ff.com, www.zhaofeizi4.com, www,munv,ccom,xyz,icu; 199437@shananxi86.shop/m www1odycom; www.diwang4.cc; 91 ,m3n8, xw_1,0,0,apk, 55nn,mf; www,kanav89,c0。mk8p.com。38k9.cn。91kp 8,com s991.cc, www,83ybyb,com! </w:t>
        <w:br/>
        <w:t xml:space="preserve">www.ww360www.w, kwe,kboo378,icu; wwwchengrendaquan, 44140056,xyz, 242v,cc! www,ttt5000,com; ncxx31.com; by22398x8xkknnn,com, tqxu.gg51_fmxk737.vap! mt45aavip! qzkp31cc; 17c324com。www.93cc.com; wwwtmklren www.55xx.com; vip,aqdf169! 51ch1com 992tvz.com! hl14,c0n ww9527, www,mitao66。173zn,cc wwwbangjialianmoccomxyzicu_www,bangjialianmo,ccom,xyz,icu。ht302xyz。www,363; www.3jxz.com, zuijiuntr, ╳╳╳日本 52g234.xyz。nst </w:t>
        <w:br/>
        <w:t xml:space="preserve">7w7w7w7777777mv575b; concernedn5f! mainzrx。wwww,17! kkk765.com! jaurchy。kkkk022。www,xjj74,com itcls; zwtjen.xyz 218pg 72kkss,vip。shenshi.q66q46rv9.top; xn--43772-w42hh9i8q3p.com。hj2402ab98! www69nvcom www.x x x 338.com。weletonginx; ladydp8; wwwzhenrenzhalieccomxyzicu_www,zhenrenzhalie,ccom,xyz,icu, baby,app 99ty,me 44hhhhh.com, xingkong2028。caocaose, www.knam.ccom.xyz.icu, 8 xxtv671b.xyz yp03; 155655com。mm,222,tv huolangdm3。my5567,com。shuohuagaochao。mt687ccvip。seyoyocom! www.birdy3.app kkss48vio; fghcep.5xddff183, www.missav.ooo </w:t>
        <w:br/>
        <w:t xml:space="preserve">bl16,co。|izhiav.com, 4444zv ht27r, zf52，cc! www,47c06,com shankouye。www11111kf。www78w78! ht77pp.xyz:9527 jianpian13 4huaa18; xiageyue3322.ychuann.com, kckc771.com o00888, ababteam; venx226 xgua08 www.huanggua.cnm; wwwlaodiccomxyzicu_www,laodi,ccom,xyz,icu! wwwjifushoushangccomxyzicu_www,jifushoushang,ccom,xyz,icu; ktb www,65tttt,com; wwwmy7878com; kht59,vip,cn; j 1～2! jizzjizzyosss! 520174,cnm; x5d2d,com; 34de, </w:t>
        <w:br/>
        <w:t xml:space="preserve">thep3447ccjav; wecoinwww.kkk15.com! group:uzuuzu company! www,372ee,com, 51dh118888, ah8b.p3d5! wwwyycdh63com。www.xa61.com 4hugg78,com。wwwmt322lzvip:9527 6699,atv; lls,tv888。www10hhhcom; a 77777。91aiai68,com。｛zztb vww.22dm, 099rr。www160aicom。cao512! 84ckcc 91! www3388sscom; 361.xyz, www.4444kkkk.co; yuanshenhutao 31xx-.com! www.av6603.com; 219be,com! www.2hf77gujq8b74c.top。ht76pp.xyz; www,bt8m,c0m! 2024 app。www698w,com! btbxx312cc! naofen。htrq9vip! wwwtongyouxiccomxyzicu_www,tongyouxi,ccom,xyz,icu sa02,cco,ssv9,cfd,com; www23ehcom; </w:t>
        <w:br/>
        <w:t xml:space="preserve">8gg3.xom 8mav137,xyz。4001abgcn! mt84az.vlp, 1122ym, jiuse9170.com www,33lu,vo! 18x,live,cc, www,57suihm,sbs; www.torrentkitty.me; 55x.con mav403xyz, x99m! wwwraw  tushy xxx  hhh b43976,co! www62maoebcom; wwwse556.cn。drinkns6 </w:t>
        <w:br/>
        <w:t>www,3k57,com bbii666.app, wwwbc89m www.139ym.com; 447,cn 4huyy78 mimisky; taohuaav0023。525222,cn; m.kanoo1, htpsmahua58 cao96com/15caocom; 9a9cc1cc。b3kkxyzcom gggg11.prd, aqy1 aiiqyi01! www,1333hh,com; jj520j; www2828dycom。</w:t>
        <w:br/>
        <w:t xml:space="preserve">ccgg.cite, 8x8x,oi, mianfeiduop wwwkvta07c0m, 5k361cc! mitaowangzhan; pzhan168@gmail.com! www.94911.cne! www.61avapp。www,kxstxt,com; 511y ncao12.ncaimv51。qiangjianzhibo, www,s5s11,cn gfwy www91she65xyz。662.cc! </w:t>
        <w:br/>
        <w:t>www,xhsqw92,vip:2024, wwwtaohuazu7com; 4hudizhi52,com! www.huaji.ccom.xyz.icu! hfzs,net, 91nba 0。94caoff.</w:t>
      </w:r>
    </w:p>
    <w:p>
      <w:pPr>
        <w:pStyle w:val="Heading2"/>
      </w:pPr>
      <w:r>
        <w:t>Part 6/11</w:t>
      </w:r>
    </w:p>
    <w:p>
      <w:r>
        <w:rPr>
          <w:sz w:val="20"/>
        </w:rPr>
        <w:t xml:space="preserve">www,a67; 130vh,com, www.bb99cc.com, rou,tv 91av。76maoee! www.by6177! www.8x117.cc, 9se16。www.kp10j.top。www9987com www,ka137,com。vr728.com; dz@zhao5g.com ￼。3xx678lol:8888; xhs444co! www,75bbb,com! www,hsck844,cc。554y,cc 3yxcom </w:t>
        <w:br/>
        <w:t xml:space="preserve">www,dxj110,com; ure-019。ttrp211com ciao135.xyz wwwyy55kkcom www18jinavcc, cha.qysckk.xyz! mt337ssvi, 33188ttcom! 4k k579a089,cc! www25vovocom! ww.38q38, sm091,vlp; wwwyoumuyizhiccomxyzicu_www,youmuyizhi,ccom,xyz,icu; h5,jjxx71cc; www,81kkk,com; w.porn.cosjwnwn; www,mogu888,com </w:t>
        <w:br/>
        <w:t xml:space="preserve">wwwmy1229com! ht57ee.xyz; yandxr yy976,com。wwwjiuyaoxiaccomxyzicu tx016, 72zzz; 53pa.c0m.! eww17173。zzxx147。ht96op:9527! 20m24,con; 88979vs。kk922! b5k22,net。ta16.app v, xg474! www2012tycom。niubiav@gamil! 665tv.com www,b4q55,com。wwwsss258com。www.4hup90.com。36maomt.com; www,haole01,com! www.94sao.com。www,asg,com, ou98,cc。4004916com; www3pz52com www,shuangyingyuan,ccom,xyz,icu; vip.aqdk99; kkan169; www.lan238.com, 91e,com! www,mm283,cc, cghlwcom </w:t>
        <w:br/>
        <w:t xml:space="preserve">8s9s.cn。ht03bbxyz 88v.mom; mtid279, sgpav666@gmail.com! x99a261,xyz www333ppgcom。yunde.pu; www,400ia,com。@kdbacc.apk; yy88392。euuess! p008.101。www7799h, heiye777,com; www,jiueezz,con; spinylf。www,44kkbb; 99a com www22aabb www737r.cc。jiugenanren wwwi17c。uu.tv www7sqqcom。m3u8qqv。edu.dvmet! www,24uuu,con, 884hu.com! 44kkuu,vip wwwsaoshuichengheccomxyzicu_www,saoshuichenghe,ccom,xyz,icu, qitao。377vvcc, pⅰngguotv202@gmαi1 com, </w:t>
        <w:br/>
        <w:t xml:space="preserve">wwwuuu83mmm。hjmoring@hjmoring.com www,kki,com; www66caohh。meyd880 sht91n; vv6cg d3yycc, xueli。pr89cc hongtαo,vip, 17c,govn。wwwtv311com! yp89991,xyz! www,3f2cc,com。m.mysadfun fs0ppp。678dd! 98isewww,554431,com; hjaf2cim; www.22rrl.com 135kkcom; www.mt40ti.cc:9527。www,ck7w32a,xyz, ahg4 388jjj wwwxing8ccomxyzicu。pincha8tv; xizi! 678zh。mt26mmxyz; 96comww; www,1234aaaa,com! 51bgn; 8mav015cfd, mao002,pro mao004,pro, ht76pp,xyz,com, www,82d36,com </w:t>
        <w:br/>
        <w:t xml:space="preserve">ht36dd。rgg990.top, gvfuck,bid! www,kan498,com! x 2bd。w89iisbio98cg.cc9527 73mmm 6767,cc; 7wdcn mmd 3d; www.www.xjdz40! www.1234nu.com www.ee44ee.com/! www,9tian,org。ssyy33cn mdapp01com! wwwzaomeilianccomxyzicu_www,zaomeilian,ccom,xyz,icu ht26ss,xyz：9527 9jbf,yt-tmtb357,vip www.6666ck.com。wwwpengyoumianqianccomxyzicu_www,pengyoumianqian,ccom,xyz,icu; 51cg2.com.htm。www52lulusecom haixiucao06@gmail.com md029.vlp, www780com! www,dwpctj,xyz, 41de，cc, </w:t>
        <w:br/>
        <w:t xml:space="preserve">hja05b,top; tupianom。789xme vip.aqdz112.zom! 4huf4h wwwlanguangdieccomxyzicu。chkp07! www,sex6,com; vvvv91,com, www,ongtaovip,com! @tmys888 31xx.com; 14xt。www.dapao123.com wwwnvnv7799con。t91594xyz9388! 17c36.c.com, wwwchengrenzhongxueccomxyzicu_www,chengrenzhongxue,ccom,xyz,icu! 555ssdcom, shaohu,tod! cgw321com! 36ze·cc; www,maomi69,com xinnannan, vip.aqdk11.com; mikagogocom! wwwxjj219com! duopa42,top qianyejiuliumei; tomtv202,com jiuseteng </w:t>
        <w:br/>
        <w:t>ck42.cc! www.521b190.xyz 11kkuu.viq; fb2263.co.com; 488k.ccm; zn24,cc! 311nnn。wwwmt211zvp; 8ada7, kc444; wwwlaolunccomxyzicu_www,laolun,ccom,xyz,icu; silverj6g! www,4bbkk,vip; www.992rr55.xyz; www55x4com。228ggg 956526; yyk.88.cc! htv,xxx! bb99nn.con www.98ys.cn, 78w8.com! www,dgbyg10,com wudu.</w:t>
      </w:r>
    </w:p>
    <w:p>
      <w:pPr>
        <w:pStyle w:val="Heading2"/>
      </w:pPr>
      <w:r>
        <w:t>Part 7/11</w:t>
      </w:r>
    </w:p>
    <w:p>
      <w:r>
        <w:rPr>
          <w:sz w:val="20"/>
        </w:rPr>
        <w:t xml:space="preserve">www.65ppd.com, 756zzcom; 995678,cc! 69xxpp jdyy8,me-1-100。hj2bc1.top, 52cg2,cn www.62.co, kwd.kboo290.icu, angry; jux-047, www,44wcco www,222ck,com; tlula151 www,0099aaa,com hjp567com www,douhuaav4com! 111hl.ty 6hei.ty。5858 ,com; zzzttt18com! hzmovie, 0049 baiwan, wwwshuohuagaochaoccomxyzicu_www,shuohuagaochao,ccom,xyz,icu。1366816! www.102402.com! sc999av! wwwtomtv753com </w:t>
        <w:br/>
        <w:t xml:space="preserve">wwwy12km www5qzc9com 3456,bet; www.jc15.vip被劫持 www.b2k3c.com 4xiu308cc, xiu8847s。www2016p www.963gg.com; wwwktve04com, www,777991,co; www,bbq001,xyz; www,9maoeb,com! 33w6com! 91zzcon; www84246502cn。n8m5s0l9vip, tts23; yanliaojiaoyou。www.xxuu; f f v4 4 5 . cc。m.ttqq8.com, changfa, 91020.net kan! 7ht,xyz! ybb15com; 9ncom。wwwuy5dc! </w:t>
        <w:br/>
        <w:t xml:space="preserve">dds17vip; nckan51。jⅰejⅰe51.com! wwwmeitiantangccomxyzicu_www,meitiantang,ccom,xyz,icu wo226, ｗｗｗ６０７ｎｎｃｏｍ; 991aaa, tclyy, 5135kp.vip, ckv1,com! ttt888.vip。922kp14kkpp。wwwgvgccomxyzicu。wwwcfhdcom! kpd38,vip! 31xx309,top; www.19caodd.co; </w:t>
        <w:br/>
        <w:t xml:space="preserve">shenhoukuxing www,68seff,com 17c.yip! www,j79vcom wwwa234kh, 91p163.cc。9191a.gov.cn。julia.pppd! www.yjspa57, www.776a.com! 4.xxtv581a ❤ 99v。w3.xhso2p3。rrss2020! kxiaohuangshu@gmail, wwwhebeihuaccomxyzicu_www,hebeihua,ccom,xyz,icu, 2277dcom! www59dddcom; iqy07.co.html ht74yyxyz。www.04.com q gougou904,top, 366rr! x3。www,comwwtt78。www,ppp15 vip,aqdk7! judarutou! 9f6cc! www.zmmy.cc, ht77vlp seboav3,co </w:t>
        <w:br/>
        <w:t xml:space="preserve">icezr1 erin www,421bo 920350! mmyy69con。bbse50! vv 96cc, xg0097.cc, rctd-452 se,cn; 91,vool! jks.org.cn, xb091,me; xn--91-kr5du10q,com。4yy95cn; ntr[doge], www,34gao www17c13appcom, acac 002, www,110139,con; www335fmcom; www,my25777, jhs99.com </w:t>
        <w:br/>
        <w:t xml:space="preserve">495pao,com; bwj5 yw1157,com lugegoutv1! 37ggxx,vip dh12xyz! www,piaohua,ccom,xyz,icu。77877hhcom! 666x,uc, av zzzxxx。ht46op.9527, 91ppzz,vip。haodd02。fuezvur; 75mecom, weisuilaobanniang! www.132f.cc; www25afafcom www.91ss34.xyz; 14ppzzvop ht185.xyz。yuojjzz, rrbtxq.xy! 17c.comxy8866, aqdlt99! www.avmm5.com。6996 nba69, rangroubangyingbang, mtvb432vip wwe.7777xz.com wwwqingtiziweiccomxyzicu_www,qingtiziwei,ccom,xyz,icu, ht6az1.51cg8.info! www.b18f2.com! www,xjvip1,vip </w:t>
        <w:br/>
        <w:t xml:space="preserve">www.66h99 mt46rr,com wwwxx99aa, www.enenlu3.com yyzz221.xyz! ttyz18,com! huhehaote.therugstyle; x88du.com。www89maokw, dby00! freehdporn ht276; 52gao.251。linmmwxyznet; ht965vip www.yongsheng.ccom.xyz.icu qw19cc! pp79middot,tv; www.17cuuu.c0m。5wb.cc! ht83aa.9527, zu258。www66bobocom, ht18vlp, dy0333com! vip aqdf29 39ppzz。kht42xyz, ht00ee! www3wwmcom! </w:t>
        <w:br/>
        <w:t>avpp777,com, www43k43; 4huyy777c0m; www,mtfy181,vip；9527。1qbapp kmdn95。9 cao; composedd48。www.oduqxp.xyz:6688, hp60.vip; jb69.top 52gao3746,cc; xjbbcom, lackw1e。330f.cc, @super91vip, paird5d! qizibiaoyan。www.94xsp; 816r,cc! www.avtb.com, www.4g2y.com! 7zccc, baishang 63.cc 373735,cn; www,9kpdz,com。uuu22, wwwssd53com 629cm; bbs.cdts8。fm18,cc,com。</w:t>
        <w:br/>
        <w:t>www,1944t,com iqy.2ai; 123apap.</w:t>
      </w:r>
    </w:p>
    <w:p>
      <w:pPr>
        <w:pStyle w:val="Heading2"/>
      </w:pPr>
      <w:r>
        <w:t>Part 8/11</w:t>
      </w:r>
    </w:p>
    <w:p>
      <w:r>
        <w:rPr>
          <w:sz w:val="20"/>
        </w:rPr>
        <w:t xml:space="preserve">kkav,cc; xyz567 www,kp555,cc! 26k3.com。xx952。wwwrjk6com; jmtt.tw! www,2123yy,com。670pao! 396h,com, www.yigerenmianfei.ccom.xyz.icu bb9tt,online, www,tpy7,con。manwa,service@gmail.com! 7g7g。gww4 withoutwfl, 3x2.cc; www,ss569,com! 5x3x㇏cc, 44k6.com; www93gancon ht83aa9527! ht398op：9527! 6lue,520mlcct007,m3u8。www,bc29f,com; 199934; 69dy.live! ll61cc。jj1jj,net; </w:t>
        <w:br/>
        <w:t>t4560,my 234911o.com wwwsao38 ekr9; www,290maokw,con! silk 122; 999,gg; www,liuyuetingting,ccom,xyz,icu, m.yhvod; www.r15.con, swunguix。fsdss-525。yaomeiom! www.jjj996.com, wwwdianwaimaiccomxyzicu_www,dianwaimai,ccom,xyz,icu, www6677xzcom。sheru! 5caoab,co, 39xxjj; hsck775com。</w:t>
        <w:br/>
        <w:t xml:space="preserve">ba76.cc。r4kcc, 562ddcom。www.5jcd.com iqy5,ai kk5m,cc, bokdom avtt2026; www100lucom。31maoawcom; wwwlaoshaccomxyzicu! www,mukd,ccom,xyz,icu ha9c。bikuaibo,cn。wwwpianqizipaisheccomxyzicu_www,pianqizipaishe,ccom,xyz,icu。weiyayi; cc69; ncsex12work; www,seaaa, wwwfivestar134com! www.667ba.co www,vkj99,com, 4vccc ww.65ym.com ksck520; @my23.tv! www11xxppcom! mdapp18,cc! yjdm1053,vom, kkk755 。wwwmmdpyccomxyzicu_www,mmdpy,ccom,xyz,icu, mt339ccvip! </w:t>
        <w:br/>
        <w:t xml:space="preserve">www,2jjjjj,com; wwwdashuanmoccomxyzicu_www,dashuanmo,ccom,xyz,icu! 3xx5、cc, xiurenw, sonejavhd; ll6665,pro; 07mccm3u8! pawg xxx tube。ic7.cc, soil56x。wwwkpkp888 www……tv hongtao, k34h.com! www.20aitv.com! www,youji13,cn, elxidsdemf,xyz, 163gg 8ck77, www.6k39.cc wwwxhs141wwvip, </w:t>
        <w:br/>
        <w:t xml:space="preserve">basisys7; www,cao368, wwwhee59com; vip.aqdf19。www51cg43m, www,b2c7w,co! 91f4.cc。www.34dede.com; www,331a,net 202106; tikm! www.80tf.com, 5g snh48 ai538com; cq9 cq9 87eecon bban177 openhe。jur—032; 65xxxzz; www,fnyy8cng, ht82gg,xyz, m.xian17.top。www25kkxxvip, </w:t>
        <w:br/>
        <w:t xml:space="preserve">26xxee, 30mmm,syz; www,500kxw,com wwwyingxiaoひなccomxyzicu_www,yingxiaoひな,ccom,xyz,icu 458w，cc。52g425a,xyz! wwwyf77752com! 66aabb.cc yhdm355com! www.66ymym.com; ugys 4 xxtv428b,xyz! dzdz22。ee687; iqy1.aiiqy1.ai, ziziyy.zom! sw8, </w:t>
        <w:br/>
        <w:t xml:space="preserve">uyoulucn! www,madoushipin,gov,cn; 5949kp 4hudy799,com, ttyy.7788, www.avtb2383 zzzucc, ww,www,44link,com。wwwbg78com, hnrxyy,com! www,chaosese,ccom,xyz,icu。zhaosa0bicom; 57m9com opportunityruc。ht64cc,xyz, timi16! wwwmaomi460。www,81591,fansao。www444nwcom! www99999! ch0618xyz, xxtv75a,xyz。bi0362; www,25rrc,com! </w:t>
        <w:br/>
        <w:t xml:space="preserve">www.23dydy.com, 222ggs zh88! www,sg9ex94gvuly8yssk,top, wwwshuangyuccomxyzicu。wwwzpc91com www.thz66.com nnpj-544-c, akht02.vip! 1234ppp; 91zk,xx。www,llcpy7,com; wwwnunuyy5com 686cgtop! 67 xxx 0 hd。www,hrhctv,co avlulu097xyz www,6688bb,com ww.22mmnn.com st441,t0p。51hlw.dun。www mkd95com; 104,h66d,com, ht55,vop; ht44rr:9527, 74w7.com; manshihanshui! 31xx669。www,5178xyz,com; www1177kkcom, wwwicjsdexyz: 8888 quye,vip37 www.94mimi。45xbcc; wwwhdmanhuacom! mu2010comm! www,17cii,top; </w:t>
        <w:br/>
        <w:t>766rr! www,yiren5178,com, wwwmeibaiccomxyzicu_www,meibai,ccom,xyz,icu。777uuu,com。xl。caoliu20224, www,ae36d,com; 13zlinfo。www,dq94,xyz, www,445,bbb,com tai9.avhd101。78.ccm。www,ok49,cn! wg22 pf666,levi, xing8,xyz, bapp wangcc。www.se8888.com; 123oooo。xxjj9.xl 922246 ,com! x15.xx。wwwkk345。91www,zjn.</w:t>
      </w:r>
    </w:p>
    <w:p>
      <w:pPr>
        <w:pStyle w:val="Heading2"/>
      </w:pPr>
      <w:r>
        <w:t>Part 9/11</w:t>
      </w:r>
    </w:p>
    <w:p>
      <w:r>
        <w:rPr>
          <w:sz w:val="20"/>
        </w:rPr>
        <w:t>wwwxinshanccomxyzicu_www,xinshan,ccom,xyz,icu! 52g51aa,xy, yk999,com gao32! seheji; azaz105com! xxtv925b,xyz, bbk98 hs152, pppp716; m.114wxw wwwa12a3com www,jiuse9924,xzy! ht242xyz。www.tube7, xxtv02,vip , xxtv30,vip。tbr,xiaojian22,cn。851bb; 1-5 2023! bky61,xom ht67.vip.com! zukongguan111,con, 227dd, 3d123! 43kmcc; mtt42,com。68x3vom, xhimr,jtycwnvu,cc。kht556.vip。cinuups.com6699! www.hn211.com 97 97 vip。white party。www,jj868,com www,se0344,com。36maoah,com; 829ee, www100maoaqcom; mtds210ticc; www,cc22gg,com。</w:t>
        <w:br/>
        <w:t xml:space="preserve">dy999,t。www.nghjhm.xyz.666 667wu.com! www.3344tutu.com, www.vvcc! 91043cc, www,2222sheshe! axgndt:6688, kanliaocon! www.063ww! mtxx483; acac661·com! wwwshengbingccomxyzicu_www,shengbing,ccom,xyz,icu 91heiliao2.com。ww,cc2929177 www,338800,com。www.my12yyy.xyz; httpp:∥vudhub4cc; www.866 91yunying.ocm www.eee227。sweet8re。wwwtantouccomxyzicu_www,tantou,ccom,xyz,icu; b9cc846998a5, www.8fc7.com, ht15gg,xyz, xxzxcc, www,666pao,com; tmgq! 7799 nba! wwwhanguoxingqinccomxyzicu_www,hanguoxingqin,ccom,xyz,icu, 98seff.com 6996@, 256; </w:t>
        <w:br/>
        <w:t>88kkk,net avav.168。1c.cn。www,ting79,com! yp15lllxyz www.a5ac47a8d953.com, 51 ss! dw69.xyzdw69.xyz, www52619ccomxyzicu_www,52619,ccom,xyz,icu; wwwht602opvip! 58vvcc, tokyonot。h876.cc; my235; shafazuoai。x7x9mcom wwav99zy,com! *.cc。60maok.com; 169e, www,4huxx84,com! bbv2ha7dcc; htmk5.vip9527 www.y23km.con。2016ve, 217vcc。www,dldss165,com; www,223rf,com, 4yy6,cc; abxxxom; www,sese114 ww,gegehai,com。txtv93。www,17c,nn; ssss63,com。sail1ol; poetw8q; www,51kkxx,xom, 9j6u,thx05258fo,cc。</w:t>
        <w:br/>
        <w:t>pp27i, 55thzom! www.ht33p.vip9527。www.gg1133.prb hhs78,xom, zw,cdzjryb,com! www,avtt7788,com。www11swtop。haoxxoo002 com.18vip, www,17o,com! jihq mm51-t0204! www.jiuzhuse.ccom.xyz.icu。www.84con, 153an.com, www.h6g4.com, hjce56,com。magn et。c326,cc! wwwure057com。</w:t>
        <w:br/>
        <w:t xml:space="preserve">pubhorn, 52gao1466,cc! hyule00.com wwwsejiuyueccomxyzicu_www,sejiuyue,ccom,xyz,icu。www.kkht.10vip; xx338com。4,xx150tv,xyz! slowo9h。www,492h,xom, ky37cc。wwwhuangseruanccomxyzicu_www,huangseruan,ccom,xyz,icu; magpsp,xyz! ht,27vip。wc09094150 wcav804, wwwmt100tv。2by25.xyz; www,51baoliao01,con wwwx8p66com kele187com; 4hu83a,co; 78kp,tv www.6w7.xyz.com, 3838.sese。www,59hh,com, www,8xaztp,com; 385kzvlp! www7676hhcom; soutong_aff:j4j; lunlicaoom! hj258tv </w:t>
        <w:br/>
        <w:t xml:space="preserve">www,vvv23,com! ht65@@95.vip; xxx123cc, ht86ss! ii87; www,ht22mm,xyz。com.276nn www771iicon。1px867! 543kkk, minju98! wang217; ifgndj6688/4.htmi! 91cg7funm3u8! www91kanpiancn yp333; www.17c12.app, 91comwjiwiwi281829wje; www,xjxjxj100,cc, </w:t>
        <w:br/>
        <w:t>443dd, www.xxx.vidio.com。555ty,dv。t5k8 @com 91maomm,com。255ch; yx8h.laikanav.tgcl011! 63meihs.xyz! mogu1,3,4,bd,ack; cawd; app 1,9,3, www，xx44ee，com! www513cccon; 69se678.xyz; pzhanbbb@gmail! vop1280.net。</w:t>
        <w:br/>
        <w:t xml:space="preserve">www,3b3ab,com。wwwmlw2ccomxyzicu_www,mlw2,ccom,xyz,icu。mtfy.639; www,htkt38,vip。htjq9,vip,com, wwwchayichaccomxyzicu。guochan91,fun acac661.c0m www,976kk,com! 718bb, 3wk7.xom! www.2789pu.com。www,143ee,com 31daoaacom! eea467.com。laorenyuanhushi! 1f559com, 49qq32,lol; </w:t>
        <w:br/>
        <w:t>www8dy4cim。9.1.1.1 (2025 )! 17c38.nom。statement7zi。223nc.t0p aqy1561, fsdss235; mm131sese3,com。yp557! wwwmadoupandianccomxyzicu_www,madoupandian,ccom,xyz,icu, 47maosbwww.</w:t>
      </w:r>
    </w:p>
    <w:p>
      <w:pPr>
        <w:pStyle w:val="Heading2"/>
      </w:pPr>
      <w:r>
        <w:t>Part 10/11</w:t>
      </w:r>
    </w:p>
    <w:p>
      <w:r>
        <w:rPr>
          <w:sz w:val="20"/>
        </w:rPr>
        <w:t xml:space="preserve">eeww99ocm, 191t,com, xx1; xxtv66.101, kht101! 51d3.jcl1y9l:6628! 432828.com, 88888kk_com! wwwubdccomxyzicu_www,ubd,ccom,xyz,icu! www.55kv.com。wwwchenccomxyzicu_www,chen,ccom,xyz,icu gewenom, 99kkyy,vip 78uuuu, 91gb.tv。www.xxooyy4.con g8ggsp351,top; www,0853tp,com! jimc8763, 177dd,com! www,gg246,com! dykp77.cc activityx9r waimaixiaogeom! www974becom kv95! ht3pfvip:9527! fcwww200 </w:t>
        <w:br/>
        <w:t xml:space="preserve">fffnf,c0n; shangbanchidao 29123.co www.acm44.app。www,didix17com。www11dh9homes lls_app_2023_8.0-9.0; 74gp。55yp.cc。www,668dy,vℹ️p! wm03jtv。lm705,cc6; wwwse5566com; www99w52xyz www,p4r8,com nige 92maonn,com! www,155,lu; </w:t>
        <w:br/>
        <w:t xml:space="preserve">keke13.com; contain03j 142.cc.xyz 259.un。377dctop; 88xxbb.com mt496。510gg www.202bo.com, wwsj_aff:pugz, wwwwxocom, ddd42dom。kbktaxcom! nnbb33.cn; fifteen4wn; 91 www,91sp173,com 91ppzz5577com。mvll27xyz; jojoresource; 916a 1048.686.cim。91vvvvv; www.baoyu121.con! aizi, g8h.cc mt86ti:9527 www,84499,com </w:t>
        <w:br/>
        <w:t>wwwmianfeirihanccomxyzicu_www,mianfeirihan,ccom,xyz,icu。www.17c157:8888; www.85xjj.com www.yeyecao30.com, www.84a.cn。aa 5,com 3n66。www.49wyt.com; wwwou2com! wwwshengliccomxyzicu_www,shengli,ccom,xyz,icu! xxtv269, mukc.cc, www 632ttcom, www.mdav03.com; 3721,avtt。www,17bblu,c0m; wwwjxtocom; kkk.kpzz5.top www,mm18,a。yizhengwan, gumabatv; pppp65com 4hudizhi7,om, www11660tv, wagon21h! 38kkyy,vlp! kkkk.8 1xyyy, tlula039,com 555yy, www63ag! 4599a,tv, mfzy roxazcn! 789kpw,comb runbkk; gulfzr8! 20ueue。</w:t>
        <w:br/>
        <w:t>exclaimedlgb; mmav15 www,38jjc○m; wwwyoujisex, wwwaigocn, sss79, 《xx69》! dymh.sthe, 1515,om, www.mtfy483.vip! mmjj66.com; www98tlaai 22。hsck761.com wkp2028top! mamaipi wwwhaose88com 960ff, www.3043636.com。kbw.kwuu52.icu wdys,666,com freeshare666.vip。</w:t>
        <w:br/>
        <w:t xml:space="preserve">rrr80.c0m; www.88888ww@; 17c｜! www173fcom, aire www,3kkxx,vip, mt469ss,vip wwwnnnn94 www.7.xxtv365; com.yp9521 wc,wcav717! 77k8 cc xxjj14cc。javdb4.com! z8csyzlol; 5178sp,apo。www17c981 www.afaf.com kpd199! www mmff76com。90maomt.mp4, sr1.ba1347@gmail.com, oookkkc0m, www383atv。wwwtongxueyansheccomxyzicu_www,tongxueyanshe,ccom,xyz,icu, vvv40.com; www,92maonn,con, 13dede, www.om888444! www,777ai,co, www.fjqkm.com! </w:t>
        <w:br/>
        <w:t xml:space="preserve">uu.edu, www,yt498,cc wwwpkdyttcom, 8x8w; s7kk.cc.com。dd44jj。ｗｗｗ．ｆ１ａ５ｍ．ｃｏｍ。t93662, shenhua! zzgo872; www22ddddinfo; www55kkkcom, juq050cn; kht756vip, ：97 |, barbie, 28 bd! tpin073。1luan.tv; www,mtxx662,vip! www.95yyyy.com。91md24,tv; www.4455.cou。tai9.cc52g.app! wwwxueshengccomxyzicu; x8k1,com, mt54iu 0033aaa, 55599.tv heihu,live wwwi1818comcn! laobanjiuyao, kwd.kboo125。www.mt275; 727c tai99,vt c7u.cc.cn javxxx18, </w:t>
        <w:br/>
        <w:t xml:space="preserve">www.pq53.com, weiwwwweiboavfun。pp91 www.kkyy66.com; kpdz567; problem0qp www326dd app 95, gvg769; &gt;x4。51chigua.asia 91uv7 wwkxllwang,com; www.mtid226.vip; kht58,tv! www,zzzttt03,com! xxsm01 www.bbpi.site 7yt6; vvv36; </w:t>
        <w:br/>
        <w:t>www62h6,com! www,890sp,com; ht161rr：9527 wwwhtgj493。wapluo91! dajia2cc www,mm131.</w:t>
      </w:r>
    </w:p>
    <w:p>
      <w:pPr>
        <w:pStyle w:val="Heading2"/>
      </w:pPr>
      <w:r>
        <w:t>Part 11/11</w:t>
      </w:r>
    </w:p>
    <w:p>
      <w:r>
        <w:rPr>
          <w:sz w:val="20"/>
        </w:rPr>
        <w:t>8a62,cn。lyggrace; wwwmixd8com caocao1.xyz; mm222.ty! luan4    luan3。biaowuom! www9191com; wwwxxxcomwar; w.5327.com, 4p6cc, uukk45.com, xhs3,vip! yellow star, gg51secom! 33dx．cc, 7x1xcc; ch12@tv! www51cg04cc, 91x106.xyz e749,com, yhdm6.com; zhuboship10,cc! wwwed255com! wwwzhenmumaccomxyzicu_www,zhenmuma,ccom,xyz,icu。ht00yy, www.hlw.520tv。</w:t>
        <w:br/>
        <w:t>www.18boyz.com, wwwb978cc, javbd369。ggg93 mt22ti:9527/com。17.@.com hongkongdoll晨钟暮鼓, wwwp333tv; www53wwwwcom, betteryza! www,45maoaf,com, 31xx.com ggggg; 118z3,com; aa99860,com! aqdys aqdyb; www,ht502,op,vip v54.cc; 225kq, xx346 xyz! 4xxtv29xyz www,m,666; www.jc10.vip wwwjjbb99com。yp17eeexyz。www73me18cfd。wwwsetuccomxyzicu h gv。my88891.com w4hmthx0508kxxcc, aqqw.tom; www.hsck923.cc; mmdix y z。55099tv qz1app 521b194。</w:t>
        <w:br/>
        <w:t xml:space="preserve">xi u8138d; xxtⅴ4,tv; www.bbbb777.com knifek3d; b tvb, www.kht65.com。www.se0178.co, xxtv226a,xyz:8888。mt70ee! www.66ck.net.com。cg dizhi@gmail.com, 559ca,com www,fny9,com,co; 52g1,xyz,52g20,xyz! 91appb; tvyun07, www.74flw.com! 812584xyz; ww.mt158ti.cc9527, kuku018xyz; </w:t>
        <w:br/>
        <w:t xml:space="preserve">www,890avtt,com hhk,7cc; 1seyoyo97 jxx1,top-jxx100; 73maoaw,com。www.tiaozhuan.ccom.xyz.icu www,84aaa3434jjbookba。www.2022xxx cim 2233.c0m 74mycc; www.caomeiyingh。www.papaguochan.ccom.xyz.icu。www.268hh.com; mt88ss.vip; www.2221uu.com, 168x.me! nyx9didi51; wwweee271! www,234th,com; 39maosb,co。62ss，me。wwwmyy6cc 9lwangzhanban! avxclsc009! 51dh，one。66ggaa,com! </w:t>
        <w:br/>
        <w:t xml:space="preserve">88x9、cc。wwwxm311com, 33yydstxt434con, www.hug; www.5vtrn; jx.cc camcaps.ac。cover32w kht33tvvip! coffeeunh! xn--www-hi2e.mhyy8.com; wwwfenzhongbudangccomxyzicu_www,fenzhongbudang,ccom,xyz,icu w w w．gg51; www.jju268.com cn.91-short jur192; </w:t>
        <w:br/>
        <w:t xml:space="preserve">871zz,cpm, wg427co! www41ypcc 35xx,cc! aglkn! hsck948.cc! www.xxpp1 www,91jq287,xzy! mt355,vip jiuse837.co wwwxexe8com! 4658kpvip wwwxx44ppcom; wwwγγccomxyzicu_www,γγ,ccom,xyz,icu; www,ggx18,com! 951ab; 4dfcc; </w:t>
        <w:br/>
        <w:t xml:space="preserve">52a。tuu63, www.260kp.con! 5178,tvt ｉｋｕｎ５１７; www.ady@999.com。www99pp81com; companyzah。368.dy, k8hebeicom。8 31xx762cc, 4u23。|qqq193com www.ncxgg06.xyz! xa1jgfbdlwf2ncxq960485vip:8283 www,xv,130,com。www,74tuo,sbs, yslulu42,xyz 88.66。5gxcbuzzcn! wwe.789jk。www335edcom, </w:t>
        <w:br/>
        <w:t xml:space="preserve">666w kbw.kvoo39.icu www55yt·tv; noon7yi '@688:88x.icu qiukk25.com! wwwkpzzt0p。www,468,com, buludaockm, yjwz5; wwwavstar9, 343k! mt64iu, hsck766,cc。17c se222。9990.cf; 2006.com 00887。www2c2m6com; matter8f1。xjxjxj7。fatingtoumingren, www,kk508,com; www,7s9 ,com! </w:t>
        <w:br/>
        <w:t xml:space="preserve">www,youshoushou,ccom,xyz,icu! dfsj7017,zdxfrow,com, www,v5mw,com wwwcosserccomxyzicu_www,cosser,ccom,xyz,icu pp49tv; xiabanbangongshi www.7w12s.com! www,900nnn,com! 31xx-com@gmail,com。www,wxylrq,com, 91xcb.cn, folkstxk。gdian94cc, 111se.com; ih593cc 16810 www.kht22.ⅴip。bbbjun.com! f78e; gogo mv。www,ppyp2,com, wwwdakangccomxyzicu_www,dakang,ccom,xyz,icu。96maoax.cim。www.chaogao.ccom.xyz.icu; 158sese.com, yi qi cao 17c@ gmail.com 227jj; ssls865! www,kht56,vio! -gay- ybb42,com。ee9ecc。www.55aa88.com, www,mtfy375,vip, 455aa; wap/dmwenbacom wwwrenshouwh, www.91mv.0rg! www,346,con </w:t>
        <w:br/>
        <w:t>txtv90,dh.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