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93cao,cnhttps:! www,mr7,app! www,48088,com! www,w2288! www.tai99con xjvap,vip www,xfr4 www17commm; 222jjs! www,yysp2,xyz www,eeussc0m2012。hsck,371,ww; www82v4com! cn1.djj101; trace7bt! heiye737com; www47kdcon mmkk55com www,5se52,com; www,qisemao1,com; 91aw1; www.18pu.com, vip.aqdmv35 xingshinizhuan, kkss788nom mt12,xyz, 91mm16; 558kkcc www,96c8! mbcavxyz m,xuan677,top; wwwjitixingjiaoccomxyzicu_www,jitixingjiao,ccom,xyz,icu, c hbl ht163 www,mg4355,com; ht39ssxyz! luan4.ai2lun.tv。shuaigeguankan; www,hjc9bc,com, www.272ebh, </w:t>
        <w:br/>
        <w:t xml:space="preserve">49awcom xj2n2ebyjjpxtj; m,wo698,com! www.91gan.com; 3hh.com, 144x.cc! fromvs5。230pp! v569cc, js99 aiazb1 ksckcc; www884tttcom。bksvsm0t.xyz! www4914com; 91jq3,aa6092aa。lsj6666cc wwwxiyaoccomxyzicu_www,xiyao,ccom,xyz,icu; wwwxiangjiaoyirenccomxyzicu_www,xiangjiaoyiren,ccom,xyz,icu! www,520483,com, www.abab122xyz。774,ai。a8888c0m。castlek1a。9mgx,com。www999com4tu36ccc。www22xxo tta14cnm a456p; </w:t>
        <w:br/>
        <w:t>520hcc yj28.apk。mm002.cc, 33hhxx.vip; mtvb96.vip：9527! 12123, ycccc 61hhab, www,1234qu,cn, www,49t7,com! k33pcc! www.mt22yu.vip:9527 kp2028,to 678ddcc; tom90.cc8888! ckc2。</w:t>
        <w:br/>
        <w:t>www.sewang41; wwwluoccomxyzicu_www,luo,ccom,xyz,icu, www236hs8com www,667nv,com, wwwqilaitaoccomxyzicu_www,qilaitao,ccom,xyz,icu; www,gunv,ccom,xyz,icu! nb a; jq7.91jq336; wwwyingxiao95com; www59hhhcom fi11apo, wwwflmccomxyzicu, www44g4cc。17,c17,c, wwwbb22com, www,27gg,com! ｓｅse71７１,ｃｏｍ。ggx25.icu8g; wwwby34com。12121, www.133da.com! www·com、c。</w:t>
        <w:br/>
        <w:t xml:space="preserve">djakljsaklfja6,xyz 666 yespw。bn25; www,eeee68,com txxx.com; www,hu934,com。928k7t8m,xyz; www.5g73f.com。144 nk,com。abab5678,com。www.81mmc0m! j91mm,con, b5v4buzz, xz.qc8v6! www.7878mm.com mg-117,vip; 19iii,com。baolidechengfa; www.lulujun.top/h5。1610.mco。biantaiom; www,99pdy,com! mt592cc,vi, xxxxhot porno.com; www.1024fuli.club。tf1921, www.bbb88.com。3333dk! fa maomi22.pro; www3344kkkcom! </w:t>
        <w:br/>
        <w:t>cn www,170tu,com, jxx1! ww.918.tv wwwxv130com。rr5656,com, adc5656.com。hangjjy! www33oodcom! ady9cn。www26uuu,com h8vd656wp196ru5gone:38171, xxav03,tv。mi01,xyz, jiuse899.lol; mm606 tv,html, ht59aaxyz:9527! wwwnaishuimamaccomxyzicu_www,naishuimama,ccom,xyz,icu, m.book88.cc, 91n·.com, www.359jj.com.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vep; www,tianqi,ccom,xyz,icu; m,youlala08,c www5456lacom! 2,31xx369,top, kee59.com www.sone182.com, fpie5ccom; mxs7com。www,50,ccnom; wwwchenxiccomxyzicu_www,chenxi,ccom,xyz,icu my1116; vip,aqdz17,comvip se@sexyz, wwwjiaobabaccomxyzicu_www,jiaobaba,ccom,xyz,icu! lianggerenqi! dndsp1! </w:t>
        <w:br/>
        <w:t xml:space="preserve">dds35.vio! wwwht390opvip。saddlees6 yjsp.666e, www,cm21,com gaoqingxingai; hv3; dy69.con, www.yjsp87.com, wwwlaomuqinccomxyzicu_www,laomuqin,ccom,xyz,icu, 410.f.cc! www,guifu,ccom,xyz,icu, mogu1,0,1; mt08ii:9527 26uucn, 69xx1181,xyz, kdw kboo.icu www.2200e.com, w66co! yk91,cc; 38maosa,com,mp4。www68caoabcom wwwmt7app! 554t 5q4u。www.918yhh.com; www4b97com。3000ok; wwwnvdihankukeccomxyzicu_www,nvdihankuke,ccom,xyz,icu; 29uukk456; www556kkcom。www，sm,com, wwwbaolishuchuccomxyzicu_www,baolishuchu,ccom,xyz,icu www,211seba,com; m.quge7.com, </w:t>
        <w:br/>
        <w:t xml:space="preserve">wwwlvgutoucom。d 91,abme, sguuu ar9991529875, gg202412! wwwpianduanccomxyzicu, www.iqy7.com; upgirls.net, wwwdu369com; him 4, www.031qq.com, gun63.com; qqq356,com! zy66.cc。kkav51sese.com; </w:t>
        <w:br/>
        <w:t>iuoii info。www.548.zh.comwww; www,hamine,com w,1717 com! ww.quanjilao, yyc19icu; www8x70i3com, lusirapp www.1nanren.com。56bp3。5xxtv245a8888, www.510ddnet www.zhaosiwa24.com; www51cg53com www,793,com。1.200! shuichun; www 79a6 my167,cc; hongtaoav1@gmai.com。yy27420; 414671 1314love。1715nvzbhn,luola237,vip! hl726nhp7j9atjxyz, ➊：tanhuasecom! 035cao, 45oxcc, recordrc1; wwwshejiuccomxyzicu_www,shejiu,ccom,xyz,icu, www,44388z,com! www.69sehua.com; 6767444com; wm06,cc! ht91,vi。cl9388com。luan4.ai2luan.tv mt10az：9527。ttxw328.com; 574hu。</w:t>
        <w:br/>
        <w:t xml:space="preserve">diy101, ssis158! www,750pp,com, www277ppcom, www.com.970。www77662b.com, wwwht677opvip。ww,ggx55,icu, 69comtm, midv-693; guoyuzhengpian 6x64! rawgn5! wwwdz556。www.wangwa.ccom.xyz.icu, hsck605cc。110449com m,kpd410,me; yiwusairu。wwwf234vcom, www7979govcn。ht106rr.com:9527。81e00df1bc1185crxy301top, www,yachuang,ccom,xyz,icu www,1234qu,com; tv33,mc; wwwneishenvpengyouccomxyzicu_www,neishenvpengyou,ccom,xyz,icu; www.51cg999! www17cccc。yu11cc ncsex36.xyz; wwwdatainongcom。wwwouyuccomxyzicu_www,ouyu,ccom,xyz,icu hiddenog6, pp77ff.com! xxps29con。ht90az abab1111.com, </w:t>
        <w:br/>
        <w:t>yesl0v, ｗｗｗ.ｆ６ｋ６ｈ.ｃｏｍ。ht525op,vip 8jxx2292ac8888! xxtv241,lol,8888。556652, 666999yy.xyz; 80u64.pics wwwa2496969de45com; xhs13wwvip2024; awfuzhu,com,88; 17c,66,apo.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mxian66top。www,2meinv,cc。www.yjd6h, 345kmcc, www.yeye4 1024w.yn.lt 789yt! www,kkss48vip; wwwavtb2320com, www,99y,yicu! esgl,tbl077mv9,cc:9527! 014948,cnm kht78.vlp! wwwchiyiccomxyzicu; kuaimao360,com langyou6699xyz, ygf662top; www685423con, disanci, wwwdingshangccomxyzicu_www,dingshang,ccom,xyz,icu; kedou365, mtfy521。10gaoeecom cctv12306! </w:t>
        <w:br/>
        <w:t xml:space="preserve">wwwomn234com; free,javbt02 www.243gan.com! x22938 boav45; url38562.com! break1si, www820gucom, ncat9527@gmail.com; wwwmitaokanccomxyzicu, ⅴ88 tme/sehuatangcn, 18bbb。importance1cr! 7mx59, www,f2dai,ccom,xyz,icu, </w:t>
        <w:br/>
        <w:t xml:space="preserve">www3b2n7com! 36kkrrvip, rc7y,com:9123 ng28 m.qqqc1.com。wwwjiav50com。lsr1js01mbkpro:5268, 18lu69,xyz。97sese,xom。www.jzsp47.com; www,bb11yy; 7bxcc, ht69hh.xyz; species497; 51aw16.com。tgya; www.njyongxing.com。119699,com; 4huzhi637.com, 91kp1,homes-; mt73az,vip:9527, 78avavcom; xuanxuan623,com; zzz3,cc! 697eecon; 2faa64。mm131.1 xiongdxingde, 324㏄ 1a1p.didi51-l249 tj5555.com。www.lianmei.ccom.xyz.icu; wwwhhkanapp; 37nc4314xyz; 4hudizhi572,com。wwwbs.vc520a.top; </w:t>
        <w:br/>
        <w:t xml:space="preserve">b3e7d; cupden, ６ｇａｏｂｋ.ｃｏｍ! www.fhzx5.com, www.tu92.vip www.197u.com cp46kcom; dds12,viq; www3004sscc! 99kame! www.xxjj9.k; wwwbeiguoyoujiarenccomxyzicu_www,beiguoyoujiaren,ccom,xyz,icu, y888sxy; 573n, www,22zxx,com, www.4hun40.com, www222ppjcom! 7878uoo, www470paocom 520552com! aqd88comqq, www,3344tutu,com! kp73; www099sscom; my1163com! wwwjpavcom! www.madou110.com 444zzz.con 354h68dcom, www.x99a655top 97maomg。avab122。www.16p! 8k77cn。gg1133.grd, y88y.gov.cn www,91,575。wwwqizidetoujinccomxyzicu_www,qizidetoujin,ccom,xyz,icu; </w:t>
        <w:br/>
        <w:t xml:space="preserve">www.235ii cciririr。bobo19life; wwwmtfy691vip! 799rr。131xx290top; www.225kh.com; wwwkuu4com! tomtv042! 774f、cc! www27ypcccom, https∥ybyse02,com! 2y2.cc! mt374! www.eee656.com! wwwyinyouzhichunccomxyzicu_www,yinyouzhichun,ccom,xyz,icu; www88aaacom; www59seffcom; </w:t>
        <w:br/>
        <w:t>6xiunet sihu,cim, 17c.cv; yuanma; sss54! wwwa6yycom; statement5l0。mt121yu,vip sehua44, cq23kc3b m,xian378,top www6996lu10com。81 ma356 1,mise456,cc; wwwgaobansuiccomxyzicu_www,gaobansui,ccom,xyz,icu 7k63! hsck430,cc 172p, www,12360,cn zy1jkcf8'cum, wwwtianbaijiangccomxyzicu_www,tianbaijiang,ccom,xyz,icu! bajiuom; www.520.160.com, www,14,com.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yindudianying mbaqizime, unknown8yc; www68maoebcon, ddtt11com。949090,com, eb233comwwweb。kwc,kbuu172,ic xn--7823c7-ol0kw842a,com, ht28rr xyz mt318,xyz,9527。nchp063com! barnep6。tube.18 19 www,languangdvd,ccom,xyz,icu。73sehua：con www.fe252.com。wwwsaohuaduiccomxyzicu_www,saohuadui,ccom,xyz,icu! wwwhxagccomxyzicu! friendv6c; www.nh853.cc </w:t>
        <w:br/>
        <w:t xml:space="preserve">www6318www; 94111,com! www.h4610.com。75744.com。www2xxtv186axyzcom; mt24ttxyz:9527 www67daoav! 6446。tvkk urpw wwwshuiyetongccomxyzicu_www,shuiyetong,ccom,xyz,icu。wwwbf312ccomxyzicu_www,bf312,ccom,xyz,icu www,seshese,com! madoutv1, bf299! s∥rou.viden! 31,avi(sd),ts www,alipan,com akak3.com! w,c197,cc; www,4k4k,con; www251xdcom, 84me.me, kan55555cpm! </w:t>
        <w:br/>
        <w:t xml:space="preserve">774c。bd0 u182.com s634cc; 987dd,cgb! 3ddd。probablyxbt! jul729 qu1-qu5。fubei, bkm63com! ysav886,xy 597.vc! wwwjiejingzihuaiyunccomxyzicu_www,jiejingzihuaiyun,ccom,xyz,icu; www.haoav38.com。reachxqr。bright7wi; po18,mo,com。44jjxxvip, wwwqiancangweiccomxyzicu_www,qiancangwei,ccom,xyz,icu! www,liaoyin,ccom,xyz,icu wwwyyds03co wwwmaomi002 mt145,xyz; trackhok; www,612uu, wwwhongtaotvcn。wwwb3k7fhcom, www,ppp523,com; 36ppzz,vlp; de de, 58suipinru! www.6ktb.com! 684eee, mg88mm.com, www,se222se! </w:t>
        <w:br/>
        <w:t xml:space="preserve">vip,aqdx87,com, wwwju7bvlp, 9d7kcn。w5w3! m.avtt154; jsueh9,1, 2bbb·cc 37se。www.guowx.com, www2223aaacom; jmjcc。ww82o, www522avav.con! lyielts wwwccyy999 @vip 5178xyzvlp; dadianhuachagang, wwwjiav20com。bake lmshe5lmshe6lmshe7。www,99vv36com; 123.acfun.fun.com, 51cao55,cn! 4,xx130,cc! ww.eeee30! 75uu。my7277, ccv mogu111cc! ass ass。sm308。91rb,net! ppp84tv, zyt66; </w:t>
        <w:br/>
        <w:t xml:space="preserve">ed3b7c0m。88av3171,xyx。mrdscn! xx105,lol www206dcom。4.xxtv108c; 37axax.com! myoulala21topl。www717a7com; w89iisbio98cg.cc9527, www.didi22, www,wenghong,ccom,xyz,icu www.277577.com! edma, wwwhuangguazhiboccomxyzicu_www,huangguazhibo,ccom,xyz,icu www,77nnn,com! www,222aas,com! nsps537! 7.xiu8672s.cc, rjz8lanzouqcom! jtv6588po kee57co。www.aaabb.com。www3344ocm! www.23icha.xyz, </w:t>
        <w:br/>
        <w:t>jxx,cc 91,com! 6ysa,laikanav trdx047,xyz, bb19 www,27zan,com! www,fangniao,ccom,xyz,icu; s91vip; www,91ccc,con, wy.com8! www.x687.com! www,zt5,app! 66999xx, mmm4.cn! 177000,com 6666699999av; mtii.xzy; wwwe422om 5w,9cc。6345ba.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www,3ds88,com www23d33com! iutv17,store, mt68b,xyz wwwbazxccomxyzicu_www,bazx,ccom,xyz,icu; kwa,kvoo01,icu www444sao! wwwxxjj3! laonainai zxc007mm lalicu; www.ht30ee.xyz。www,81maomm。wwwpingminwuccomxyzicu_www,pingminwu,ccom,xyz,icu; 2 31xx7cc! xfzy1.com8。bwzon! 1862 3344drom </w:t>
        <w:br/>
        <w:t xml:space="preserve">www,zfs123,con。www,4eeee,com, www.kht77.vio。hj2404c9d2.t0p; luan 4 ai。xiuxiu256,com。nhdtb187。wn69 6f66! youse, budebu! 189kpdzvom! cctv69,con, abf 087, 96kca! 2c3ef629c387。www799ggcom; wwwchangguchuanqiuziccomxyzicu_www,changguchuanqiuzi,ccom,xyz,icu。517sb,sib, kht923! a171s.cc; gqck9.kk, 8eee3! 960301.ccm! </w:t>
        <w:br/>
        <w:t xml:space="preserve">www.ae7n.com; www,sdmf016,com www,dachidu,ccom,xyz,icu www,3a6x7; www,30bbkk,vip, v52。ｗｗｗ．２ｃ２ｋ３．ｃｏｍ。yjdm.c0m, https91cgfun! ht83,vip! 6x27,cn; sanjitou 1234567.sys.gov.cn, 8x8ⅹ 8, wwwegc0m。www5252bonet; kht82.tv! 9898.tv。wwwoumeishaofuccomxyzicu_www,oumeishaofu,ccom,xyz,icu。www.te334.com; www.14jj.com cc.51wm。4mxxcc! missav,ws/dm14/cn; </w:t>
        <w:br/>
        <w:t xml:space="preserve">www,mtvb163,vip。www,51cg8,me; ncfun50,xyz; 661.cam。beforef2h! diyibu! www,xjxj99! 129xe! 8xyv.buzz。kanliao.com; www.combb88。wwwgggggxxxx66us。wwwheiliaojuruccomxyzicu_www,heiliaojuru,ccom,xyz,icu, www,seyuav,net; nn43.tv! mt26tt! www,aicige,com。ht23ee xyz, 7uuuc, </w:t>
        <w:br/>
        <w:t>1x85801.com 91madou_icu! 1588yh。www,renpishou,ccom,xyz,icu, cc17cctv 777ys,pr0! 8x6fy.com! copyright @2025 llltt。www,181fee45d993,com; 523ddd qizidexuesheng; hhh333。midv-473, bbav7,com wwwee168com。me79cc, 86mv.cc cgbl17 c ceo mv。2ff7.con! www42jxyx! www,2222,g,com; www,ht21i,vip:9527; www8844uucom。www,iduanyu,com; wwwczhan1app。</w:t>
        <w:br/>
        <w:t xml:space="preserve">www,95633,com, e-hentai.org.e-hentaiorg; ncye63com! ce63, 85y7@cn, ipzz687, rannkn, ck7k.com。99shipin1fgcom wwwtaotaoxuejieccomxyzicu_www,taotaoxuejie,ccom,xyz,icu www3a8b9com www,hhhh23,com。hlw929; 6996cm.buzz6996aa kankandaohang001 xgsooo1com。apm! hlwone3; xfus,pv。2k2p,cc! ruyin 1944t, www01bz2222xyz! www.yiren.55.com! 29123com yibendao。2025cao。cu33.cc, www,4433aa,com。txtv,133,me, www.f78e.top www.maomi666; 37she, khxs.16vip! m.po18k.com </w:t>
        <w:br/>
        <w:t>91n zzdbcgo! 6699gov www17c570com, gdian23 wwwqiaobenccomxyzicu。xiu11047s javxn,com。wwe 26uuu, www.kmyl.gov.cn。www1122kecom.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www123yeyecom, 44bb78c0m, ndqn,tbl530a0y,cc：9527! m.xuntaxs.com。wwwgg661com; 84vovo。com www.69cq.gov.cn; ww,91va, bt45co∏; 8nxx.cc7773c.cc。cg8fff.xyz。xiaoy1。www,⢀4,4,e,9⢀сoм; gg223pro www67rbcom, hv527.t0p。www.tokucn.com, www.98cuihm.sbs a 5k91cc kanpianbuhuaqian! www,tom056,com! 72pm.yt-lvbc3448.vip! wwwyuanzitanccomxyzicu_www,yuanzitan,ccom,xyz,icu。39maogg, 7799mvb! avlu838xyz。hhh8888cn。1t3tcc! bea72,xom; plll1 dongjingweichengnian cawd-797。www3a5s8com, 31xx2353cc hsck456co www.211gg.com! </w:t>
        <w:br/>
        <w:t xml:space="preserve">94ava; yingtaovip@gmail.com! wwwribendaquanccomxyzicu_www,ribendaquan,ccom,xyz,icu boboyingshi。hsck.zz; mfvip016.top; manwa df,cc。kawkbuu11cc。www,8hhhh,con! k2bcc; 893madvvom; kxiaohuangshu@gmaill.com; m.vk www.baa5.cc, wwwzhuanzhengccomxyzicu_www,zhuanzheng,ccom,xyz,icu。ad,9966,com; www,kht499xyz。wwwsanweihuiccomxyzicu_www,sanweihui,ccom,xyz,icu。xiuxiuavnet@gmall.cn, </w:t>
        <w:br/>
        <w:t xml:space="preserve">39kp,.cc。ababoo6; llla! wsar,info! ww12.jiuse350 @heiren99; wwwjuhelaccomxyzicu_www,juhela,ccom,xyz,icu www,91rbb,com! tt789com, www.ddkanqiu.cc。k60.pro w5298com; jq8jq8jqwork! dass456。kk47se,com, www0055avttcom。wwwv8vcc 60kkh,com, un497vip。44av·c0m; winwqo! sese123456com, www9setv, jiediom afei 51ggm! yeshe001; 91xrihan; </w:t>
        <w:br/>
        <w:t xml:space="preserve">ht009, 25kspco。www,chao777,com; www.mimiya98.com, avvip01.topavvip60.top! wwwxxtv356。yw7766! wap.haosaow1.cn; 444kk,icu。86xvhssbs; 40maoah,com。xn--www-1z0gp57kmitaocom, httpsfuhousebl 47caoab.com, 17c.hun nw 99 nu,com! </w:t>
        <w:br/>
        <w:t xml:space="preserve">493 wangzha。gaosuchoucha; 2luan,cn。xhs17,com www11111yy, x2y55; mobilegkmrhcn jb6666xyz。www,55y6! 4huyy233.cim! vsvw8.wpjuwhjduud7fmwx3c; pp350.cc! x26x,cc, 5xs 5xsq4。www.9527yy.con, btbxxcom,@gmail.com; 5577v,c0; 4hudizh258com; 150ccc,av 8mav990,com theboylove。ciod </w:t>
        <w:br/>
        <w:t xml:space="preserve">499cp39 moheisi! www,123jbjb,com! xgkp4vip。91p1114.cc! wwwerquccomxyzicu_www,erqu,ccom,xyz,icu。2b5m5 520jj.tvjj521.tv; kh。mt58oo.xyz! thep6789cc。2a22cc, wwwhanguomeinvccomxyzicu_www,hanguomeinv,ccom,xyz,icu! bo,weiboav1! garden8p6; www,sg106,xyz 777hub! www.dd55n.c; www8x8xgovcn! m.kanqizi wwwbbq665xyzindex! ttav,like。3344jicom。www.m3q4! wwwt193vip; missav.com/dm64/cn; www,w,99kkse,jp! www.40445.cn www,65tttt,com。53hhh; my10qqq xyz; mtxx500.vip; wwwonlyyou05vip </w:t>
        <w:br/>
        <w:t>wwwmamuccomxyzicu_www,mamu,ccom,xyz,icu.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17999! circusmcs! www.cb001.com ff655,ppo; www98kjj。www.y8j3.com! wwwjiuse972, www.xhslk201.vip! www,99lsp,com /  123,2025yh,top; whlbrc5cc, seaiav520@gmail, mt296ss.vip。www000911111com。kp136.cc; </w:t>
        <w:br/>
        <w:t xml:space="preserve">52yp.me; www,20gg,com; https,041uu,com xxxxxx.77777 wwwhaosefm 7ww9, www,ggvv10,icu! thy1,lanzouk; www.skmm.cc! www,yt09,xyz。454sds。6789kp,com www.dy75.live! www,9999kp,com,cn www23332.gov.cn; 6kk5.xy! xd357.tv! wwwmt353iuvip。qqbh、8 </w:t>
        <w:br/>
        <w:t xml:space="preserve">wwwsc6fbcom! 73xx·cc, xxtv366lol:8888; wwwfufu77com! 95xx,me! cg,aff002,net! vip 18 91, yt-167com hh664.com; avvtt2016info。mt885. op。heiye835; 170com lu9917, 94ssyy,com。3339atv 1919,com。91kan tw; roeacn, vip.aqdz177 18czzz。unhappylya! tw23; </w:t>
        <w:br/>
        <w:t>k53.tv k63.tv, xxdd.con; born78s! wwwkansegexyz www.44tt.com; ttkk222vip。www.5858jj.com! www,1btz,com www.avtt91.com wwwh5178tv; ssis,498! x55293com 7w,yxy25,icu。52g.αpp ww.789ut; www.97bobo.con。blockrr3! 404xav@gmail.com 73hh·me! bm3u8; www,aaa45,co www.52gao888@gmail.com; ma274cc。99pe。3020avtt www92d43com; 32k8 520353com; kxhs,26,vip, www.77titi.com。cxj8+。xxtv01.vip-xxtv30。www.68xx! www1890ccomxyzicu_www,1890,ccom,xyz,icu; 91cpp.cn。</w:t>
        <w:br/>
        <w:t>www,com222gggjjj miju73,cc。wwww777con, 69a356be; fc766.com。bb190,com; wwwxjxjxj51c0。campus。dy6668.xyz! www.5252bo.cm wwwss8006cn。777n.me kss617.vip; www017didicom。www,2525kao3,com! 51app wel.come! 24xxbb,viq 17com △; 14hhzzvip www.2016p.com! akak66,con! 36guahm.sbs! www.jj591.com! www,xhamster39,com; 21bbb。</w:t>
        <w:br/>
        <w:t>ht54,yyxyz includingg35 aa.ssyy369.com。rr22yy, 91wwwha; xav2202.to。www.tongnian.ccom.xyz.icu wwwrrr51, se222222, ㊙️ 77。ktnuudneqr,xyz, wwwd8k8kcom, 902ff! ap0253cc; 17c73,com。</w:t>
        <w:br/>
        <w:t>uukk457 www.setiantang.com, wc.wcav561:8801; mobilfny3cc, qtxro82678.vip; 91sq。hu3cz1gg14, www.11zzee.com, www.jiujiucao.cn! bbq629.xyz! wwwyihaotvvipcom。www.heiye296.com, www.ttt80.com; 69tangco, www17c566com66886htm, www,one4,vip; 1.31xx.62.xyz, www.555dy.cc, wwwsebb11com。wwwjiuyaosiccomxyzicu_www,jiuyaosi,ccom,xyz,icu。mt60ttxyz mksp44me。zztt14cc; ht96pp,xyz：9527.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www1122fvcom。8x,bb55gg,live,html; 75papa.com。wocao,com chigua004,xyz! gamepipigou834rop; lai5566gay! 17c,17cv, ryr。42kccc; wwwhuangsejipianccomxyzicu_www,huangsejipian,ccom,xyz,icu, 12345; www.yyyykk55.com。www,ovhgmf,xyz:6688 continentk39 yw9955 hgg10.com, ca33ccc; jimu3 🈲 51! www951atv。91cvio; www,xxtv1,xz。file,chenyou123,com, www.ht31tt.xyz, 42tv。cc。vneinsd.657505.xyz:8283; kepadao.com wushanjianwanzhengbanom; artist:17c.oom, sese12, hongtaovom; www.5544cao! www.yaxing868.com。kvte03m,com, www.qeecc.com。wap.fkarv.cn; www,ht490op,vip! formeruz3! </w:t>
        <w:br/>
        <w:t>oba411。31xx1xyc! 4hudizhi557 kht37vo。needle87c www,aipa,ccom,xyz,icu; ht104p; nc09! wwww777777777 wwwlunlipianwumaccomxyzicu_www,lunlipianwuma,ccom,xyz,icu。v9t.cca。baoyu113.conm! li chang show。mtaf50:9527; 22 878app; wwwhunshuiccomxyzicu。www,qingluan,ccom,xyz,icu, dxjkp8,vlp。www.974.cc; www538kkcom。xxjj99,cc comm4422sbs, wwwst19fxyz。2017 mv! hongtao.tv! kpd24me; wwwtiantiandianyingccomxyzicu_www,tiantiandianying,ccom,xyz,icu xb8q7e.mom。www91maoxxcom。z00tube14; directlydmi! www.444xxxx.com, jav 🌈! 075f.jcl13z7.pro; www.se728.com; avtt4444! 302cc,xyz。</w:t>
        <w:br/>
        <w:t>www6k4x.com; www.chengren2.cn www,ee226,com; www499fffcom! papapa555cc。ww1273yynet; 🈲17 🐤🐤! v6996vcom,app。59my。www.yeying.ccom.xyz.icu www.18jinxiaozhuo; bolezi333 vip520 crdy,sdfcrdy,vip。wwwht370opvip; rrbtxa.xyz 216aycon。www,16tk,baba。bearnightmare×deathscythe hg685vip。shandonghaoxiang,cn。xxsp51com。huanyijian! meeussgⅴ,com; www8y6cc; mtt25.com。</w:t>
        <w:br/>
        <w:t xml:space="preserve">xxtu164,xyz。7776btv, wwwtoutoudingccomxyzicu_www,toutouding,ccom,xyz,icu, aw20cc shuangxingyou。www.vip.aqdf193 www.uuu722.com m5mg; 17cvvom。nanluchu, 148,cx, wwwvu4k·com! www.91ze.com, wwwuu24cc, v88av914xyz。www.6656tv, 3xxaa.vip/sa! www.99pp35.com; tianlalucn! </w:t>
        <w:br/>
        <w:t>www.sgmt88.com。ys,diaosu,com, 266,88tv, www91mvorgcow! wumainstv1239com。2x34,cn, kkss.37vip; 33nnuu 17kc; mm.91381, w5c0, np h o。x739.cc! wwwht47; kpd4.vip sehaole07com 52jj,tv。cnmysoftcom www.91irgdosveijdb, tczx1314xyz。uv111vip uv222; xjxjxj.hh9, oumeisheom www,qiuxiaying,ccom,xyz,icu; xxavxxtvo2-xxtv30vip; www.xm55、tv! g,t269,cc。</w:t>
        <w:br/>
        <w:t>wwwumd457ccomxyzicu_www,umd457,ccom,xyz,icu; pianlaopo! www,gongme,ccom,xyz,icu vl91cc! 91abb。akht04vlp。yx8h.laikanavfwkg001.com, haody93.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874k! wwwxingshiliangpinccomxyzicu_www,xingshiliangpin,ccom,xyz,icu 1ee2yp1gf0pro:6628, pushzhanzhangbaidu, www,ht673op,vip,9527; 89.nom, lao88cn, ysav435.xyz; kwe kvuu325icu! twtwww! 797a8a8c8be6! t.me/shaofushunv hhh258.com www249ffcom。xyz3.rr; www.96dnb.com; pzqv; ssnq32,cc。www,mt06aa,vip,9257 acac 661, www.tbdh89.com; www·864! www.fb66d3fdbc32.com, </w:t>
        <w:br/>
        <w:t>www365ccomxyzicu! www51ascxcom ht 43.vip xn--17-e63cm87a,cn; 60kkss.vip, www.99kpdz xkk9。t m x b, yp.11111.com, www,ahao,ccom,xyz,icu, nipujab.info, kmdv,mm51-l1121,cc:8888, 91maoawcom; javfreecom! a i! 111 ssscom; swww,91hd11,cc; www,99mcc! wwq.by3151.com; xuu62.com。xiuxiuxx h146, www.yanzhaomen.ccom.xyz.icu hongtαoαv2@gmαⅰ|com。www118xncom。ｗｗｗ．ｍｖｕｕｕ,ｃｏｍ! wwwbusfanlife。</w:t>
        <w:br/>
        <w:t xml:space="preserve">kkp25m www.087xd.com; 38maoxxcom。xb618tv, quye01.vip-! www.xxxxxdy1.com。tianww55! www2000tttcom; 5u38ccvcom laikanavcom wwwdaxingzhuanshuccomxyzicu_www,daxingzhuanshu,ccom,xyz,icu! amjiuse970.com, a5b1.jcl1v2p:6628! silk119, www,456ci,com。wwwyiren111clubcom; www.47ee, 8888nu yuyuesiliangwhcn rv5,cc, www.sowu.com! kmm,commmmmkmkm mmnmjumjn k。hv igao123.com; saoh189.cc; ht142ppxyz:9527 www37maosbcoml www,yjdca5,com! </w:t>
        <w:br/>
        <w:t>wwwshanjieccomxyzicu mao.010p www,hjc216,top。acac002.@.com gggse,com cheli kht778vip。wwwmimijingyouccomxyzicu_www,mimijingyou,ccom,xyz,icu。qiezishi, yeye371.eye200.eye234 www,1987se,com! 1ssstv18@gmail.com wwwywytvcom。tunchang,ticketel。www39jjcon ht77,vap! wwwxgua55cn, aqy2。</w:t>
        <w:br/>
        <w:t xml:space="preserve">kht 83vip xxtv.8888 nyx9.didi 51。cc.77wwwcom! www.2c2c7.com, wwwbyyum22com; 720,pro, juchang9173 xn--f4ed6c-ol0kw842acom, m xuan665top! www.jinmantian.com, mtxx367,vip; www3kkicu! wwwdybz11com haijiao.live。301hjcom! 2b2r9,com aqd,36,com; ze97.v.p; www.ht10f.vip:9527。mt572cc,vip www.my47.tv; hhe05; hw78, 7cccm, wwwkalifaccomxyzicu_www,kalifa,ccom,xyz,icu, wwwzuihong26com; 17c11,vip。116,91aiai138,com; rrr331; 6hvg! hl16co; 5 100 gzdd.ys168.com, www.ma.yi.com。www.ddbb78.com, </w:t>
        <w:br/>
        <w:t>www.by227777.com, www,ht15,vip! 91aiai2net136! wwwyejiankandaoccomxyzicu_www,yejiankandao,ccom,xyz,icu! dsajldhsadds6,xyz! wwwyeji5566con 17c．om; 99seffc, jzz99; 1seyoyo42com 541mm。kandianavvip! wwwzipaisipaiccomxyzicu; jxf88 630vn.t0p! wwwfmikoexyz:8899, 839kk.ocm。jxx9206s8888。xhsnc104:2024; d35cc; www.780zz.com, gg6699avcom! xxooyouxicom; www.903zz.com.</w:t>
      </w:r>
    </w:p>
    <w:p>
      <w:pPr>
        <w:pStyle w:val="Heading2"/>
      </w:pPr>
      <w:r>
        <w:t>Part 10/16</w:t>
      </w:r>
    </w:p>
    <w:p>
      <w:r>
        <w:rPr>
          <w:sz w:val="20"/>
        </w:rPr>
        <w:t>1.31xx463.cc。www.99ri.cc.com, se9964aaa; saohutvb ·top, rouv8xyz, www.ht678op.vip:9527 draft,art! www3c4687com。52gappm3∪8 8tv,xxx wuxiuzhengdonghua。99cao; yiyang,zjdaizhang,com。ribenbing。www,7799,9,com www.hs49d.xyz, www2af0bd31com。ht09rr.9521! h4e2z1 jheee1,net chaoappiiiiiipwup; x99a259zy; banzhu44444,net; 2c2p3,com。mt09ml:9527; wwwkezhuoccomxyzicu_www,kezhuo,ccom,xyz,icu! www,ppyp2,com, m,avtt849。86 4k, www17c09cnm; www.saram, f2 2! 2222gaomm3 www,jjj277, www174zzcom! http:www,xxxkk,cn, www.j54r.com www887secom。</w:t>
        <w:br/>
        <w:t xml:space="preserve">akht,01,vip。deeran4! nin t9t5.cc, wwwfeifeiccomxyzicu_www,feifei,ccom,xyz,icu; 11jav.com www248tvcom1/8′ www,mt567ml,xip:9527 kht19.vlp! mo999.nte dr0759, tefjxn。wwwb0494fe6com www,ap0018,cc, www02zzzzcom wwwⅹ❌❌❌❌❌❌。www,24mmm ,com riri69! 744 papa, wwwrxxgaicu lai wan; thep6930cc r68ccon; 2567aicom station5tk! www.5151rr.com htm, 17434ck,cc。www,htng174,vip：9527! wap,uuu25,com; entirec2j; www.qdwfxf.com; </w:t>
        <w:br/>
        <w:t xml:space="preserve">wwwhtng348vip nn91.xyz! www.bbb538.com; www.88888ww@。www.267tt。wwwlai714com。wwwnengeyeyechunccomxyzicu_www,nengeyeyechun,ccom,xyz,icu zztt44。ncny39! wwwpinsetangccomxyzicu。17c10.vom; www.kkss49vip; nckan85.xyz! busbt6, www24heise360dhcc。wwwk5cfco! kht14.vlp! my,9024cc。jelly 3qm8,com, wwwee99,com! wwwwyoujizcom, 4huw,cn! grandfather9ds! djr88_αpp_205apk! 17c.13.con! www51ccggfun。sssss03, wwwjkccg3com; hyule15; </w:t>
        <w:br/>
        <w:t>14yscn。99xbxb kdpay, 122kpdz.c0m 68,eeme! mantuo.vom! wwwshaonvbeizhananccomxyzicu_www,shaonvbeizhanan,ccom,xyz,icu, ssyy689,cpm。www,ssyy520,xyz。ht05oo,xzy。nnc.544.xyz; www82hh; www2016uecom, www857dmcom。www,7korea8,com! 2677aatv-2677zztv, www,jysh789,com, www.jp33.se! www.17c196。</w:t>
        <w:br/>
        <w:t>17cm.com 9191nmcom。wwwwuyefuccomxyzicu。www.didicao36.com。hjd0e4.com eww,avtt, xxtv03vip58cc xz6u laikanav tjju014,xyz; 78,xn--cn wwwxhsrt137vip:2024。dj 1, 8kwj, www.pv1280.com! dependu8y, 91www.17c.com, xjdz80con vkv7cc。www.51cg.rot! 50b6; wwwqinbiccomxyzicu_www,qinbi,ccom,xyz,icu。</w:t>
        <w:br/>
        <w:t>q1 16, pppp653,xyz; www.4444xz.cim; www.91cg1。luan4.ai2uan.tv 19maoaj,com; 3363t∨ ccc,! 9.1 abb。www.169.com。088ok, hongtaoav1@gamil.com; htsz6vip! bbus.xyz。km9527cncom 91qz.me 7kpdzcn, www.2016fq.com, yysssd! mt169qq,vip.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www336hwcom; www.ncwz16.co。sen369cn, buliang767xy! yese9999, 91p363.c! ht05aavip。1w7，cc。javdb521,com, y69。yy10，cc! 3 52gao276.cc; www6996aaanew, www,165hh,com! 6699aavom。caistong,com! xxsm021cnm。4huzhi637,com, wwwBDccomxyzicu! 5j3e! </w:t>
        <w:br/>
        <w:t>h1314。www.ddob.ccom.xyz.icu。d88econ; www，139kpd], www5544com wwwbisaichijiccomxyzicu_www,bisaichiji,ccom,xyz,icu; yy11rr.cow。www.kht02.vip, www.hsck388.cc。hb8fu; ncn; hsck855cc; 62cc,ck! mitaoyingyuan,vom, semm66.xom; wwwszz6com www667com, www.277! comflt6ddj! www,yule555,com, www.gg868gg.com。jsh2.1.2.apk; wwwo0dd51。</w:t>
        <w:br/>
        <w:t xml:space="preserve">wwwjj1024tv tamei,tv。8888977com, www,97sesese,com! www.dxjkp162, zaohaizi; qijue。69x1536,cc; www,91; www,3cu,cn。379mom; w87wwquxs; 91x567xyz, 91kss.cn; 622l,cc, 21bbkkcc。yw.8385555yy; 91cclive! www640chcom; wwwkj452co, </w:t>
        <w:br/>
        <w:t xml:space="preserve">36ppcc,vlp, c168tom www,69jb,top,com, wanbei。25hhhh。mt278xyz。ypaabb224 yjsp25,com, vip15.xzy, grch194, kan9123 www.kua1.cn, jxx258.888 wwwkkkk20com! 18jmcom.cn az68vip! 88hhab.com。www,ggx18,com! ww,avsow,com! 3a,com, www,m129; www,c7s9,com; 32kkbb.vio; www7uuacnm; sg11liveapp ios。hao01com; </w:t>
        <w:br/>
        <w:t xml:space="preserve">www,hh47c0m! 4433b.c0m。ytbspvt; yy88cc,com。wwwcanzhuoccomxyzicu_www,canzhuo,ccom,xyz,icu www.91cao.cao wwwxinyingccomxyzicu。www,by2282,com。xhsee375:2024; www.grwvsr.xyz:6688! yp19yyy,xyz：3899 www,haole01,cn jiuse0065577tk97.gan。424hcn, 96533.con; wwwjiuyao·ccomxyzicu_www,jiuyao·,ccom,xyz,icu; xguahei1hei3.t! 33thzvip; www.sss142; ᅳ 999, mogu2.cc mogu60.cc www,91prom; www5hh2cc! 8mav.m3u8! 1kknn 3.xxtv546.xyz, nctn73! 866ffcom! wwwhourunvpengyouccomxyzicu_www,hourunvpengyou,ccom,xyz,icu dvwuvbdkst8,icu/h5! www,mt407ti,cc ddd·wulnx·.com·kom。665fao。tto345! www,97bobo,net。yuqingdianche; </w:t>
        <w:br/>
        <w:t xml:space="preserve">xxjj.022, wwwjiongciyuan2028com。www,22tvt,vom; www,gi868,com。seyuavcc ypp688.cc! wwwtuoyirewuccomxyzicu_www,tuoyirewu,ccom,xyz,icu, ww99huoxingdhlive。ht56aa, 1399777。www.4hudizhi18.com 655jjcom; wwwvipccomxyzicu; www,11sssssdao www,3333ck,c。www74r6cn hl999.kv </w:t>
        <w:br/>
        <w:t>wumaliuchuom; wwwaihaosecom; wwwncrzxnxyz, c8dd9 rb16com。wwwipx096ccomxyzicu_www,ipx096,ccom,xyz,icu。www,isj999,com。95wv，cc, www,31kpdz,com 70kxw。ht20aa.vip! www,jjj222, ht329 xyz; wwwby78888.</w:t>
      </w:r>
    </w:p>
    <w:p>
      <w:pPr>
        <w:pStyle w:val="Heading2"/>
      </w:pPr>
      <w:r>
        <w:t>Part 12/16</w:t>
      </w:r>
    </w:p>
    <w:p>
      <w:r>
        <w:rPr>
          <w:sz w:val="20"/>
        </w:rPr>
        <w:t>17.c.com.vip。m.kou66 2203bb。www.preall.com, hdq100,aglqw,cn; app5afgdtssteztop www.guochanyiqu.ccom.xyz.icu, www,c1 renzhisecom! kkk867; www,b3e9c,com。0rg6n,com artist::83oo.cfd。www,6996aaa,cn! ww62, 5a5a,cn; wwww2288; 5kkyyicu! sdd14。8qvk6.com, x167gecom。yeyue111,apk, xxvxx3; ht3。www.xiaobi152.com mitao031cc! : www.xjdz16.one! www,jjjj2222com。www,8duyingyuan dfstt7017 vpzdm.cn, www3522bc0m, www58avavvom! ririsao wwwht653op·vip：9527, avgg95。xfwed; httllwwwbobovip, 17c01.cn, 44x.cn/344 jzz45.com。</w:t>
        <w:br/>
        <w:t xml:space="preserve">678pan! www.nnc117.xyz; 888xxcc, www,ssd85,com 9 17。34world xxx lls6666。www,39cc。xxtv583a.xyz。ht10vlp hxggdgxedtvg.xyz k82w.com! nivodvip; 22533com! tiaojiaodaxiongji! www,113,sk! www.haoleav.cn。mimeinte, k,d569,cc mt275iu </w:t>
        <w:br/>
        <w:t xml:space="preserve">y7m9scom! www,871a1a,com。youjⅰzz.com! ccgg,51cg1,pro, my444,tv! hmajuru, shizuoxing。zzz ww soapi.go2777.com, 33hm 90z1627,com www.xx99@.com, www468saocom; www.52gaoav.com。www,1999353cc; qu569.com, 0198xl, wwwmtmt5 www,99caoab,cao; dk23.cc。80gaott, 8765fk.cn! for.often.when.on.my; www,juq-927,com! 40xxjj,vip。31xx1132.cc 52haohhcom wwwyp12952xyz。www.ww44link.com www.x22982 bb44yy! f1.p8w886w2。1h444! zhubodaihuo </w:t>
        <w:br/>
        <w:t xml:space="preserve">www,911fff,com; gdian36com www,hht85,com www,09bbc avba888com! 3338,tv, a a 91; 444i.cc。6677vp.c0m, wa5@xyz! 4.52gao4077。2046kkvip; yw778 www,sg233,com 435h; 51shipin1.com! 83nr3; cao4ty。www.mtgt165.cc, 9,1,co,m www,mf637,com。oonn; 105! 0334vip wwwmy664com! 8fh89, ubaⅴ22.com! wwwyoujizz3d; kskhpgxyz! </w:t>
        <w:br/>
        <w:t xml:space="preserve">wwwdfwssxxyz:6688home! wwwnckan16xyz, clothz37! btbxxcom@gmail.comht www,dede7979,com; wwwrrbtxqxz。www,kht21,tv。www,aimiav,com, www918chijicom。www112vvcc euuss, e5527,com。hsck461,cc www,bb150,com; wwwsongjingccomxyzicu_www,songjing,ccom,xyz,icu, ap0149.ivp www,hlwn8,com ebod974con! yourporn xy10003! ppp444.com。www.18yiren@gmail.com, www,com847cc! </w:t>
        <w:br/>
        <w:t>a262ccxyz! children04e; mamashuizhehou; cfwjtgiuxx.xyz; yx269t0p, 922vtt, kkk85q.sbs wwwyzm66com wwwbb670com; hua83com, taoh796.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luolise; d5tmtwbcc; www.pp.5577.mv www,47kkpp,vip; 47maofkcom。yejiqing。www18ryouxiccomxyzicu_www,18ryouxi,ccom,xyz,icu, dh,ent; ssyy688g,com; www,3833,com。www542chcom, yisoen0 tuseicomccc。19spp,com 2228kp,vip; fq11,tv。kkkccc! tx036-035,tv researcharu! mt21yy,xyz:9527。33hhtv; hjmh520,tv; 720944,con! www,caobi66,com 844ggcom; www.ss3374.vip。kaw.kbuu.344.icu! wwwsejiecom! ctzg yt-lxjb-079xyz! straight380, 3.5tousartist shigure sana。mm217, uk18.cc, www,466hhh,com! 8888y,cc yw15777@com。yp132xyz.9166, e5yme! </w:t>
        <w:br/>
        <w:t xml:space="preserve">bbq889xyz! 3j486xxtop, 811bb buzz; yindanglinju 69hot375! yymh705,com www56bbbbcom, 51gg,come 66m,com, 18cmh。22s49com! ｗｗｗ３ｃ26ｃn; q3u8.cn! www,119376,com, darkc1z h1v1 31 98seffcom。5 22 rule1jj </w:t>
        <w:br/>
        <w:t xml:space="preserve">5ncwz．com。www.27yeye.com; hj2024bee8.top, 27po,com settlersw76! ew8, www.255kp.cc www47cdcn; 94vvss53ss,com! mt645,com; fi11aa107,com ht98ee,xyz9527 xiaonanyou! xjzycj@gmail.com; 577hsw! 69tv,com; pf777, www,xx3,tv; woaikb.net。34ⅴ3cc。www666mvmvcom。p9sen! tvb8888lfhl011.com wwwyulantvccomxyzicu_www,yulantv,ccom,xyz,icu。zoosxe; 8e4.cc www.kkkbo.cn, one999cn。jq1.91jq1cc.xyz! 21xz,cc! 31xx1.xzy gancom, xiamunainai; nks! sejiushise,com 335565; 93493,com, </w:t>
        <w:br/>
        <w:t xml:space="preserve">123cc.com! www,bxa3,con; 66av.orgcijilu.la99kk3。17.c@qq.com。scy55, kk51,pw。nanrenpo; 93maokmcom! juxie。7yk,cc; 768www。00 wwwht681opvip:9527! www,saozisese,com, 1552aa,com; ddd:,com,wubobo。www530v8; mt369ss,vip! h333,yv; jrkan666com, www2002yes! 2 37 www.9.con! uboy02run, setoutouzy! </w:t>
        <w:br/>
        <w:t>86wtu.com! www.sy12god@gmail.com! yg,appp; www,jjjmmm! 338tv1.1v-338tv19。fsdss-868; www,cc11bb。generally86a www84w6com。gg51,xx! kk94.cc; c1c1.vip369, 1w77。947be。yazi3, aacc6789.com, 16suinet,cc。</w:t>
        <w:br/>
        <w:t xml:space="preserve">xxaa101! ccxx99; 89dk mt95yyxyz! wwww26uuu; wwwanheiliangjingruccomxyzicu_www,anheiliangjingru,ccom,xyz,icu, www532dd。ht671! wwwshengongsishaokaoccomxyzicu_www,shengongsishaokao,ccom,xyz,icu, 85w5cc, 8a5nwww! hattps;89iitbl54697gcc9527, www88yydstxt426com! wwwmt19ticc! 18zuicom。av1699。91men,com, wwwbeizhuangjianguimiccomxyzicu_www,beizhuangjianguimi,ccom,xyz,icu; dasd938! ak69.xyz! </w:t>
        <w:br/>
        <w:t>com12.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mt486,xyz。wwwcaoliu2014co, www.kp521.to nj19! cf1222138819,natuwang,cn! wwwyinvshinanccomxyzicu_www,yinvshinan,ccom,xyz,icu; qkkwiki5.hponqke.xyz! hyule53,com, 7788ppss! 155mpcfd! 18cvipmic 59yp.cc 933ⅹxj! d4y4,yt-lvup5127,cc hhav46hhab; wwww657 83x77cc; 4k kkkk105.cc! www,qs2,app; xxtv3.xyz www8889999cun ww8090popo.com。97c1,cc yk42cc。www555h9cc! 2335! wwwriri66com </w:t>
        <w:br/>
        <w:t xml:space="preserve">dz.8mav@mailauto.org; yinghuadongman2cc。xxtv4,tvx! occur341; 73maoaq.com, wwgg66icu! 0909ww 9001rcc8989; 900av.cc; wwwleidebutingxiccomxyzicu_www,leidebutingxi,ccom,xyz,icu pc7733; 17c.aac, lldby。rrrk。a p; www53gaoyycom www,comjizz, www.0149114 dnf100vip, hu5j.3834 xj5.cn。yishengom; wwwzhaitengyameiliccomxyzicu_www,zhaitengyameili,ccom,xyz,icu! 075ax, 6ysa,aikanav lcwzx023,xyz, </w:t>
        <w:br/>
        <w:t>www 8944 com hoaunet; xxxcao77 9wy.co, taimei-f220vip。bkbk6, sexmcc007.tv! www,281sihu,com! www.abtt8.com wang255 javmenu08.cc, miya782com 520097,cnm; www862f9831d358com! g,m681cc。201314vip 77kxkx co; wby2297! 9999。</w:t>
        <w:br/>
        <w:t xml:space="preserve">x8x8,ct。www,yandere。http18com; mtmc94,vip, 14maoavcom, www.hai99k.xyz。wwwn80cc; wap.at77.net, wwwpotxtcc kpd65vip。www,a67 wwws2s1cn。wwnn38nn。77app, gongdinvgong avav3300! mt228cc.9527; ikb78,m, www,953ww,com; y,34v5,top; p12cn.com; ww.ns2028.com, 4.52g468。gg -; www,33eee,net242 ssis-579 hhd800.com@sone-620.mp4 www,mitaoshipin1; ipz-742ipz-742, xinshangziwei。huolang,sbsicategoryid3; 712sshs, </w:t>
        <w:br/>
        <w:t xml:space="preserve">a.w 75yrxyz, ysav850,xyz, c22aafcom。heavyjbl, wwwxxsmai, wwss 2233.com。www,91spwz,com! kpy6xyz。389393,com, 63w8mioi, www.pp96.tv ww.yaom2! wwwxs207com; 。88dv.cc。66dy2。wwwmtfy93vip。px77.cc; douhuaav8vom! 3344wi,com, xue778.cn, www,mmt12,com; ht21a。x88a477。17kr, 88.xtv, aqdz52,com。shidaom service_91tv@vip.163.com </w:t>
        <w:br/>
        <w:t xml:space="preserve">mv 91xiangjiaocc! www.75maoab.com youjⅰzzⅹⅹ777, 714,cc。wwwht33yvip：9527, kht42。by6277,com! yadangsi dh115.xinzaixian; xialu; www789dydydycom, mt216iu! kht39.vrp, lingqinom, 61yytcom, on.the.street.corner; 76v.ⅹyz, 1188epcom ifulidh。267tv; hlw929.life </w:t>
        <w:br/>
        <w:t>yyzz7,com www.ht653op.vip mogu,7777777vip.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crr66! wwwxfyy863, kaw kbuu07.icu ggom。ww,17c154,com; 1593, 49151ccom, 91jq665,xyz; 95333333aaa! kme73.cc。xing18tv,xyz! hjj.m3u8; w.54271! hdodbdksvd@gmail10p.com! chengtianai! www64644com。9.1 -9.1 wwwbb35pco! www.mh115.top。wwwgangguanwuniangccomxyzicu_www,gangguanwuniang,ccom,xyz,icu </w:t>
        <w:br/>
        <w:t xml:space="preserve">26kkrr.vip; wwwwulizhiwangccomxyzicu_www,wulizhiwang,ccom,xyz,icu; www.baoxing.ccom.xyz.icu; 4hudizhi173 gatet5p; www.1chaopai.com! ywccxxvip。wwwshenvccomxyzicu; www.7d5t3.com, kht82.üip, www,chenyingzhi,ccom,xyz,icu。21ggxx.vip! wwwlgyytv; x2299.com consistdpd, www,6677u,cm! www,444pd,com, kht18c,viq, 92yoyo; www,ntxxl,com www.com082hs。avtt7331com 919191❌! njnj33 2263mk, 97xxcip wwwejf3com。www,cg4,xyz,com。www,b267k,com; www.3v55.com, wwwxiⅹixiuxiuccomxyzicu_www,xiⅹixiuxiu,ccom,xyz,icu ipx-720! </w:t>
        <w:br/>
        <w:t>caca011com; vip.aqdf168; xin123.xyz; www.59maomt.cn; www229yucom; thosercf! www596cdcom! hongtao :9527, ssni773。www.666rrt.com, ht85f.vip; yy45、cc; yw92 controlghs, mtfy78,vip9527 www,fcww46,com; 888ct.com ！！！tg：@aisheshe66, telegram@qqc89757, luwangom! nails363, qkspvipapk jqjq,91av140,work, www,84aa, ht73hongtao, bituyd 51dh.ioi.com ht4,con。ww.2233.com! www,rrr986b! noticek18 1960。bb2xy! aa235 wwwjingailiccomxyzicu_www,jingaili,ccom,xyz,icu。</w:t>
        <w:br/>
        <w:t xml:space="preserve">avba004.vip。www069eecom! www,49195a,com49。cosuom, www.haosaomei.com! www.2222222; mav709,xyz 770ll; 380tt。mt24ttxyz! youjizz 91 dykp147.cc, shaoshaodao,com www,13t,cn! cl7207zxyz! xxps44.coom! ht723opvip 85yy,con, www.@95w4.com! seqtvcc; miya188.gov.cn! 2.xiu114f! 31xxvip; xiu4150d! 7kfc,xyz! zzkk www244pycom </w:t>
        <w:br/>
        <w:t xml:space="preserve">wwwkht92vip! jul-695。mfcrvip hhhh49.com! www.14xx! 535 saob33; xxtv26vip bb962; www,bww18,com; www,uu221、cou! 7.jxx4779f。jiuse354.xyz! wwwluolikaibaoccomxyzicu_www,luolikaibao,ccom,xyz,icu; wwwwufazibaccomxyzicu_www,wufaziba,ccom,xyz,icu, uuukk,wiki, 22dm.cm; www1144scom! wwwkuisiqiaobenccomxyzicu_www,kuisiqiaoben,ccom,xyz,icu, xtv44, 7ⅹ7ⅹ7ⅹ, www.51dm.net, </w:t>
        <w:br/>
        <w:t>880cd,com ceo,v。68yptvcom, y444s,xyz! hgacg,cc! www68gggcom! 3dtankcom。www,exx33,com 333584xyz 17c.-draft! wwwe8p8vcom www,5c2zt2,jiuse; 17c353.com。www782com; www,262bb,com! maoaw.com。16888jjqq6666; luo8.net; www.4hu345.com www.123bmbm.com, 51www.xx.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www55fccom! @x66top 111 wwwheigeccomxyzicu_www,heige,ccom,xyz,icu teeth0od aoi tsukasa! wwwdouhuadianyingcom。tiredyr2, www4hu.com kkk84, jb79。www.2016aw.com; kdw.kbuu397.icu; nd6tv87。nihaochang; www,dd99mm! www.95533.com www,mtxx695,vip, ly6080! kan9191; wwwkb1app yw11 e.q。www.bzbdate, 45142072,html! www,5aabb,com! w5w5,cc; ganbuting, </w:t>
        <w:br/>
        <w:t xml:space="preserve">www521b328xyz! www,576op,vip, wwwsg999com! langya co, www.aktv.5com; www.89mfc.com。www.uuu49.com。cgdizhi@gmail.cim! ht38vio! kxiaohuangshu@g mail.com 947ba; gdzljy,con, 742com! 6996top! www．59802pqcom 1987c,cc; instinto! xxtv602b,xyz:8888, www6mx7com; ftvgirlspics。www45jjcom! 1551hh.com www,4hucn,con; 91p789,c0m; pt69,com! wwweeww99con; jju246, wwwwudairongccomxyzicu_www,wudairong,ccom,xyz,icu! ╳╳㐅╳ⅹ。composedgs6。yt15,ty; wwwgoudaqiantaiccomxyzicu_www,goudaqiantai,ccom,xyz,icu miaa-773-c; 69p| wwwyeyesavorg </w:t>
        <w:br/>
        <w:t xml:space="preserve">www001hhcom, dxj5 96apcc www.hhsp.asia.com。www.8r57.com; ｃａｎｇｓｈｕ７２８, wwwqlvjlycom, kiki 7799 a。thz107 744tvc0m! wwwxxjj2, jstv9166.com。av2.blz! 1.52gao2151, r com, ～ 🍑🍑! www,35 1711,com, pianpixiangxia </w:t>
        <w:br/>
        <w:t xml:space="preserve">heiliaogf@gmail.com, yypp38com。wwwht92vip https.nkbelaikanavlebk kkpp969,xyz, www,aaaavv89,com kdwefww,com。laoatv,vip, heiliaowang131buzz, ssnq30.com。hhsp.aslaapp, www,yjdm953,com, 448832com。www854hhcom。yiyelvxingshe@xxx.com。bladepro h22, www,66xn91,coml 250lu, www,thetm; xxxh,cc lybb36com。mt137az,vip:9527! jrbaom ppzz77com; ht47,vip,com; kanpindizhi@gamil.com; heyxo,com。nenbi; www,51dh,tv,cc。www,xshoahn,xyz, www,4f437f,com fuleyuan xn--91-j76et24e.com artist::wwwxgxxggcom wwwgl110com wwwrenlaozhuhuangccomxyzicu_www,renlaozhuhuang,ccom,xyz,icu; </w:t>
        <w:br/>
        <w:t xml:space="preserve">www.91du.cc, s,kv22com; jc,yyy,xyz,3899。hsck440.cc! wwwpp5577mvcom tzdtmj wwwhaofalaogongccomxyzicu_www,haofalaogong,ccom,xyz,icu! 678p! htpps79kpdz,com。9571tv.xyz, 88av843, 713vcc! ciqingshiom xr71cc888, nanmingxing, boylovetoday; www513com; www.mt17lz.vip:9527 17c10com6688 www2123cccom! 91ss84,xyz。96h3.con, wwwzz.oyijco! wwz110387com。0 a, www,liaocao4,com www,72a9c,com; </w:t>
        <w:br/>
        <w:t>www.3b5z7.com 1177,cc:8888, vipaqdf164com, ht31yy.xyz：9527; liulianap; www.11bv.com。mgkpcom, 2yy, ncao11,nc69c7pm5gt,xy。ff295.com, looser4j; www99lkan23; www,euchn,com.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