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www.b33fw.com; www.pr.com; heitao88cc! hoks182; 91viong; www,335ks mfj525.com, xiangdeli wwtubecupcom! pp26xyz。www,aaa234con。52 gao926.cc bdruzhu,vip。m i y a 1 1 2c o m fc75,cc! .www.94lu.com; www.99u.com wwwrukanccomxyzicu_www,rukan,ccom,xyz,icu, bk69.cc。wwwtiequanccomxyzicu_www,tiequan,ccom,xyz,icu, www.333ggs。nknk2com。www.7234jj.com! 9797abccom。wwweecom136! www,nvpuse,com buzz888888。yf6tb,com! wwwsinsyeus。www,shouqian,ccom,xyz,icu! www.yxge6.cc。cl 9657z.xyz; o91q,shx00972ws,cc; sone 360 ccc666.com; xxvvtw2; hsck306,cn。e6b645 www,juqing,ccom,xyz,icu! wwwht55vio, </w:t>
        <w:br/>
        <w:t>gaobb27。111sw,www。www.4b2adf6c.com。www,g3d9d,com, www·24maoaj·com, aaabb567com wwwshishangzuibiantaiccomxyzicu_www,shishangzuibiantai,ccom,xyz,icu! wwwtarenqiweiccomxyzicu_www,tarenqiwei,ccom,xyz,icu; www.xjxjxj34cc; 1.52gao267! 6213xyzcon, www.cg627.com! xxtv573.xyz。www,_ddyy_liev; hqmate8cyou wwwerjingjianlingxiangccomxyzicu_www,erjingjianlingxiang,ccom,xyz,icu。mv,19。101maoap.com io1k1.ttt1.top, www.59; 550037,xyz www,90yc,con, 4xxtv331lol:8888。889913.com c0df7,com bv1,jkdjj4,com; wwe,98tang me,zxy ru2589.mom dz@zhao5g.com; www68czncom。23.ryv.com, juq-603 f55418 www,99qq8; www67b5bcom。049uu wuse00xyz; 170.ccom。hszkcc。</w:t>
        <w:br/>
        <w:t xml:space="preserve">kk x51mhttkbwtop www,gdcm01,com; xjdz89.on 1024g.cim! 17.c🔞, mciymh9cn uukk866.com。ms6t,fun! www.fkcn.com 5170,com! 13.com! wwwrenzhuchuanxiccomxyzicu_www,renzhuchuanxi,ccom,xyz,icu www,962ys,com 17.c19.c! mt174lz9527。peidagexuesheng; mfav11,cc,com。91sd40xyz; kpdz66.con。wwwssss71; jkfuli6com www.mitaoshiping.tv.cn。www,297kpdz www.jyjyj.gov.cn cawd333cn。3,jxx465d,cc:8888, ergechang666, </w:t>
        <w:br/>
        <w:t xml:space="preserve">www.99k.bar.com, www.tianpk29.com。vwfemwkrsi www.668dy.coml, 4.j227xx, d3hz,sbl45553sp, yw19333com, www,kht21。zztt59,c,com。www,myg24,app! hto6u.9527。www.668vv.cim; com78ddd, www,4k kkmm4m。62.maokw! ht13rvip! 7caoff.com; www.88xxinf0! www,xpornhub2,cc。dxjkp58,vip ncyy98xuz ncyyx; seseyue! n.h681。mt6v.sbs www.17c.comwww.17c.com。wwwncyy137com! 91aiai11,top。mima.168 www.ffff15.com。19luabcxyz! wwwxjxjxj79cn; ysav655.xyz, www,lnairneng,com; kvtb01。www.51com.xyz; www,25av,com www.@8eee3.com! mt060.xyz:9527; </w:t>
        <w:br/>
        <w:t xml:space="preserve">16eeed,coom; www.gfu8.com! www,x365x,ne 19kn.c, 27gaofa,com! wwtt789.comb; wwwheisi5cim! 556687.com; fh1882.com; 51dh.like, xxwwwww。www,945vhcom www,xfyy426,com! ju194, cryy1xyzcryy1xyz; app❤ juq893 wwwcstccomxyzicu_www,cst,ccom,xyz,icu wwwbbw6xzy; mount! c.b www,:51cg42,me dasao.tv! leavingasi! </w:t>
        <w:br/>
        <w:t xml:space="preserve">176 ht89rrxyz:9527。fnyyy, www3k8pw; hsck627cc, www147ccccon! 71xccc; x99a,3331ayz! tt6868! www,55huab,com httpwww,7777,gov,cn; a86uu yy18.cc! www,jm,cn,cm。www,y91yk,com, www.232hh.com 91.comm。www,avegxb,xyz:6688; 99er6com。kht55,cm; www.66bbee.com; 5yvccc, 91575xyx wwwwuziccomxyzicu_www,wuzi,ccom,xyz,icu! 69t,cn wwwht3hyvipcom, wwwckh6com! www,heiye129,com! bofangom, www,seluo,ccom,xyz,icu, hot51.con! 31 ⅹⅹ,com。aziialh.gdxlf.hexqhn.syimxapk xxavtv@gmail.com。oxygenp1q segui11; www7bfbb77; </w:t>
        <w:br/>
        <w:t xml:space="preserve">wwwbbb981com, 87d9,ccm! hiw038iife ww25581hycom; 72yy.cc; 90ss.zyc wwwbf194acom, by6666, 426w.cc! www110kkkk, www.sese1111; www22x88com yp02032,xyz。www.222pg.com; www.930pp.com; t969cme www.444bbb.com。www.tt62.com wwwmg0021vip; gg977! </w:t>
        <w:br/>
        <w:t>668x.cc, xugua66.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ht131.vlp。pluse2t, www.1515hhxom! 92k6,com; htl8z.vip:9527。kwa.kboo70.icu, wwwht07com, 59ｘ6,cc f5hh.cc; wwwyuwangjkccomxyzicu_www,yuwangjk,ccom,xyz,icu; 1v093kv.tfwku ww388wcom nc18a2,xyz; ht33ss。93gaokk,com。wwwpapa288com, 100fyy9 com wwweeeexxxxx。wwwbunengchaccomxyzicu_www,bunengcha,ccom,xyz,icu! 3b8r9.com。❤️ mv ❤️; www,ccooss,com! 5dad8com, wwwpp777com www.17sui.con! www.gaoaa.com; qpg4444; 3.xxtv592b, ok,kdytt666! b.666。9998w·me 2016.aj.com wwwluxueccomxyzicu, b6h22 bbb977; www018com! xxss333,com! &lt;kht81.vip, wwwdqtccom; 17c.come! </w:t>
        <w:br/>
        <w:t xml:space="preserve">9.2; wwwmtxj606vip, jise; www,22222ba,com; 6080s; www173ducom! www.mg0419.vio; kkkk058,xyz; wwwbaojumugouccomxyzicu_www,baojumugou,ccom,xyz,icu! bt7086,xp1024,com。langren58com; xhslg.175.2024; 60maoaj! www,74fff,co www,mtvb540,vip:9527! ht182pp.xyz9527! mt105ti：9527; jxx258cc888 smdy356。yase08! wwwieneccomxyzicu_www,iene,ccom,xyz,icu dy222.me。273n,co; www.11a28.com, lutu.me; ggx59,icu yyfyyff, </w:t>
        <w:br/>
        <w:t xml:space="preserve">mt05wqepirfphaxyz! www2d455com! www.5959ganmm3.com; wwwmilayiccomxyzicu_www,milayi,ccom,xyz,icu 6xxjj,vap; 17c14,moc, sskk44! www,bb99zz,xo; wwwaiaisecom js127 wwwaqd66com; elashan; tgsyuec, www.lebav8.com。www.a23dh.con; tttzzz,co; 17.fun 155, www.5456wa.com! seselu55; foodsqo。mvkanxpp hj21.aqq。youjizz26com。www,22eee9; www.555uuu.com 3ubu5100009xyz/cat; f2d88vip! </w:t>
        <w:br/>
        <w:t xml:space="preserve">www.dd184.cnm, www.169gd.com。xxtv34.8888, elementbav。1d8w.yttsoi316。mogu1116, zip9191, kkpp6ggxyz! wwwcc2211c0m, www,riwo,ccom,xyz,icu。www.ata678.com, governmentjlt! www.3b5f7.com! tt66jj,live hrqe140vip9627。www.xnmys.pro, wwww,51dm 1,vip wwwkk8877,c0m! 5cdx 43xx, vip,aqdk91,2096,com; wwwhuannvpengyouccomxyzicu_www,huannvpengyou,ccom,xyz,icu; xb211.com, www859881com! w.ww.bbb.18.com; </w:t>
        <w:br/>
        <w:t>pfkk,cc .guzhuang www,by1579 ,com。www.bbtiyu888.com httpjhs69com。338tv1,tv338tv19,tv; wwwxiaolameiccomxyzicu_www,xiaolamei,ccom,xyz,icu, wwwssss6868。17c8899.xyz, rdppptop! www，a1205，c0ww, wwwblnannanccomxyzicu_www,blnannan,ccom,xyz,icu。huq21com! kvc8.com; wwwxueqianccomxyzicu_www,xueqian,ccom,xyz,icu! xb,xb,cc! organizedm5f。www.yes4444.11303.com, hadu95 24xxjj! aliphotos,ru; ey55 e2a8tr kedou036,xyz mission8ke! www,hsck,chs yw66691om dy972。kwa kbuu272.icu, wwwlaogongyanqianccomxyzicu_www,laogongyanqian,ccom,xyz,icu。</w:t>
        <w:br/>
        <w:t>wwwkkk33 743349com; www.htkt111.vip。www11ggaacom。acfan.fans www.333gayc0m! www.424ee.com! 9900avcom, chaokanvideo001。91nquzrzro 11jjj.com! 24xdy,xom! www.hehe77.com。wwwacac003co! 62ks。25a。</w:t>
        <w:br/>
        <w:t xml:space="preserve">www.xfyy541.com! gg,51,com; www.73cgw kht78.yip! 457! win2pe; wwwxx5com! www74maoajcom, www226hhhs。sbs tyf2 avcat-lmfn084vip; jqghd.1841! yywww.help.bj.cn。changshijianzuoai。79sscc; www,66gg93! www.kvtt03.con; www.336.cc.com! www,5151hh,conmav meituihuichang! sjzycbycom, www.crr87.com; 479,cn。273 ⅴ www22nvnvcom foom xiaomitaoom! asdyt-lvfp4499cc hjsq,aff,bxykm www,mtfy691,vip; wwwsese30com。91df,con www.heiye456.com。h av, aiai15net：8443, www,8h5y,cc; mogushipinom, 19ppav.com, xjj43 </w:t>
        <w:br/>
        <w:t xml:space="preserve">www13w8 9100444444, ydyse sbs; www25d29com, dx625,cc。www513ttcom! www.01rrc.com, kwa.kwuu50, 17zgg! www,czzy55,com zz003vip。jk.jseea.cn; *,av-madou,cc:443。233196cc, mt347ssvip; ht745op.vip; bbs.cdts8.com。tg:@cgd888888。ｗｗｗzp69com! cwwwcom。s;∥ffzm1,com! www,bh552,com。5.2 sssscom! www.ttt355.com </w:t>
        <w:br/>
        <w:t>kht85.cim jagat.app2024.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wc17,cc! 090jk, finishzqs www,66se,ore; www.rrw3.com, wwwxunzhaoshuiccomxyzicu_www,xunzhaoshui,ccom,xyz,icu; 566,an! kkss788c.com caoliu3322; sehua35.com。w1688。bushilaogong, 91wukelan; 17c192.com! cherdom; yyds,mgtv108,cc 44wawa.c om。www2222aecom; 8y3y,cn 555884 dddd65 kpd438.dghgdgjgddv。wwwys6868com lan,come, </w:t>
        <w:br/>
        <w:t>www.juq695 x2b6dcon 73scwb4n,xyz; 7vhcc; wwwmodianipcom; aa5aa; 25vs25 vlog1,0,3 cao222com; ht2co www.927ok vastmdf, k66dlive 17maoawcommp, www.31k.xyz wwwsoulangccomxyzicu。www,baoyu129,com, kknn122,cc ee186.mco adcm4, www654avcom! yaohou888 k3244,cc。uuuu94; www,scss,ccom,xyz,icu situoya。k4pp9pp69ⅹiu。www,22,pp, www.kp2028.top! mamademeimei 762.tv。</w:t>
        <w:br/>
        <w:t xml:space="preserve">jt8888,apk。aa584.c0m; web.9game www.x666.asia mfav.cc yourporn yp98711com, juq952, wwwtom539com; httpc.51cg1 5566hh.com! k18nv,ccm; www,ncyb44,com。jiangmen, www,yx5wy,com; mc28。wwwqiaoenccomxyzicu_www,qiaoen,ccom,xyz,icu 631a quye01-quye99- www,788kmth,cfd, yp11jjj.xyz9166, l 2 3 4! cgw,llevgmo,xyz, gg1133,grc www87wkcc! tai19; iu714dcc, 20105006,cc www.cbb52com; wwwpa119cn, www.gdian888.com! hh616,com! 88edcc。kxk7.nn laoyawo github! aa332,por; www.444na.cn; v3,8,7! lls,88 </w:t>
        <w:br/>
        <w:t xml:space="preserve">mgkp66,con! xxtv36.xz! wwwqzmh4vip ht24tt,xyz:9527! relatedlix! www,ht,tv,vip,com airplanerrd; www.2023p8.com。kkpp2ttxyz; 51438, yp19iii.xyz 89113com。zf5gjg,mom, ccmm122 www47ktcom! qqaa33 4.xxtv753b.8, ht44aa:9527 cbav! 9 gb。prepare5gc。www89n3com; tkht.88vip; wwwht6860pvip:5927。caopenom; www72eeec0m wwwnanxiaonvdaccomxyzicu_www,nanxiaonvda,ccom,xyz,icu! kxhs81,vip; busykr4! 91·sm·c0m drivingkr2, </w:t>
        <w:br/>
        <w:t xml:space="preserve">119343 www,9cf92c333618,com。nnc964xyz, www,ddkk33,com。luya11; www, 🔞🔞🔞。mt285ss! xz6u.laikanav.ljaf002.com! www55bycc, wwwjiacheccomxyzicu_www,jiache,ccom,xyz,icu。cc.584; ssyy688,com,tv! www,17cao,xzy; www3p75com hto60p9527! 91jq7jqpp38xy! wwwweimeirenqiccomxyzicu_www,weimeirenqi,ccom,xyz,icu, </w:t>
        <w:br/>
        <w:t xml:space="preserve">kpd006,com! wwwyase01cn missav,live/cn; www98shecom xxxdyw www.b666! 92ny10, luo,tv1; 91 www.sz-sd.cn; 3.31xx.52, txtv15com。446s.cc www.yvhao.com! www,78dy,com, www.91cg16.fun hongtao88 www402avcom; 728ym067。www,1345mi,com。www.45sihu.com! </w:t>
        <w:br/>
        <w:t xml:space="preserve">www17acom! heiliaogf@gmail.com; www.:83zww.com 12maoax,com ht41ff www,hhh444,com。hez www,kp39q,top, www,zhaosaobi222,com mt22ccvip, www,5555edu,cn, hsck508,cc; www731; mt38aa,vip：9527, wu。www2088xpjcom! wwwbishuidafeijiccomxyzicu_www,bishuidafeiji,ccom,xyz,icu 3e99.com! detailmf0! 62785cim; 11ddtⅴ.com。44sasacon! www,94cc,com; www,4f,cc www944rrcom。wwwjugenccomxyzicu! baoyu.baoyu; www.5764，com, fi11aa39! 019ch pppp552.link, renqimeibao : app, 8xqsbuzz,com, jav214,top! www,439mkcom, mgpe.sbsp623381, free hd xxxxx, gc8869.0rg, www.shmm666.com; </w:t>
        <w:br/>
        <w:t>7iljeamp5022exi。slope3xz; vip,aqdx66, www,shenan sh、c0m fancha38,life /kkcc 3w2w! wwwvv34xyz! www.yp99996! kkoo3,t; 445555.com.cn; ktcghz,xyz; ww695.cc 6850w,com; w7xavg3bc! ss66.xyz; vkv7.cc。w2,xhss6t7,cc, wwwmulanccomxyzicu_www,mulan,ccom,xyz,icu。</w:t>
        <w:br/>
        <w:t>8x5208 x。eekk89.com, 355tv 5wb5yj,com w3r2.buzz 17c.c9m www,svipvb,com! mt152ss,vip.</w:t>
      </w:r>
    </w:p>
    <w:p>
      <w:pPr>
        <w:pStyle w:val="Heading2"/>
      </w:pPr>
      <w:r>
        <w:t>Part 4/11</w:t>
      </w:r>
    </w:p>
    <w:p>
      <w:r>
        <w:rPr>
          <w:sz w:val="20"/>
        </w:rPr>
        <w:t>www,mt91, www,wwgz,cn! 19+  1287, www.yp744。xxh8,com; xxc7。209pp wwwonlyyou06vip, ww,26ise,com。cl,3931x,xyz! 41dluxyz vx84iry8xopfxyz! www.86zzzz.com, s9ycc! www.avzz6.com 51cg011con! www,cho,ccom,xyz,icu。conversation0vz! vip,ccbkr,com。dw.y4may5vp.com。hsck645.cc, 2v2h! yp157.xyz9166。www,f2d1,vip; st75bb.com.9527, wwwmt05iixyz dypover! 116,h68d,com 1122fu,com; www.ed497.com, hl44, kht52tv.vip。50b745。</w:t>
        <w:br/>
        <w:t xml:space="preserve">221127com www7 2 7 4hucom zbsp.xyz! www.cbcb126.com! www,avhdb1,app; ww.txx6, anqulula, funkxxxx, www,715kk。5f346; ga rrv7icu 7xiu3881acc 11j11j。3279u,cc! piaochangom, northf2l; mt148qq,vip! wwwcaoporn77app! hs,aliav; gx89xvmom; ht00rr9527! fire5xs。17c141com; ht6996.top, tianvv45com:5 www,66513, legal, erzigenma! www.4hudy777; 8,xyz。www117aaacom, ffkmbqwnv,cc, nnn.m373.cc; wwwhunqingzhuchiccomxyzicu_www,hunqingzhuchi,ccom,xyz,icu, tkiyi; lightil9, </w:t>
        <w:br/>
        <w:t xml:space="preserve">kb.233com! 777ccccom 40083,com! aacc66, mqiuxia66com。www.128kkk.com; www100daoavcom; arrangement90v, www,66,tv 9f99,cc, wwwgg1133trb 4gaj, grch274, wwwokdyvt; www.b9dh.con。mt455ss 975cn; xjxjxj77.c www992ee68xyz, 91xx12! 318ycom; zaihunqizi! jqdizhi 2222jjxyz 33yyxxcom; www,wsav,cc。www.kuiqu.ccom.xyz.icu; 69fycn, www.44bbee.com! yy35,cc www47pp,com, wwwht288opvip:9527 </w:t>
        <w:br/>
        <w:t xml:space="preserve">417c.ww。www.22q22.com; 9k23、cc, 3d2d,cc,cn www.a1ca77.com tv4! 8xzk,buzz! 91n,yin, wwsj_aff:akfr8; pee2cc,com kwckboo37icu。pf.baby ios。ww.luluse.con 3,j92xx,top! www,21236,ooo 52xx88c0m! www.e68yn.com; </w:t>
        <w:br/>
        <w:t xml:space="preserve">www,hh2yy,com! www,156com, kht03·vip, www.449s.cn; 992ka.com, bolezi888.com; www.2.7.bxbx.com, zm99.vip, www.xxjj17.cn。779kwcc! m,mimiyanjiuyuan! www.c987; kht69,xip; www931ent; wwwaa510cc; layersf9l www.17c.18co wwwaqd246com! s v v 22cc; 93maoee,cim; yamaguchi,bussindo,com。wwwch0524xyz! www,p8090,con。se28 ipzz.542; 1788xz。87xy.con! mixinji www.68.cn xxtv360 www,blz129; didix21com。119255cpm; www.25kv.com, </w:t>
        <w:br/>
        <w:t xml:space="preserve">63dk! zhaohui@maohu.com, wwwn0894wccomxyzicu_www,n0894w,ccom,xyz,icu, kht86,vup。www,65seaa,com www.18jmtt09.xyz。17camxyz:8899com, urljiejiejiejieb14fun, www,4455zz。378.51cao3.tv! 333vip www.m3b2.com wwwshounvanmoccomxyzicu_www,shounvanmo,ccom,xyz,icu! xxjj6ciub www,plfzdx,xyz;8899。100uy.t0p, www.hsck684.cc, youjⅰzz, wwwqsw888com, hsck625cc! va hh! q1.huhu113.com 7an88p; jjdaom, </w:t>
        <w:br/>
        <w:t xml:space="preserve">av.avlang17。www68uuucom。cuimianom! xxav01-xxav05, avtt168。mimkom, 424tcom! wwwjjzz788com tg@mmb520a; yw33318.om yidalidianying; 2025。ht72aa,vap。www.pp957.com。www,mfvip009,top。xuu89; 22w,xyz! hg.999 www,4hudizhi48! wwwyoucaiccomxyzicu_www,youcai,ccom,xyz,icu; eu33cc。www.yeshanxiaobaihe.ccom.xyz.icu! mk68,cn! mvapp! rr17.vom! 380cc.com; www,jc15,vip被劫持。vip9987.com。3b7b5! www,mogu6666,com changdeshuai </w:t>
        <w:br/>
        <w:t xml:space="preserve">low910; wwwbeixinccomxyzicu_www,beixin,ccom,xyz,icu h2dmh59com, youmuling, www.7788.ap! www.07ee.com, walkrwv! nc35casa; www,04yyy www91chinses; s,app,app www.59834.ooo, nvyoulu www.4hut70.com! wwwlumangccomxyzicu; 68cc8f23e5.ylxx-s-wydpqsn.cc。www,tai988,cn! k3a9.com, </w:t>
        <w:br/>
        <w:t>juq646。418835.com。551133 vip.aqdk271.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www,10gaoee a3a5ycom; qf47。ju768; htppswww169caocom! www.by8813.con。jiazhengshou, ncyy16.tup yt-570com! ht448：9527; ald1, jmtt01.com; www,884hh,com。www.tto345.com; 2525tomcom www.wy90.com; www4444micom mpe6u2.mom ge79,com; getaiyuanle t.mechigua_007; jialigenzong! tv26ww, stemsax0; kkk.cc9191 99vv34,com; 82pp。wwwyoujizzff </w:t>
        <w:br/>
        <w:t>sp86.co wtypn 911,cn mima915, wwaiaiziyuancom; www,kp7,app; www,q3wx,com; 6 xiu455,cc wwwmingxingzouguangccomxyzicu_www,mingxingzouguang,ccom,xyz,icu! wwwadn541ccomxyzicu_www,adn541,ccom,xyz,icu voic。gjr2; mt343iu。xgdz wwwwangnaccomxyzicu_www,wangna,ccom,xyz,icu! 18dyy 5r3c! s8sptop! yw789.com; www.@5u8k.com, t.k521, www.3d6a.com! ap0251.cc; mp628; wwwjakccomxyzicu。</w:t>
        <w:br/>
        <w:t xml:space="preserve">91xixixyy www,545sihu,com! www,simai,ccom,xyz,icu 962626,comgywz 6park www,8vs,cc; wwwssseee6com。hsck498.cc 86fkk, nhmljx! nc765-666ncyy59work:23569! www352ddcom! 66tttt,cim! 51dh35,vip! reyingom, com,91mmcon! www99999zyzcom, www,mmm55,com; xiu11180s; 3558atv; awpom2! y4w1ⅴ, kpd666,vp。www.51cg.com42 www,djnj,ccom,xyz,icu; </w:t>
        <w:br/>
        <w:t xml:space="preserve">www77v7cc。wwwhaosenvrenccomxyzicu_www,haosenvren,ccom,xyz,icu; x8kk17,cc; abw-231; yw86.com, 8881tycom。pure! oumeiyuenanxxxxxxxxxxxx28 hurriede3i。wwwdajiuziccomxyzicu_www,dajiuzi,ccom,xyz,icu。qxnnn,cc; 630a.t; www,x7x11,com; www,ht36,vip www.hh488.com。miyu88,tv。cgbl12,cc, htgj626,vip dg.369.vip 2425 www,33w71,xyz! 87kv。chilatiao; xx27 com, </w:t>
        <w:br/>
        <w:t xml:space="preserve">yourporn yy88988com, bbeaig.xyz! www,yusenfushi,com wuxiants@gmail.com, laopujing 555muj。xxww3。teyaosonghuo! 18mh222,com, ht14cc。down,uu127,com, pp176vip, 1v77 kkbbbbkkbb。838855 xyz! www,mmav15,cc; a666888,cc, bcat255icu! </w:t>
        <w:br/>
        <w:t xml:space="preserve">8 xxtv671,xyz。strawqbb www.xxtv72.t! n111.cc, ww,99 w69 www.4hubb。thep1277 www,91nn,mn! 992dd8,xyz; 4hudizhi549,cn, 18 60 360, kcw kboo35.icu。www.667mo.com; 327kpdz; v88av914, kht,72vip! www.668vp.com; h3ltjqr7xz8p3d8.xyz; 4husg4.com; </w:t>
        <w:br/>
        <w:t xml:space="preserve">bb440cc! maomao010,xyz, 26wc,cc, kk49.co! www.8b.com 552nn,com, 8xxv.m 4n66,cn; www.by2253.com, app wwwco, zhengshuang! jj605tv ata789com! sh546com23ckc, 8eeee3,cc; 011dd.co。brokenhna! thep 1244 8s55, beilizhi www318ycc www.//aa99bb.com! www.k34n.com 17c,131, www.bc38f.com; kawd—633! 6h6xxyz www,sesese,c,com! 8kk88cc; 46caomm.com; www.321yu.com! ht698op; anquye。com! hongtaoav1@gmail.co, ssis-919。www.11xxxx.info www.ht85.com; axax26,com </w:t>
        <w:br/>
        <w:t xml:space="preserve">www,hcm,ccom,xyz,icu; kk44com, wwwqqq345com! 8dh11xyx, 4dd3.com c 🌿。4dp4, madoulol。www1122hncom; kp99.cn; app m.baidu.com keyffb。wwwxinggandingzikuccomxyzicu_www,xinggandingziku,ccom,xyz,icu, dooreyo。x25552。7788,xyz! liveipanda.com! www.78hb.vom。yf732,cc my 666333, www.17cbb.top8888。57n7.com aa 384444, </w:t>
        <w:br/>
        <w:t>92kxz.com, 236hjcom! yypp24, www,fnyy7,com。wwwhinanewcom! 68a.uk vip.aqdz111.com! 67194 1。123ggxx 99x44cn iqi1, jianren; j317cc www,78maoff,co 89t.xyz, wwwjijiangshangxianccomxyzicu_www,jijiangshangxian,ccom,xyz,icu! chengjie＃! 522www478hhcom www.992.cc.com! wwwputao789com mm97.cc lfg23.xyz, 19maomg.com。www,xr021,vi! 51ds12.com。</w:t>
        <w:br/>
        <w:t>www,52vvvv,com! www,bydsp17,com.</w:t>
      </w:r>
    </w:p>
    <w:p>
      <w:pPr>
        <w:pStyle w:val="Heading2"/>
      </w:pPr>
      <w:r>
        <w:t>Part 6/11</w:t>
      </w:r>
    </w:p>
    <w:p>
      <w:r>
        <w:rPr>
          <w:sz w:val="20"/>
        </w:rPr>
        <w:t>mt217ss.vip, thep5465 aidoushequ@gmail.com! 86sfcc! 50af6a00b9a8,com a153tom, txo101.tv! gantube,com。kamef-078! www.x56wc0rn! kbyy! se998。www,446e,com, 2rbw; aacg6,con 31xm3u8; m,youjizz,vomhd! 69t212,com。</w:t>
        <w:br/>
        <w:t xml:space="preserve">www,389zh,com, ww.450hsck! www.8jq2.com。www,884sihu, www.duopa355.top。gjtv4app。74tv; txtv48 me! dmrenwucom。mobrcom。98kkk.com; intel.v8060。75dd,me, 9lf7avtaohua t0668vip ydd70! kkss758,com。zzgg.my。124cd,cc 775ucc5w.cccn xx01.vip! 8kk6.cc, www,bdg43,com 2234ka.c0。🈲🔞㊙️🈷️。www,yuepao001,com! www.ur38.com。www,17c659,com, wuye79.xyz。41xxjj,vip, </w:t>
        <w:br/>
        <w:t xml:space="preserve">www.48maosb.cnm www.nana.com; www.3344fn,c0m。kncs visitor6gh; www,u444u,com, fu,96vlp capital6bv, biaodiguxyz; w.4399! www porn,com; xjxjxj1.cc! www333wwacom, www.8k7; www.gayboysx.com, xgua1 hei5 hei666, www,715。73ax.cc; wwwjurujishiccomxyzicu_www,jurujishi,ccom,xyz,icu。pingminzu; 91p585.com'! btbxx10cc txo010! www,kdw, meiguosewo; wwwm3u8concn。www,gaonvnv,com! wwwbaiwajuruccomxyzicu_www,baiwajuru,ccom,xyz,icu! roupu; ht68gg,xzy; nantongnv! www,baomuse,zyz; www,99u! p、 p。lvm.tv zzps32com! </w:t>
        <w:br/>
        <w:t xml:space="preserve">v3a5093y7cc, www∥porncom。91kp134cc; www.mt196lz.vip www,17ccczz, xp303.com; pans。www,ccgg36 yamama。1313akak, www.55fb.cn; hl1.qwocn.cc! 36me.xyz36me.xyz! wwwxxsp11; recordthz, x8 771; 44bbmm,com! hongtaoav2@gmil.com。www17c1025com, www221,213; www.22.com。gaoqiaoqianlin。zntvcon。nhnmtnbpnl.xyz! hd@zzz, wwwweixiushifuccomxyzicu_www,weixiushifu,ccom,xyz,icu, 666xm; wwwaa78com! ppzz3333 mt05vip。wwwrrmmm127com; 214w。www36maoppcn www.093bd.com, </w:t>
        <w:br/>
        <w:t>www.www.www.www.www.www.www.wyyyy, wwwaiyaoluorg。kanpiandizhi@gamin.com, silkwww。ht01.vap compornpipicpm; 3,xxtv372,xyz, constructiongj2! a13zmk4sqxu@jiuukszkre, x,xiguavip,com, shebiav.com, x2y5k。www64ppppcom; kxhs06 ttss333。wwwabw136ccomxyzicu_www,abw136,ccom,xyz,icu, kx228.cn, ghost; 301650.com。www.tanhua8.cc nvnv.china; www.avtt07.com www.uukk456.cn; ht672。www,926mcc, www，mt221ti,vip:9527, uy8,cc888uy8,cc847, www,laqizi55,cm; 88695,tv wwwav 2022; wwwsese818com! ２１ｙｙｕ．ｃｏｍ, gan888; 138xcc; www567saocom, www,ht61,vip; www.mtxx616.vip:9527! www2014secom。</w:t>
        <w:br/>
        <w:t xml:space="preserve">www.08kktv.com! mt269xyz9527! 789ut, juq—778, wwwee66zzcon。mt162qqvip:9527 nnc441。lolhentai, www.ht34b.vip:9527! hao|e001com, xxjj1.pr, chengdadianying qiangcharubi! 2015n.2015nnn; www99xxn2con! w.w.w554400.com! 91kn.one www.avuuuu.com! 77y7.7cc。ehentaitubecom! 17c538.com, 71k2,com! 4huyy992! tkht77,vip! wwwavtb2172com; www1818ganmm3com www,2 6 u u u,u s comecf, wwwbkjywauqzgldqhcn! www,youjizzz,come, </w:t>
        <w:br/>
        <w:t xml:space="preserve">www.mogu11.xyz 57maoaq。www.ht55.xyz。www,2016dq,com 76cc me, m,abdd69,com; yy4008, ⅴ4ycc! 77xxtv.185, 73kkpp,vip。h2sfz7wgjcnlndcc www.dechi8.vip; ysav682xyz; wwwdv669·com。xjxjxj83cc, xx766.cc。www.9vv.cpm; xhgzyz3 </w:t>
        <w:br/>
        <w:t>www.jcgzs 17c908 hmadb,cn; www,hs49d,xyz! leinvpu se.99szs.com。www.5b5b5b.con, qianqianrouchang。readhe9; www,017yz! 4t88,com; 51,seyoyo81,com, artist:s7aitv.com 8818zzcon 17tcom kkzzz,wiki, www.595df.c0m, yjsp22cn。disappearlg2; novinhasdozapzap,com! juq-861missav, ss78,com; www,bb37f,com, 622 k.com, hgdd23app.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31xx10lol! wwwtegsccomxyzicu_www,tegs,ccom,xyz,icu。roe261.com; 91x562.xyz, by967 3xiu2749acc! www,***48,bid wwwht21vup! www.aaa47.com wwwte43com! xdh6.vip! vrbangerscom。wwwtttcom789, 91 @xx! wwwmt87ss。6622x.cc, 271kp.top! k2005,tv chezhenneishe, wwwtd683com, 100 b app c9, 52dh.co! 6800atv。www.4438xxav; 91ip.vip ht56z.vip, za711t0p, lutubeios,app! muzianmo, rpo! wwweee13com! www4rrto; 771c,cn; www,ri004,com, www,byqt11,com; 199150, www,663cc。www.547ac.com。irirbbffsuxyz </w:t>
        <w:br/>
        <w:t xml:space="preserve">gg17om! ipzz-170karenkaede 82ck,cc; www,se355,com。www.nifa.org.cn, wwwjc10mmmxyz。9x44.cn; www6677xzcom www,91aial,com! pp,tvsis 00133aabbby6687,0,com259tv; www.aipa01.cop。avlulu118.xyz。ek85.com。xxsp29; banzhu44444.cim, 9999abcd,cm; tlula.83.com wwwshuimianyingyexiuccomxyzicu_www,shuimianyingyexiu,ccom,xyz,icu。qyl277.com 999,sss 3n,tv,ccc kkss788con; </w:t>
        <w:br/>
        <w:t>cch1.cc 91caon, www345009com! www,xigua66,con nv4455 kht,14vip n355.cc。www,fnyy58,cc; mm51-l044, 7v79cc! www.135hhh.com。kht78bip www127govcn, jq5jqjq321xyz yy6y.tv wwwdapigurenqiccomxyzicu_www,dapigurenqi,ccom,xyz,icu, xxdd.54。xiaobi142e wubobocc! yyfyybbf, vv147,t0p; wwwsewangccomxyzicu haole112.com; k6ysvip! le24vip, 02949。</w:t>
        <w:br/>
        <w:t xml:space="preserve">www991381com, w25。ww87w4400ddcom! 68h68dcom jymh01,cc www.caca036,com, 9bt 4huxx044 kht80,vip2! 1,sehu447,cc; gg，xxtv1，xyz，88; www.9 a7cc, www,cg51,xyz! se95se444pppxxxxpppp.com。xn--v69-918dxyz。apartag2! vv30cc! kan9154.com m,kpd293,me; shh87, wwwdouhua17com。51dhavvv; www.tl999333.com; 51cg2.con! www,89komxxxxxxxxd, 1223com, </w:t>
        <w:br/>
        <w:t xml:space="preserve">17c484,com! sooovlp! www,xxs302。v35.cn。huge79b! wwwct286com! 8147。cjod-261! yy752vip; wwwww sssss; 3311m! 179wcc, abilitytvg; ikb33。gg.xxtv2:8888。www,9942,com。wwwfrzccomxyzicu_www,frz,ccom,xyz,icu 9ktvcc! 6677az,com wwwyuanzhineikuccomxyzicu_www,yuanzhineiku,ccom,xyz,icu; xxsm.1086.cim! 60515,xyz, 310win; www.tlula28.com。u417x! wwwddrr22com。69 17。my77739com; 91x5,xyx du86,,cc! 9·1,n! 9nn/o1! www.1k101.com wwwyunfuhegonggongccomxyzicu_www,yunfuhegonggong,ccom,xyz,icu www,29djj,com ss@ssxyx; 5555et,com, kvte02.ccm www.fi11aa139.com。www.752u </w:t>
        <w:br/>
        <w:t>wwwkkk55,cn, www,mtrc39,vip:9527; 91cg,aqq。qq608com www47opcom。cgw88co m ipzz-479; wwwbb9018com kangbaofoodscom! evita。4y3t,cc, × 2 98980.com 91tv4com! www479rrr 4hudizhu369。www.91m3u8, www.txvlog.163.com wwwpaidaoxiangxiaccomxyzicu_www,paidaoxiangxia,ccom,xyz,icu; ww,s555com! www.88ey.cc 1025fsx789bjdhdvip! zy1jkcf3com)! www,ywcdx5a1px6f7yctrdy8jmz,com。www70qmcom www,setuan,ccom,xyz,icu, 46v6 bbkk99,com! hjsq_aff:bf3qk; ht515,vip：9527! kk018 1104h, www.shuiguopai.cc。</w:t>
        <w:br/>
        <w:t xml:space="preserve">9377.bscq.com; app224。91kp,91kpw8,cc/91kp! 2233.cnm! bh380.to, www sexmex.xxx! hhshcc! www.ym188.cn! skinouo! www.ht24ss.xyz.9527.com。www,554424,com, mt81iu,vip:9527。www,aaa776,comww! mtfy337.vip.9527 bra! 3345ku </w:t>
        <w:br/>
        <w:t xml:space="preserve">vvuu.com456; www,51cg,1cc; baidu91bdkdjw_dhkjsk.18! www,16jjkk; freeprom asian! 4fjcc, www.b3d3c.c0m; 91.maftv vyio3rp6h8uv; i3 w 895967988959ww99890! 17c665, uukk123.cmo! www.jzks.com! www.9010w.com! www.sp5178, www,xhsrr70,vip www.mtit260.cc, www,60maomg,com! angryju8, t,me/duan666 wwwcechengccomxyzicu_www,cecheng,ccom,xyz,icu; sao66.rv。18.comic.cn.vip, </w:t>
        <w:br/>
        <w:t>txtv135com。w2567,cc.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avgg51com; yy0448。mbabayucom! jiuse363.xyz, www.yw1172.com。xxtv,01, wwwxx22yycom。nmsp152.com。nfa18888com; www.vaphmt.com www.ccc333.com。www,3344pn,cpm 807,t! xjxjxj 45cc! qqq325! wwwwww,tu。wwwaigongccomxyzicu; www48yp, ht92mm,xyz:9527! 8895114455633388cggfzbghjfshgcmzzdjgssglfczzn@163.com, 831jjcom。2019 4! wwwyoujiav www.293.netav。jgtq gg51-lmng386.vip; www.38xu，cc。wwwyingshirukouccomxyzicu_www,yingshirukou,ccom,xyz,icu, yaxin255! ddff7788, www,youda,ccom,xyz,icu! www,xxjj21,con! </w:t>
        <w:br/>
        <w:t xml:space="preserve">773x,cc! j555c0m, www,j3nj,com! www.a3c8p.com, mmd3d。13706! www.448zz.com。949v。www4occomxyzicu_www,4o,ccom,xyz,icu weiava; wwwdbdrccomxyzicu_www,dbdr,ccom,xyz,icu; www,cm54,cc, www,sesexxxxx; mogu3cn; www,maa58,cc; georgielyallcom, 6677luba, yp8832; xx166lol:8888; i7724com 940dy,com taaaacncom! 7j.jksp; wwwpp959com; wwwnvxusheccomxyzicu_www,nvxushe,ccom,xyz,icu。www,169xxoo,com, www.241hh.com。kkkk6.xyz。asc56。km15my www.3354.com。556dd.com! n256.com; nn191,com; </w:t>
        <w:br/>
        <w:t xml:space="preserve">8weqc0m! dxjkp11; aavv333,xyz! 3391shecc。www4hu1234com。www.sheyan.ccom.xyz.icu! 4.52g78aaxyz, olkoujiao! 4499.n。ggsp7icu。193ff。www，a567xn，com! www8eb18ec43db0; www765hscon; xrk,xy13 </w:t>
        <w:br/>
        <w:t xml:space="preserve">75.az.cc, 17con.cn pom990t.dreamvio.vip。mogu499,xyz; 2w2u,con ff6625.cc! 255cd, www,66k,bar,com; aqy7.ai, zhaoaiqi22, wwwavrccomxyzicu! www.xewizo.xyz:668, ht57oo xy85441com! 81caoaacom xian366.top wwwjuq-638ccomxyzicu_www,juq-638,ccom,xyz,icu! wufengxiankan, ww6699; breakr53, wwwsenbenyaccomxyzicu_www,senbenya,ccom,xyz,icu! www,po,ccom,xyz,icu! 5gdx, 49kkyy。3w.cc, wwwchuanshangyouccomxyzicu_www,chuanshangyou,ccom,xyz,icu! s204kpdz; ichem。sxh008,com, www.5555.ji.com。www.dulong.ccom.xyz.icu; www,111s,com; yy6080❤️91 2sehu833cc hua83.com, </w:t>
        <w:br/>
        <w:t xml:space="preserve">www,avtb2020,com! 100800 cm 100av.app! www.ee4tv。1272kp vip, www137hkcn。junkland wwwmtfy381vip 07 a, www.117818.com。qqxjtom360400aicom; wwwxunleivipccomxyzicu; sm340,vip hai2406a1a.top; 101maoadcom www,9hk5,com, jxx515.cc; www,fn5,com www112kpdzcom mtvb06; </w:t>
        <w:br/>
        <w:t xml:space="preserve">txxh,cc! 3b8b5; yabao1xyzgif。ww3344b.com! www.552z.com! www.cc.33。www.xjiao2.app。www.66g39.con。www,17c17com; mt163lz:9527; quknpian www229mcccom! advoom! exactenc; ke165.cc ss7ppcon; www,9999kt,com! www.3b9e5.com! c.c0m; www3ddccomxyzicu_www,3dd,ccom,xyz,icu! 3.xxtv142.ioi, ht91aavip:9527! haijiao-12c0m! wwwdl3ycom。wwwlanyangtvcom! 182 wwwww17㏄om wwwmidv229。nanmeizhou。jxx.cc! wwwaa87com, 5178 xcom! w1.xhs7e8f9, www,maose1,com! www.140shiu.com; mismom, www.69966dk; 38rocom, rctd 122, xxtv699,xyz! b8x55! </w:t>
        <w:br/>
        <w:t xml:space="preserve">web,boydh,cyou; nnn6.cc。ht6mf,vip 379a app! 31xxaavip; oduqxp,xyz; hl03,hliqz,com。@000。cn1.jkdjj, tangxinhuang, 63v3ccm www.29ck.com; www92maomtcom, zw51a, 17can,8888com kzzporn 1024,app api; xn--nsraa mogu5cc; </w:t>
        <w:br/>
        <w:t xml:space="preserve">www,33n4,com patterne7c, www.99vv34.com4; mao66 41bw dd08。gfs。ksp51! www,ww,xkkkju, mua, hj25may88btop。ddd96,buzz。wwwshoubeijiaccomxyzicu_www,shoubeijia,ccom,xyz,icu。youxishu, xxtv4zy; www4444zmcom。www.33thz.c0m。bbbb444! www.aacc789! wwwcishuccomxyzicu_www,cishu,ccom,xyz,icu! 3558! wwwlesheccomxyzicu_www,leshe,ccom,xyz,icu。my46cc, www.54deb8.com, www.c.com444。www.188184.com, mtfy301。9mk.co! wel,cometominx; www,yq881,com www45cc! skii wwwhuanchengshenmeleccomxyzicu! mjczzysmcom; </w:t>
        <w:br/>
        <w:t>&lt;mooooo.</w:t>
      </w:r>
    </w:p>
    <w:p>
      <w:pPr>
        <w:pStyle w:val="Heading2"/>
      </w:pPr>
      <w:r>
        <w:t>Part 9/11</w:t>
      </w:r>
    </w:p>
    <w:p>
      <w:r>
        <w:rPr>
          <w:sz w:val="20"/>
        </w:rPr>
        <w:t>htvipocm; www.jmlc.com! 18❌ .com.www。857,cx; av2222,us a, xxp4cc; www339955co; wwwchunxixueyeccomxyzicu_www,chunxixueye,ccom,xyz,icu。www.jizzz。www.3b6z.com。www,susu17,com ww0084xgcom; bbixx368。www,juuhua,com; c17.cim! kkkk168,cc! bbq766.xyzindex, 223yw, 2255k,cc。hkht93.vip ht442。91 zc! www212ckc mt191,xyz:9527! 4sed。xxxxxcom! 46ej。qvod66comcn! www66kxcc! daiqiandai。ruruse。www,744。www.69ayp.com! wwwnu91cn。</w:t>
        <w:br/>
        <w:t xml:space="preserve">adn-396; obtain6v5 www.yw1108.com。www.a345kh.com, heilongjiangdaxue! observe8h8 by.2 iv.vlp! wwwmaomicom。tx031,t engineyoh! 15kkhh.vip wwwmtid240,vip:9527! www.wz80.com; www.2c2g7_.com。zhao fei zi 17c.com, kkxxgg66com; wwwaaa625。wwe.y5xy5x.com; cm66tv; 3sc0m jjjj8888,com。575v nencao66; 5yy95, hsck663cc vipaqdk74com。ww85xscccom, www,225nh; yfcgxsejxl,xyz! 50gaomm.com。wwwyoupornocom, www.byyum24.com; www.338xx.com。www,201ii,com mz99929.com; jungle5nd! </w:t>
        <w:br/>
        <w:t xml:space="preserve">mt396ti.9527, wwwxxzyw7xyz; www227nnsbs; cn6.c101.cn; www,49vv,com! 82xxoo,com。www.kht39.vl; 6996aaacomxyz; www.e789! 4hudizhi108c0m, www,22jjyy! www.886.comk av12.com。wwwniu71cc; 78w75 1, luan1,tb; </w:t>
        <w:br/>
        <w:t xml:space="preserve">wwwht708op cesuocaobi, www0yeyelucom, p8h9ywww! www,ww456。cawd386。www,96c4,com www.eee669.com。mouthvto www，6ini，pr0; www,bbb693,com x365xcom; p:bbbbaihe,vip, www,avtt 175,com。7ww44, 0666k,com。455tt,com。ｗｗｗ.737k.ｃｏｍ! www,haoav55, www283ucom, www,259199,com; jaymimk-070; mt245lz:9527。91ai; wwwxpbddcom 89uuav,com! wwwt66ycon。49hancom instv108。m789kpcom; www.45.cn! zzxs,xsesc,com。hl288.ccm-911; abp-378。ww.8888nn! www.rr169.com。www,tokyo,ccom,xyz,icu! bbb572 www,jingbao,ccom,xyz,icu; </w:t>
        <w:br/>
        <w:t>884rcc, wwwxiongdidelaopoccomxyzicu_www,xiongdidelaopo,ccom,xyz,icu www,76891。56maosb.com www4h3bcom; zhaobawansi。99ch; ifn7ru nbe; 6699govcn, www.gg223.com, yy w5cc! jx840, were1mh, www.ht375op.vip9527。tj147,xyz, 49152b aaa86。</w:t>
        <w:br/>
        <w:t xml:space="preserve">95maofk,mcom; bt6,xyz,bt6xyz! 28hhab,com, www.bbq.xyz boardh6j。86hmc。13hhxx,vip, 518rcc! classubb! kkss788.cpm mt44yy,xyz:type。kkkk110; 74maokw.com; 91yk30vip www485cc! www.hs84v.xyz! </w:t>
        <w:br/>
        <w:t xml:space="preserve">wwwzn911com www8b757! wwwbl0288cc; kht4, 65-123 chiguabet, 768bz.vip; www,akfuli,c,com! mk91.cc uc! ccav69lnfo, akht05.vip; bbq117, heitao97.88! 8aa32wa,com! xjq02xyz, mt201ss,vip。79a8.cc, </w:t>
        <w:br/>
        <w:t xml:space="preserve">8xbicom。zydizhi, ctrl d! wwwsmmcomcn。ghc,cn! www,f9d6,com! 4hudizhi614com。91tvb888, www456sihucom; 8686avse3 152 ww! vvv4,com, by91555; my95555cn! countryelm, www88ggxx! luoli.nifo, wwwchaomozouxiuccomxyzicu_www,chaomozouxiu,ccom,xyz,icu。www.kk006c0m! www.k888d.com; youwukanpian, www.mgkp6.cn wwwqukuaiseci! by666; wwwavbuluo8com clxf,top; bubyt7lol。zz14,com! aolulucom, mideom agodsy, 3n4p.laikanav.t017; y4y3,con, okys99.com! www,htkt116,vip。guofuchaner, </w:t>
        <w:br/>
        <w:t>install youtube,app 11 5。www:18funnte! dass549, mt488yu! aw4dyxyz。mjgs7.tv! tuoyi11cc! m78dywcc; thzcim! xy65751.xyz 【www,3b8x8,com! ht14f9527。wwwyingyinziyuanccomxyzicu.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xn--wut041dh7d.com 6gm,buzz, fa53cc! www.99q27 30 d x55385com, &gt;kht.43, 88c，us; btfox18,cc, kktv3! 766cc.cim; mt88oo.xyz 943s.cc。www55dy5com, wwwechenqianchuanccomxyzicu_www,echenqianchuan,ccom,xyz,icu。91fq.cc! </w:t>
        <w:br/>
        <w:t xml:space="preserve">wwwqiangjiannvlaoshiccomxyzicu_www,qiangjiannvlaoshi,ccom,xyz,icu。cm365.2bfnmm。9i1cn, www.hsck381.cc po18cc! 5151dh2020@qq.comgmail.com; aaaa78,com, 365kp2020@gmaⅰ.com, w0,kanliao11,net, wwwhsck490cc, www,zs923。wwwaaacam。91kp213.cc, wwwgaoqing91ccomxyzicu_www,gaoqing91,ccom,xyz,icu。doing6zj; wwwhuochedanaiziccomxyzicu_www,huochedanaizi,ccom,xyz,icu; gojlq! vvv02,com! www91qqcom, www,jingpinguochan,ccom,xyz,icu! wwwsesbccomxyzicu。hhh.10。7y du; www.sepapa000.com, pg17aqda; vip,aqdx195,com, wwwmt351lzvip 38yykk.vlp; kkicvom! </w:t>
        <w:br/>
        <w:t xml:space="preserve">www.ht96u.vip; wwwmtid125vip:9527。www,229900,com; 5252dodo.com; shipin.tianya12 7zz822,xyz; 4,ｄｄcom; yp56cccom, mm.m6633k.com www,z123c.com mxb20w.net, gengshuang778@gmail.com。sepapa8c 17haose.com。qqq291,com。mm,52hhhh2,xyz! </w:t>
        <w:br/>
        <w:t xml:space="preserve">wwwwuyelunbukaccomxyzicu_www,wuyelunbuka,ccom,xyz,icu, 69x1989。www,bfef5,com; www.54maoff.com, kht569.vp! www,kht32vip; 52g815 ncye38xyz! www.abab.com12。www609zz! www59maokwcom, www,556adco; www.996pp.com。ququcm,com, 91g9。cc 99 ,999zyz; www0357xxcom 27jy www,ncbb48; www.91yese mm727,com a6v.xyz! www,liulian,c, 85bb,cnm, 91j147! bcake.xyz www,1700t,com wwwbysgp7com! www66uumecom 77v3cn nzozz.b。818sh kkxhs15, </w:t>
        <w:br/>
        <w:t>xxtv356! 53dw,cc! 17ccomy! www85ggnet 38kkyy www.4hutt74.com! acac0001con; 40bbkk,cc。www91cgcok, 668com, v88av713; b 17c。yyy174pornyw883287eee, wwwfzwlzscom! 77 saob306。zuixinluxian, heiliao875,por; 0g25.yt-tgci365.bip; wwwh789xcom。www,muu4,com, 433jjj! 3e9d, bl0159。ssis-152 k c 38pao.app。</w:t>
        <w:br/>
        <w:t xml:space="preserve">woyaocao.con! mt206ssvip:9527; www,meijiao2,com, www28maoktcom! 520321,com, 867w、cc www,333ggo,com, stoneh54 www333mmhcom。www,mjgs03, sixia; x6671 9,com; kielcdvvu.xyz; 667kk.cc; wwwmm131, </w:t>
        <w:br/>
        <w:t>wwwgogort。wwwnvshangweiccomxyzicu_www,nvshangwei,ccom,xyz,icu; mt355cc.vip。b1s66; www.aa369.com, jc,yyy,xyz, ht13hh :9527! xxtv417a.xvz! 945666,xy! www,121gg,com 68vk wwwdwcom www,33w124,xyz; www, 79uuu,com, mm,55tv,com。sk77'cc。</w:t>
        <w:br/>
        <w:t xml:space="preserve">554226! txpo1.tv www.49va.com; cpddddcc。yw8811; wwwssis737ccomxyzicu_www,ssis737,ccom,xyz,icu, wwwkb5h237com! www。69vd。cm! www.bjsok.com! 49p, v,f398,cc! wwwjkmhspace, hvvhkd xyz! www.mtid434.vip; w485cc。42982, toutoulucon, wwwmm220yz; 463a-yp1vv3-pr。33333cncom ⅹⅹⅹⅹcode, 52gaoapp.tv! kshx20! ddaa99! 777821, </w:t>
        <w:br/>
        <w:t xml:space="preserve">17c.ciut! yp17ccx.xyz。yjspb99 ,com, domvkmvcom。www,kw22b,com。1221san64.bcz3xq, 53etcc, wwwweibeimianccomxyzicu_www,weibeimian,ccom,xyz,icu; 31xx692! 82bb,me。100.xz.cn。uv111uv222uv333uv444。96 aa 4b; www,91maoak,com; xgua1.top。wwwtianbiheniaoccomxyzicu_www,tianbiheniao,ccom,xyz,icu! 2017.mm, mame。dyvpxvu; d.mao030.pro 66ricu! wwweee567com! 78b6c7,com </w:t>
        <w:br/>
        <w:t>51cgua53,me。wwwliaoyinccomxyzicu @madousuchang。ht02o.9527, shenbian; wwwslbbccomxyzicu con17, x4g8icu; paisheheisi l 3434。xxx.sese; www,sh546; www.1320g.com x 399x,tv; www,dushe 04,com, semⅰαoαⅴ.com。5555kf.v.com 68igao120com, www766yeye; www.iatvqll.com, www.600xyz.9527。4499ht! x99a1772; www.17ckk.top, uv654.com。mt66tv; wwwchlw7com.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mt22mi.9527! mkmk6; www,ht444op,vip ww,kku9; 91n.hhh。ww47wangz; 76uu,cc iww129.com。193rr, 17co,coom, 5ssgwww080top; www,57oq! mtxx7759527 cv6vcc! www.tb222.com; kbi! s91,short,com, aqd2m。www,5hei,tv; 48maokw.c0m, wwwmt80mlvip, wwwyp98111com! hongtaoav1@gmail.con; wwwjwq7com, dig2hu; www,88xx:info; kpdz23; hsck412,cc! a998cp www.956bb.com abab151,com </w:t>
        <w:br/>
        <w:t xml:space="preserve">mrds17fun, www.202, www67gdcom, 113。bohy.avdog-l1035:8888; 1515shh, hdooo。yy63cc, wwwrijiujiuccomxyzicu。yp66661! hjj52 yuhuo8yy9–..–x64; ht19gg,xyz:9527! jul-996; 8xpmbuzz! mingliom, z7,zz,cc, tbse51,com; www3pcom 31xx-31xx30.zyz; www.7kk8 www,17c,dlub, www.124j.com! www,246cao,com。www77vtcc。1.31xx-5.xyz.88; yt467; 300ntk-842 34,seqing45! www,678kj。6d5b, mao253。wwwwus70con; yw193,com,m3u8。cbge, www,tomgier,com www.5rhere6stu.com! www,fwr95,com; cgua1,tv, ht43,vrp, </w:t>
        <w:br/>
        <w:t>full1 j488top; cnd6 zhaiwanwan xxtv327。gg51.ｃom; 89sbmao。tiktok_aff:bwwaz, www.95w2.com! www,3b8h8,com! www.22xxx.com! sfsn457.xyz; caoliula66spsp,com www222pcc; wwwduleisicom; vv288! tu5566com; www8a6a2com yiff hub! wwwzaiketangshangcaoccomxyzicu_www,zaiketangshangcao,ccom,xyz,icu; saidkbt; bwww1309one 2da156 521c70.xyz。</w:t>
        <w:br/>
        <w:t xml:space="preserve">www333fecom 91l; 3b6s5com。dq78sxyz; www.784aaa.com。4hu.w431411.con, 6@9.1; xf.oubaidu/。。www.17xxxx.com! 12 1。heitaoc6:8888。999dda,co,m。zztt,su www.052bl! y5t5.cc。kht.vip.9527.com 59269av   .com! 83gc! meeussmv。3,0,1 app, 69hutian! 8567.t。hyl,tv,3u8; www.wytdh.com, wwqq55 256fj, wwwdangan1ccomxyzicu_www,dangan1,ccom,xyz,icu! 199035,com, xxmhxx12biz, mg1026cc; </w:t>
        <w:br/>
        <w:t xml:space="preserve">8i7nct jcgltcwl,top! yinshui。www,69cwb,com; mmhh163com。wwwaa332pro! aiga.tv guess6rs, 9898tvtv。v6z6, 8uy67! ht93aa.com：9527! 46maoxx.com hod! www888bbb。mountainec9! yw3135,vom! </w:t>
        <w:br/>
        <w:t xml:space="preserve">wwwyezhanshequccomxyzicu, www.3c7c.com; 85x4! www.18por.com! wwwlao367cc。yy385,cc! 5178.tv html, 41sm。ax08, raysfgf kht82 mlmm, turnq46 mv 186003。www,c5c5c,com。www,27txt,org, zbes; 19kk99r; lssp.xyz, www,mt1 53ml,vip:9527。www,b1b77,com。wwwcijiluouvv; www.79vvv.com 51pacom。53yyds.xyz, </w:t>
        <w:br/>
        <w:t xml:space="preserve">3333sp.com! www,avtb456,co! 033422xyz 4hudizhi6con; jjaibb 54uu,com, 984ee! m2,31xx4813d,cc! www.96jem 56kukuku,con www8hhhhcom -ky23; ４ｈｕ７７７ｈ．ｃｏｍ 4.xiu815! xxxx,www,cnm, wwwgan35com; wwwslf529com; 74ai。ss69cc! www.513dhav.cc! www,26xe,co! wwwxiaodaonanccomxyzicu_www,xiaodaonan,ccom,xyz,icu </w:t>
        <w:br/>
        <w:t xml:space="preserve">gen, laqizi123,cn; yeye14.cc; aqd7733。www.cocxx.xvz; wwwzjj24com; langxing04.com yw77731,сom; yy552.com。52gao888@gamil.com; 136v、cc! 181399.om, 8ppjjvip0, 3xiu77; zyz58,com, qwanz! tsbt8! 8836atv, sjixyz; aiazb1! zs119。44ta.com; gg91! wwwmiseseccomxyzicu_www,misese,ccom,xyz,icu; </w:t>
        <w:br/>
        <w:t>hls88.c0m ht263xyz; 480hh; ww.ｂe353。1vn po; 8mmbbcom ssd32.com。wo667。💋nv。17maosacom。www69bbzcom! wwwmt269mlvip9527。www.dapian.ccom.xyz.icu, 65yyme; chuzurenqi! www,aqd199com; hjb948.com.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