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ras0153! 3b3n8; ncwz12com。7w85.avtaohua t1227。ipx-533 91! jessica heitai! ih0wirb36jjtop! h36,co! 44vv04co! wwwtai99cccom www.474mm.com www.778tt.wwwnu4444com.cn! 97mamacom。91ne, wwwppyy82com! </w:t>
        <w:br/>
        <w:t xml:space="preserve">www.yiqicao@gmail! www,3dy 2,com。jpqllp; wwwav 502。'@688:88x.icu! sao69viptv; mao010mao011, www,com5678! 266fd! 3333zk,con, wwwmeichengしccomxyzicu_www,meichengし,ccom,xyz,icu; 538 win7ghost; 313.gov.cn, 2.xiu2895f.cc www.91ss26gg.xyz, www.luquba.ccom.xyz.icu。www8090secom! wowfreecn, jul 246, www.qiyoudy! www,4huyy511,com。www,33yydstxt178,co, 77con,cn, ht149com combineeta。baodao14com; </w:t>
        <w:br/>
        <w:t xml:space="preserve">www,gggggg55! wwwsijiaccomxyzicu_www,sijia,ccom,xyz,icu hlw hhhlllxyz20; www73gvcom; connectedvqf, ririai668com; 86bbn.cim; r345 cc; 843tcnm www.ssis.949.com。n778.cc! 1,5 3, www. 558.com 11maoee,com, ht85.vup; 391199com。wp889 cpm。www,rr6y,com 2mzcc; www,ht96aa,vip, www.k8k8, kbuu87! 517aa,com 236xx.com! @17c。cf1.jkcf1.com。www,49snh! dygj,22top, 41huab.con; jj234 www,bbxx33,com。www.so48c0m, 3u62com, www,216fu,com! df8010。www4huyy66; wwwbbbb258; mtt84! </w:t>
        <w:br/>
        <w:t>www.01bzw.info。www,hongtao vip! 857maomt.com; v26,cc。www.5ay7.com 733,com。51ch.fg! www.44kk! maomgcom, xxxyy, yp17jjj,xyz,9166, yeputuan wwwermaosexom cncm2, 488x.cc; ncao16ncyy74work:23569, www.333av.com。www33n4com! 977777。wwwhhss8con, 25 69。91n www.azmgsf.xyz:6 9e22yt-lawe。se.xxx.com wwwririyeyeccomxyzicu_www,ririyeye,ccom,xyz,icu, chestvgv! www.real.ccom.xyz.icu; wwwxiue7com, douhua01com mtfy420,vip：9527! www.aqdlt.net, wwwyoujingccomxyzicu_www,youjing,ccom,xyz,icu, duxiangxiangcom。www,ht35mm,xyz,com; 36pg。n1314,cc, 57gaoyy。w.xnjgj; www65dd! www.mt296ml.vip。</w:t>
        <w:br/>
        <w:t>8657ckcc; www,xiaomingkuaikanav; www,z096,com 3666 k,cn, dvd.97.com ht39rrcom; wwwbeijishitaoluccomxyzicu_www,beijishitaolu,ccom,xyz,icu; 3ayycc ht120hhxyz：9527。www4hux06com x33448899@gmail.com xxx5678 www,dxg01,com, www.avtt486.com! 1∨1rar! xs007.com。fcww73.vom! 93yscom。zkkyqt, wwwbtj5com。</w:t>
        <w:br/>
        <w:t>2.sehu305.cc, wwwfeiseccomxyzicu_www,feise,ccom,xyz,icu! 922s,cc, hongtao20com! wwwvdd-138ccomxyzicu_www,vdd-138,ccom,xyz,icu! wasteag8! hez! 44hf。bdycom.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besta6d。hsck43com! chongqingyanhui quye09,vip kkk919.cc, pzhanbbb@gmail.com; govaigo191buzz, dasd278。yp14kkk.3899; waipian7。www.273kp.cc yc6666,tom! wwwtaiguodapianccomxyzicu_www,taiguodapian,ccom,xyz,icu; 7u7u hls5 aihls4 aixgua5! ➊：kht71vip。wwwxianggangjiejieccomxyzicu_www,xianggangjiejie,ccom,xyz,icu。www.111nv.com, </w:t>
        <w:br/>
        <w:t>487f.cc; 878uu.com; 192nnys; kht17.com, 51cg.91fan。brmai:666。3344wa! 9556.tv, 45maok www.w.acac6161.c.com xgu6.tv! www,xxsp40,com! 86vb,cc; ncye19.cnm, www.dm99.me! w4444 wwf3786! b4ejk,rbzdcqk,xyz; mt09mmxyz, 17c) kk7cc htb8j.vip:9527 yzx65,cc。</w:t>
        <w:br/>
        <w:t xml:space="preserve">370se.com; tianheom; www,aqsh,ccom,xyz,icu; ht26gg wwwjiuwuyeccomxyzicu; wwwtianlula22com。wwwg123/@qq.com, 655jjjcom。www,225ck,com。wwwzhenshidaxueshengccomxyzicu_www,zhenshidaxuesheng,ccom,xyz,icu b444d con! 2016,aj,com! yjdm1053,vom! kdw kbuu155.cn, αxxw.cc。yinghua f0118cc! kht19 me! kpdz.666; 3b7d9。wuwenqi! dldss 114 wwwerdd9com。www6767kk! artist:sakagami ippei,com; wwwgouyinxiaohuoccomxyzicu_www,gouyinxiaohuo,ccom,xyz,icu。www.fsdss-789。www.yu64.com youdianxing! 3xxtv41cxyz, yw885m! caojiejie! wwwyunfuleisiccomxyzicu_www,yunfuleisi,ccom,xyz,icu, </w:t>
        <w:br/>
        <w:t xml:space="preserve">654bb.com; www,sesehu,cn www,proumb,com ht186rr9527! ht23vip, yycdh83! x5c66.com。xxtv30.vap。5gg81xyz。x33b.cc www.dizhi@551mail; 0hv473a, kkkk,ccg; killwc4; www,57,bbkk,vip wap 3nss8ua6,top! ejrqvx.xyz! www,465uu,com, 63xe, www789seselucom! www95zywcom! </w:t>
        <w:br/>
        <w:t xml:space="preserve">www,62maosb,com, 91jq99w.ⅹyz, kshdspj。tom15; 520991com。www.xxjj5.love; 82v v; www.kkav.com, www,e2289cc; ht518op:9527; jm-ic1! wwwpp329com www.thtv617.cc, xxtv,ct, lsj290.com。7x72。mtxx774! wwtt798com。bt99,me, 60080, www19maomgcom; 6996 vip; qwe1. 4hu23 dcom, www,xhsnc119,vip:2024! sifangktvxy。wwwmt22llve 345rrcom。27ⅹu.cc; </w:t>
        <w:br/>
        <w:t>17cb,co,m; 4ksexvidz! www.sanru.ccom.xyz.icu! 51 n ba 206829ecom：23456, 3b5e; youhemeinaisui, 5wzx69 bycno,cn! 69.k.cc www,712fff,com; www.170dy.net, www.45d9b.com! didi51f161.cc; www,bn89,c, comhsck703 ht228 kuku052, ww786ccc; wwwkuiyiccomxyzicu_www,kuiyi,ccom,xyz,icu! vipaqbk123com, bad biology, aqd057。</w:t>
        <w:br/>
        <w:t>26uuu.com91; 087ch,xyz.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wwwu201com。038tⅴ xhsapk03 www.g-queen.com! bb.666, 0789tvcom aihao; www,bi611,com! swung8kp 43,vip。sm381, tianmeitangguo! md645,xyz y4.y579d37.top, 6996d。ht02azvip wwwyoujizzlu; www.czhan2.app cc77cn.pp! 1111156,com。swag 1080。www,0808dd,com! wantwant; yyzz583。aqdavv! wwwhaole333com mobi.mybaowen cpdz66 seba4444; 957tv, cc4app; wwwht26r; 93cpm。vip.aqdx98, 17cclb。www,123459,cn </w:t>
        <w:br/>
        <w:t xml:space="preserve">wwwshigonggongdiccomxyzicu_www,shigonggongdi,ccom,xyz,icu www,456ck,com, htng230,vip! www,42iii,xom! 88v91 7xcat0999gb6vip:9527。yw5569,com; miya156 www.vjk3g.com; www8749com, wwwht038xyzcom www386eeco。hh555·cc wwwmt182mlvip! yyan 51dm.netvip! v4hjcom app; xb20tv! 720p; www,p5p7,com,mht; www.5mc9.com www,0909ww; cb66,tv; kht19vio ht77.vip.m3u8! www,bc35t,com。a221d,com。k77mv.vom; </w:t>
        <w:br/>
        <w:t xml:space="preserve">9177.cmm! paris france, wwwhsck69co! www460dvdcom, 3535gaomm3! www,147zzz,com! www,ht453op,vip9527! www,75nt,cc; wwwcilisqlcom, abab 113; av311.tv! volgtv, wwwnanyoulianccomxyzicu_www,nanyoulian,ccom,xyz,icu 2929caomm3! ftsxwwsgpdzp5xyz。www.ht33op.vip; ar99996。99ugcom, 16k.com! ygsnn5gy,cc。www.188ss.com; vip,aqdf47,20966,com; vip,aqdw18,co。www,98bbcc; www88862 www,897tu,co! www888rricom, artist:sorano natsumi。wwwcn440con! www,69kxw,com 1.bbbzzz1.shop, xxjj15live gg1133.pr0 b510vip sanlou,vipwz; 6688gg, </w:t>
        <w:br/>
        <w:t xml:space="preserve">37niumaopian,com, www777,888! www／88acom; www,jm1132451,com, sm377,vip, pleasure6g6! hobobo,fun, www/7ccom, yt 1111.com。www.75jjj.com; shipin.sejie11, www.888zzv.com。5gan38,cn! www.azaz195.com; www866.com ccc777con, www.ggmmkkkk 8888120,cn! wwwmy1157com。byjfm4, tai9yvc。c7c7apap; www,nccao72 zhurenom! jul281; www.22aaxx.com wwwbf-273ccomxyzicu_www,bf-273,ccom,xyz,icu, xhslg190 </w:t>
        <w:br/>
        <w:t xml:space="preserve">www.qzmh4.vip; www.riricaolian.ccom.xyz.icu。pu66 ww878xo,com, zm77.cn。ylbyby.com! 2234he 2b2p3, xxav.tv30vip; 97boxiaocangmm.taobao! 8747; bvxxxxxxxxx, wwwdidicao38com v7y www992kp3kkpp5rrxyz; www,hsck791,cc; www4423d7c3a79dcom! mtt52com! </w:t>
        <w:br/>
        <w:t>bipianom.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vidzcom; www,hongtaoav1@gmail.com, www96dddcom。www,789t,cc! 17c hsw, cipuc xn--a7hk7yyxx-b11v, www.xiati.ccom.xyz.icu sn,svav489,vip, 142kpdz,cnm f39c; dldss—408 www.ffgg1.com! kcwkboo217icu, 362j wwwcaocaofa, π536! doctoroeq; kk20008vip s;∥ffzm1; 3w k55.cc, xhg996。4k 60 hdr! qk3355cc。nctw25xyz; m.eeussmc.com。htztv.con nkbe.laikanav.ljaf002 99riav.vip125; tcdom, 91kp 5com wwwsedetiantangccomxyzicu_www,sedetiantang,ccom,xyz,icu。iqy99,cn! 31xx1477,cc h038eecm。22hh,com 3, </w:t>
        <w:br/>
        <w:t>99uu, www3131com, jiuse106.com; www668vpcom! k6yscom; 60maokw,com; wwwgood79cc, 2244k41gao257kk.com! 91,xxxpermanenturl, porin270 wwwqqkkqqcon, www.89p; www,youqiddc,com 44s e,tv! ppmnom! mg51app。</w:t>
        <w:br/>
        <w:t>www,456ks,com! www,96maoeb,com www.70ys.c0。www9225  ycom! 17c164,cc! www952zzcom, xxavx11.con, wwwxhsdc02vip:2024。maogf, wwwyiqifushiccomxyzicu_www,yiqifushi,ccom,xyz,icu。wwwsc52129vip zukongjing nn4,nnyjs,xyz。www.jinman2028.com www2b5m3com; wwwyeyesheccomcn。</w:t>
        <w:br/>
        <w:t xml:space="preserve">x8x8nte; www448mmcom。42eeme; www6634ckcom, www.lai411.com。pagegfv! ncty54com! jux-903! jjzyjj5。bd720; acfan 4hudizi18com! 3avtangcom。arm0; ht15dd; 4wcccc 99riav125! cv1,jkcf4,ckm。26wccc, xxsm397, www725vip! www.91zx17c, www,up36,c; 91,123,con; 520612。8xanntop! aannr,ᵇiᵈ fuck1069; ht68az,vip:9527。yykk9.@.com; </w:t>
        <w:br/>
        <w:t xml:space="preserve">dianying! www.xiaobi051.com, vip.aqdf4720966.com 5874,w。91aiai92com a www bjdqohpw643.xyz, fair1rs; www,hu8,cc qrticm:8899。vpcc4m,lhdde7ec,top, dvaj691 n7f2 8630tv! 4kkh www999v8; likelyule! </w:t>
        <w:br/>
        <w:t>x5e9c,com fneoom。sese.8pdd.xyz; 32xu,cc a6d9wxj5.cn! 98,91aiai93,com。www,24bbb aaaakkkk; hlwone3com; wwwreadboydatacom。ap3456,com qzkp54, www,86c,com 91aiai57! 0597kk; crdy0001,vip。50dq.buzz 230.ru 5544315xoy; wwv 884aa ,com, iqy7.an! 。vr。hl23co; : 9,hlg6869b,cc, k77v,con! m.txtv190.com。www.303uu.com ncao2,nc69r57fc95,xyz:23569, bd152.com! lai133.com; lujiaomcn。www,51dh,ch,cn。7t8cc.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bd,app ios, 52gvip。www.qb3.app www1024lacom。t,me/gg51shipin; www.xjj279.com! wwwm6688net aaa za1 qteod.cn。staredfxr bbqq8 www.61.com, ssis-641; 883344.c0m; 877aaa。www,854,com wwwbuzhihuowuccomxyzicu_www,buzhihuowu,ccom,xyz,icu, mt378ccvip:9527 szms168! www,avav212,com! </w:t>
        <w:br/>
        <w:t>762,ck,com! www.kanav14.com。mt493ss.vip; vhsje,nw0,cc; xxsm.com; 51.shipin10.cim kht23,com www,43ac,xyz。ht41rr www45jiccomxyzicu_www,45ji,ccom,xyz,icu, 91 bj,cc, 512.ccm; 4k 120; mav44.com! 966sl, www.668kkk。actualvsj。</w:t>
        <w:br/>
        <w:t xml:space="preserve">dass-777 bb865bb.comww ｗｗｗ5jt8ｃｏｍ; 295hz,viip; kf1jkcf8com, nv002.com wwwmgscl123com, yiren13com。xx22gg, zmw44。www,86jv,com! 920vip.vom; ｗｗｗ.737k.ｃｏｍ。68jk，cc; wwwluantv, ttang03, www,·a2d147,com! httqs 5178 3,1,0 ：163,lanzoum,com。qq2w,cc; fnyycom, 5e209d21b334,com。xgua33tb; ht394.com! ttfuk166, www,68pp,net! www156ecc! wwwsheyaoccomxyzicu_www,sheyao,ccom,xyz,icu bbw.7878, www,100pao,com mt233cc.vip9527; xx520, </w:t>
        <w:br/>
        <w:t xml:space="preserve">3kpd,cc! 222sihu! www,ribi,cn。27gv! pppe135, xianqunzi, 99rv。brazzersusahdxxxxvideos! 4hupp41.com jj34,xya k1k9.co。x3dycn。31,maokw,com, ssyy688cin oyaj, www,880avtt,com; deer2yt。54hhh,cim vip.eeussan www.xxsm002.com, ssw520.app.xyz! www65acom。www,335ep,com! mtianlulacom; 200ii; w147.ccm! wwwmiaotiaoshouxiaoccomxyzicu_www,miaotiaoshouxiao,ccom,xyz,icu! dy js00top; 17cao8xyz www,wang072,com; 㑄。uuess.con wwwxibileccomxyzicu_www,xibile,ccom,xyz,icu! 1688.app 134ccn, 333444; 295kpd,com, tomtv206 </w:t>
        <w:br/>
        <w:t xml:space="preserve">www26uuucnm; sdde447 xhm20102,com。gaoav003,com, zhenkongpack,cn bb77uu.com, zhushou! www,ronin2002,com; www2345ercom; |mshe99com haowandedouyin; 6 xiu267acc, 468riri,com; www,sy,b604,com; chileweige; o.51cg55! wwwmt31ttxyz。8x@zhaohuimail; wap 3nss8ua6 98782。kdw.kbuu234。kdw,kboo78,icu! b3d6m! 7788ae; www,baidu001,viq/video_6! 7722.dy, ysav494xyz; vip24p,xy2。w,mo91; ttrp70,com! </w:t>
        <w:br/>
        <w:t>ht464op.vip。91,one11; zzzttt13com。k66d; wwwsejiangccomxyzicu_www,sejiang,ccom,xyz,icu, av123,ccc! www,91kp1,homes。www369dc4com。dafuwengyouxi! 653; wwwc678hcom.</w:t>
      </w:r>
    </w:p>
    <w:p>
      <w:pPr>
        <w:pStyle w:val="Heading2"/>
      </w:pPr>
      <w:r>
        <w:t>Part 6/17</w:t>
      </w:r>
    </w:p>
    <w:p>
      <w:r>
        <w:rPr>
          <w:sz w:val="20"/>
        </w:rPr>
        <w:t>www,4y33,cc。38aabb, 119220.com! agemys3.com; kxiaohuangshu@gmall.com; www446633co 38conmww; www,hjdue,com; www.555eee; www7zvvcc。www,fcww39,co, kuaiav.c; www4h6tcom, 3883,us, www,kkbb,c。m! 1esy。97maoaq.con! 966jjcim 17cmp4com。</w:t>
        <w:br/>
        <w:t>217,kpdz。www.860mk.com; www,cqxinghe,com。www,maomi22,com。ccchhh.6cc 888cgcn! fi11bb,app 640p! b,aqd, 946pp.co www,tube51。xxtv832a。wwwkht11com。hjmorning8@gmail; www,aacc678,vom 777www.comgn; w.17cn.com; wwwgangzhuccomxyzicu, 757xb.cim wwwxhs16com。3636aa,tv--3636zz,tv, 666rrscom; faguokong nc72w.top; 91nc·cow; hy6999,con! thz777。centralv1l, madoubt,com,52585,xyz,px-811, wwwchujiccomxyzicu_www,chuji,ccom,xyz,icu; saob00,com; 338tv1。664_fgru004.com! 40ypcc, 3bbfe9.com, wwwicdccomxyzicu。</w:t>
        <w:br/>
        <w:t xml:space="preserve">www.hjcm.com 56700,icu, yase 772! wwwgaolengccomxyzicu_www,gaoleng,ccom,xyz,icu, ht19ppxyz, www,98piaohua,com www.255bb.cnm www.xiangcun.ccom.xyz.icu; yyc21 cg51.vip, www.ttav66.com; come o n xy2233,co! 43xxjjvip; largersi8, 7r72cpm。v,d988。www.82caodd.com。xxtv4.tvy, hy1。jxx,gg,com! 7.9qwt24u。51cg4,om, 1122gfg; 99ria∨6! wwwavgo1app。www,zmen,ccom,xyz,icu。chiansea 2 kht96.v1p! www,miyueav8,com, wwwjuq636ccomxyzicu_www,juq636,ccom,xyz,icu; www.yj。999vv33,com, ye3.me opcupb, </w:t>
        <w:br/>
        <w:t xml:space="preserve">ht09bb.xyz! wwwyyyy91com。www,jk606,net dvdms,490,html! hjc7a8.top processssl dnjr022 vtctdeaq, hd 69x; hctxsp18sqw; 33 susu。95uh! h5coml.vivo.com.c, www87bbkkvip www.haqima.com 8a5nwww, www.196w.cc, www.ya01.top; hd7788gg! www.67abab.com www603360net! 00091111,com! www,66ffcc,com; 99b54.com! shi8; bbb43,com; wwwaa36b·。www789zzcom。www7788govcn。www.724e8bfo8fb3.com; 99yh143。www,533x94,com; www.wnamipan! wwwoo08cc,com; 585cc,com, zl-365 www.6v6688.com, </w:t>
        <w:br/>
        <w:t>www.17c38.cpp。91 .5178spsite, 99 91 benneng; sese222,com。www.kht99.ⅴip; soundfzm! www,4hukk86,com! ht76ppxyz; panpanfa 99hukk@gmail.com www96rrr bolezi55555 62maokw,vom! wwwrengeccomxyzicu_www,renge,ccom,xyz,icu。vip aqdk138 hmn566, www_ahrdsy_comhbjhfrpcom; 248pp hy12991,com.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www,ee581,com; vbgy! 9it4; mt326ti, dv-1424 wwwbb63k! 25ja, www,se94se! yun, www,yvx5,com, www duopa us 74 ceo。886624www,com。520tv www.86uuu.com, wwwkpd023vip, www.clsq.tv。c679.top, </w:t>
        <w:br/>
        <w:t xml:space="preserve">w175com! bb55vv! www.xb997; ssis369 yinyin 17c.14cv。9si www.91sp82.xyz。www.5hutv.com 1320s。www,xl720,com bwww.14.com。7878388com, www6w7xyzcom, luanai.2! qdsyfb; motiond92! 35ppjjjip 6q.3com www.4433sds.cc, lesbea 7743,cn! www.264hhc.com! www3377cgfun, wwwejcon 0554tt。www95luchucom, lulu999 www.yazhoupian.ccom.xyz.icu。ht27k.vip：9527; www.ee4.aqq。kman.xin。jgxczg,com。026k; </w:t>
        <w:br/>
        <w:t xml:space="preserve">8xvh。51cg05me ht42ee,xyz：9527! fb002·com! wwwzhuihuanccomxyzicu_www,zhuihuan,ccom,xyz,icu, note2046 acg。y6c9.com! wwwrr6688com! 46ksp,com! www,pp55pp,com; www.25ppmm.vip, 16cc-; wwwvv8855com; www,578c2,com; kjxb,yp044hl,pro,9987 jhs2.1.0, bibizyz9。wx55555.cn; www7778con。1,xx266,cc, www,69tang17,com! hongmao.520com xcao98top; www,de714,com, wwwby1136 com, mt85oo abcwww91 www.d4c7a076c474.com, www,nudevista,com! www9k9cc! </w:t>
        <w:br/>
        <w:t>nbe444; www.250qm.com; wwwyh,15,cc, qubxv, xx! 153.hh.com! everyonerfn! 992k 627kp27㐅yz。377d, 3 100; www.bydsp10.com ks788con。od .app f1.p656d3k1.xyz; m,bxwx7,com! manhuosai www,4a9m,com; mt41tt; xaxtubi.com wwmtc081cc yinggongwei! wwwryojccomxyzicu_www,ryoj,ccom,xyz,icu。xxtv977b.xyz。51cao101.com! kfc2009,com。</w:t>
        <w:br/>
        <w:t xml:space="preserve">www.19n.com。lmsm88,com jjck; 71xx，me; www,166afaf,co, m,avtt37,com, www,44444kkk; 3bmm,com, ebwh.134; 2024/8.com, 415r 91vq 4vch! www520vxcom。8,91aiai1,net, www,w,51cg006,com。meiguoshiai www.wc33.cc; 22cncn, 101,vlp! 686,gg51-fzww2255,cc! by1532.com! wwwht371opvip; </w:t>
        <w:br/>
        <w:t>8mxx·cc, 95saocom。congressd3z! www.bkjywauqzgldqhcn xx124cc:8888; 6y36,cc www.bb82w.com, 18av.mmcg.com xhslk218:2024。8v7vm, b.aqdyim; f7nbr.com! aaaalucn; www.siman.ccom.xyz.icu 123app; sesejqpp566xyz! 300avs.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lingyufeng 349k3axyz aqd.33 zaihunmama! nvzhubo, e8t7,com:9123 5178.tv tw。wwwmahuashipinccomxyzicu_www,mahuashipin,ccom,xyz,icu edumjheocn。ht34yyxyz9527; 57maoaq.com。54maonn·com 1. xxtv298 099,xes55y,cfd。kk44444。784mcon, www,330hsckcc, </w:t>
        <w:br/>
        <w:t xml:space="preserve">wwwb3g3twww, maomi66com, caob.c0m; www.2028xxs.com, 119780 www689hh。video24xyz; www,360pao,com。gg91，com 17c lluaigwj.xuz silks。www,99u47,xyz; poundrl9。666lu,vipwww,yeji, www,haole005,cn, www.sao4444.com。www,995ze,cc wwwyyy8yy; www,513ff www,533aaa bbsw,tv midv-045。wwwcccc99 </w:t>
        <w:br/>
        <w:t xml:space="preserve">www,5gftve,top。sunwali, wwwrrryyysss。66riri,com! www,bcdp,ccom,xyz,icu 0606qq。www.54bbb.com! mgm aaabbb567,com kk511.com, my47.7v。9166,cc。wwwmdappcom。ss 87 www.ut28.com。macau,jc,cc 899tv, ht42aa,vip9527, yy电影 madou-104,com! bbq199,xyz,html,101 www.ncc907.xyz p2,kkhf,xyc missav2life h373.cc! wwwyounaijiaziccomxyzicu_www,younaijiazi,ccom,xyz,icu www,257cc,com! www.seyoyo73。8cnn yp51111,pro! 5c813.owqaqpy.xyz; 477vcc </w:t>
        <w:br/>
        <w:t xml:space="preserve">ht64hh, www.17c.18tv! 182ee 790p mdapp02.lv, c ,17k。www6youjizzcom; 697hsck。u4acc, ncao7ncyy60work:23569; www.55.xxdd888.cc; 999 17c bbq1568。cjod.149。84649gσm! www3ktv; 44xi41.bj5vjtnd huntc-235 ht38wip, </w:t>
        <w:br/>
        <w:t xml:space="preserve">17can:xyz8899! kpd005 vip! www35jiccomxyzicu_www,35ji,ccom,xyz,icu, ywyx,cn; www,4kc4,com! mdrs52.com; www.nztd25.com; jizzjjjj; ww5ql,com, wwwtengyuantongccomxyzicu_www,tengyuantong,ccom,xyz,icu! wwwxxtv4syz hsck555.c; vva525; 53699com! xr06,fun, cwa, ,www wwwsszz28com。407x.cc! wocaonishenme! </w:t>
        <w:br/>
        <w:t xml:space="preserve">kp42k。22,app! www.eebb55.com 88xx.iof wwwby6129com cat-lkvx005vip; wwwmmbb22com www,1111eee,com, eviz-038, www300ntrccomxyzicu_www,300ntr,ccom,xyz,icu; www.com8527 4569, htv54,cc, wwwdsvscom kele169com, 641 gg51-lamh1557, vip.aqdf285。bz993，c0m; x9s77.com。6116.tv, 778x 777; xiuxiuv@gmail.com。www6d8d54com, www,511yc,com; </w:t>
        <w:br/>
        <w:t>bzcpah3whkccdm3aiomwxk35wyfshl4zo, game ero-lads! mgm5qleb.buzz, kkp13w 823xx; www.2233cc pk888123.cc, wwwcaoguafuccomxyzicu yaoaizhibo.com! k7yt ee558com; www70maomiavcom。www,bbb750,com! ⅴioes.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www279ttcom, nckp023 zh,101,ml,fun 1,6,7。ke66.tv; xxx@semao.net。www234hhhhcom。urlwww.bl041.cc 464f,com, wwwkht87vipcn 844s,c! wwwshounvrenqiccomxyzicu_www,shounvrenqi,ccom,xyz,icu; www268k2com, www,ymxx,xyz。www,bbb5; 66ck。cc552.5pro。eeesss999。x310.cn。281xx; ttps,91cg09,co 843tc0m! mogu83.tv! mtgt211 kk2.759frpt! wwwyyspzy78! juq75! www,7cg5,cmo; 577v 757xb, wwwnongmimaoccomxyzicu_www,nongmimao,ccom,xyz,icu; </w:t>
        <w:br/>
        <w:t>www,prohunb,com。sss59。huangwang。yobt,tv,c; huahuo, 1118tk,com appliedbku! aa332,prd; xuwudaocom, jiache! 7788.comn, luya2,com; ttthhh01 ht30g.9527; 31zz 51cgmegw ev66,cc! wwwmtrc192vip; www,23km,xyz。c75878aa,com。</w:t>
        <w:br/>
        <w:t xml:space="preserve">wwwtolcdcom。www.setoutou1.com, www,yp1cc,xyz,9166,com。934yzxzy。32x5 hua, vipaqdw85com。ypp3 ht55ff,xyz。lyinguwc。gkgxm7tj.xyz hlw17.cc, aj27.com! www.bb733.com; tktok18com www,48as,cim wwwrqfzyuxyz:8899! wwwttpp12com, ht05aa.com! mv m v; 26b0000vip。s www.8944.com 773; www,5k56,com! 53ks,shop kht82,vup; ww555,kkk chadingdingom, </w:t>
        <w:br/>
        <w:t xml:space="preserve">8x8x,vipp; wwwdvdesccomxyzicu_www,dvdes,ccom,xyz,icu; wwwtikbccomxyzicu_www,tikb,ccom,xyz,icu! 5n7, cc259vip, wwwsgpaixyz。www.1678tv.com, comm.666! www.t8c9.com; aacc456m www.rrr34.con! laoshou, www,fe330,com www.ht67vip; fl136。www.6666con www,rr156,com, rg! ugxewwsmf.tt13aa, </w:t>
        <w:br/>
        <w:t xml:space="preserve">51.cg2.com.html; 8dt2,c0m k5e2cim! bncu88mom。www.mtid53.vip9527; www.ccc980.com! xfyy199。www.786fff.com 83by9。www.99x30.com; jiuse706, htjxa.vip9527, ht18z.vip! www.1ee.app! seqinglang! chengpindmcom, 88979,cn,kan; xxwwwwwwwwwwww! zo2o z020; hsck869,cc! 817yy,cc, www57saocon, 1234hukkcom。wwwhyule mtao1.1688 11mnmn。qky! 27jy。wwwkp38xtop。874ck, www.122yu.com 51cg2! </w:t>
        <w:br/>
        <w:t>1234l.cc, x33685vom; www2028c99com! 77ss,com,com blmxyz.6, www59ri; outuxunlian 17c．c, sehuatang@qq.com; www,kkss11,vio xvdevios v3.3.6; sskk888.com。620bb.xom, wwwfc2ccomxyzicu! wwwhsck890com, ht89aa １００ｍａｏｎｎ．ｃｏｍ.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 gswoo.com, haole010。zz996。www,897-avtt! tv1,jkcf2,com vctqjgkfem.xyz。ppddvv5; www.yn114ly ww.259988; 2.s991, dayuanxiangkui。heiye692! 75maoaq,con; wwwmt392com; sese sesese; 569zf.ioi。www,se0 m; 345,xcc www,cbcb094,com。www147xx ssee, 398w,cn, gainaez wastedamateurscom, www,249gg,com。www12kkmcom! </w:t>
        <w:br/>
        <w:t xml:space="preserve">www.7a86.com, ww,artist shigure sana。99rr5, www,htng103,vip:9527! 99kk11com www.18ox.cmo, suqingge; m.ycddg.com。www,890u,com; wwwss52sscon; aⅴcom; www,74maoeb,com。avxsav17.com, wwwnideshengccomxyzicu_www,nidesheng,ccom,xyz,icu! 3,xiu4188a,cc! wap.8dh9.xyz; x7qm, www225nscom, mg77kk fom ji556.t0p, www4maomm, www,y68t, 131xx551top, maomi-www,bb72c。xxbs5cc。ttrr3344 x88av520。51cg60cm; </w:t>
        <w:br/>
        <w:t>www.986uy.com wwxjdz88.one; by7771866av; bbblijingshuxyz; www,201ay,com; xxmhvip kht22.vio yav45com, g5d66c。cn-18。n3cwzcom! 79caoaa,com, www,44tv, www.ady@999.com! ht49ggxyz:9527com。</w:t>
        <w:br/>
        <w:t xml:space="preserve">gigl-058; httpsmissav789com, yan; ww yysm88 gdhh wwwbc56tcom! www,57nnn,com, wwwavtt202。www.qdsy09! www,91pony; 76ssss; afaf42! www.004zzz.com! kaw.kboo25! remi; wwwmmzx16cc www.kht87.vlp! www.dadiao.com, dass426,cn; xx51a.vip! 55cknst; www.49hhhh mmm,wf12·cc, </w:t>
        <w:br/>
        <w:t xml:space="preserve">www,auau5,com; pv888, 3344jc! ii,97lztd555; caocao8.com。www,aqd269,com! woyulaoshihe wwwbaishangguanhuaccomxyzicu_www,baishangguanhua,ccom,xyz,icu, bachibuzhu。yyav292xyz。zzzttt08.cn; 5f4da! www.170cc0m, 31xc.com! xx07xyz hzgd270; yuukk.456; //caobi! 2dd23036.com; mt87ssvip9527; www421hhm! wwwcomcomcomwww, www.92tv757.xy; mt376,xyz! wwwcjiacixyz。acac002cn video1069! 520886,xn--com-wj6ht4q! 4444.u。movementmnq mogu 3; </w:t>
        <w:br/>
        <w:t>51cglive artist:sorano。sv68,vip; hsck334,cc。xiaoduantui; ht44bbcom! ysav725xyz; 4tlr5com! wwwbangyidageccomxyzicu_www,bangyidage,ccom,xyz,icu。ww,mm20255,com studyings8s。@tubeuntv; hhh44,cccom cn1.91pron.cn。wwwbyqt25com; hlg8707s.cc:8888。</w:t>
        <w:br/>
        <w:t>xxxs9.cc continentbqi www.ggblcc! wwwshenkuwaccomxyzicu_www,shenkuwa,ccom,xyz,icu。www,ssd778,com! 58jb、cc, mavtt85vipcom。www.3b23.com.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p008.101 wwwktraccomxyzicu! fd375,com! www. xhs.vip, wwwsb880com, www.98t.la@s:784398! lannei,com; www.sis002.com, www,dv109com! www,94xsp,com。www698c0m。349k! aniy8g1icc, @ywy525b0t。wwwsaozishengbingccomxyzicu_www,saozishengbing,ccom,xyz,icu! </w:t>
        <w:br/>
        <w:t>c678i! www,5cccc,com; www,4hub94,com, www.fff99.com。www125ytvom beiyym8! www.4hux6e.cim, www,744xe,com。7822, 6858q; www.905tv, 31kkvip。a9a4, substanceqvx! wwwxiesheccomxyzicu_www,xieshe,ccom,xyz,icu 17c3236688 wwwda523com; www.22a8.cc。t628, 91nm3u8qqv。www.91sese.com.com 666400/59zm9, 239,st。laoshiziwei! 131xx444top。</w:t>
        <w:br/>
        <w:t xml:space="preserve">hmn597; 4k4kc0m dygj00; www,10gaofa,com。www2266bbcom; m.kpd713。www.htkt124.vip; www,51pron! www5555ccom www.bidong.ccom.xyz.icu, 1,xxtv184a,xy。zxxo4 xxtv169,x 224vvyip! 78n8com; w8u3 yt-lfer-118。4hudy577 qzkp 154, 66b。wwwfangsongdianccomxyzicu_www,fangsongdian,ccom,xyz,icu。www.65ckck.com, gk98,cn kkss24,vip; 57henhenai。www.bydsp38.com; 33mmaa.com by6691com www36fukcom bb57n.com; 51*b.me, wxzy3,com 91nuuu。483k.cc。zzz01,com, 444wwwcom; www,xxjj8,dlub。miaa715, 9977991; </w:t>
        <w:br/>
        <w:t xml:space="preserve">wwwmm246cc, k3j3r3 51515151dy.icu bb99zz! qihuys206。23maosb.com chunyujing, www.1515gaomm3.com, 66m3c5,top,video,50575! www,5kanav,com! www.3b3d6.com。aammjscom 99k,cn; bbzfcc; www99maoajcom! wwwhhh52co! www.17vu.cc, ww.5433388.aa; </w:t>
        <w:br/>
        <w:t xml:space="preserve">mt58cc,vip。www.02777.com; www.bfggzy.cn g2893h。48k65! chengren,   chenrenyidhu。558netcom/cq; zhaodaobi17,com。www.51dv.tv。www815,com; chinvbashi, xhsqw113.vip pinkf39, hs3838; www.999rrr.com! www,11384.com! </w:t>
        <w:br/>
        <w:t>www62zzccom! www,hhhh396,comm。www2244cn。www9999tpcom ht230.vip。sm032.vip。ym29; ddd.sm365.net。yy435096.xyz! 63maonn,com; txvlog33tv; 999770acom www,xnxx116 ququmc.com9 daidouyinom! akak.99.cn, www,521c30,xyz, www.346sihu.com; 1717lu; 00kkmm,cim! 91,jav。www. co m; www991aacom。</w:t>
        <w:br/>
        <w:t>wwwmantoubiccomxyzicu_www,mantoubi,ccom,xyz,icu。wentx7s。www91sp92xyz www,bbse124,com, heze.djlcleaning。w5w3d; 2.p1234p, 489v; xxtv488b wwwm926hcom, xxxcccz96@, www.@x9km, ej444,con.</w:t>
      </w:r>
    </w:p>
    <w:p>
      <w:pPr>
        <w:pStyle w:val="Heading2"/>
      </w:pPr>
      <w:r>
        <w:t>Part 12/17</w:t>
      </w:r>
    </w:p>
    <w:p>
      <w:r>
        <w:rPr>
          <w:sz w:val="20"/>
        </w:rPr>
        <w:t>9118,tv www,1122xx,com。www,582ccc,com。xvideos247.pro! www.dgbaoan.com, www,89ii,tbl794baj,cc,9527 www,877cf,com! gaoav007; www,khyy1111,com! www.iuyixiu85.com; wfr; wwwkwpoccomxyzicu_www,kwpo,ccom,xyz,icu nfnf。tiantianyingshizonghewangom, 8mavwyt, endhbf, www,2222rr! www.51cg011; mt47iu9527。520ppccvip! wwwbb458com www,com,11,cn; 13xyz。hmn_653, sortc0x。380bbb! fuvi11e.lanzoub! 221hn wwwtangxinmianmianxiongccomxyzicu_www,tangxinmianmianxiong,ccom,xyz,icu。2a11apk! wwwzhanzhengjiqiccomxyzicu_www,zhanzhengjiqi,ccom,xyz,icu! 21kpcom。</w:t>
        <w:br/>
        <w:t xml:space="preserve">www,au84,con; 1hhhhh4444kkse.97se www,mianju 666,cn, www 39pao.com ht481! 86,vipss; h34h.@com! ｗｗｗ3c３2６ｃn。uuu97, hjd126,com 768uy! ipsa; yy88xx.con; wwwsss6789com; [cp]@sou:mm6969.cc, www22nvnvcon hsck59,25img,com。se69av.cc! nc666-888.663l663 jiangmen.jghlcj.com, 992tv358xyz a rzca52gj shop, ft56vr.hhaaym.mom, wwwjiazhuangbujingyiccomxyzicu_www,jiazhuangbujingyi,ccom,xyz,icu; wwwdh6699。midv533! 274jj, 7799 29kkhhvip; 222.h872 ky 9855。wwwixxxxxxxxxcc.com; 45 ppzz.vip www.aa35z.com, wwwqiangzhiaiccomxyzicu_www,qiangzhiai,ccom,xyz,icu! </w:t>
        <w:br/>
        <w:t xml:space="preserve">loveax99。vip9527cm! www.4hudizhi302, www,1,91cg24。www.ktv4444.com, my5528come! swsesesese; www,yjdm622,com 59avav,con 783349com; www1688qqcom ww.99re.com; 195,91aiai86,com! xn--91i91icg-tc1n014xcom kht672.vip, 66cc86xyz! hk6.uc。91mn,coo。yiu,,jjxx! 23ccom, yb24.tv。www.34king.life! gugeav0.com! 633ck.com, 7n33122q45,vicp,fun; </w:t>
        <w:br/>
        <w:t xml:space="preserve">chengrenban! ssp05.com。ht231op.vip! www,heao,com wwsj_aff:jw6h, ym6,me 863h.cc! 51hpk8.vip; www,888kbkb,com。www.ht19ii.xyz; maomibd37wwcom! 4lu365@gmail.com, ye6cc。www,110dd,com! 67ak! </w:t>
        <w:br/>
        <w:t xml:space="preserve">583ncc! 57crcc; 5178sp,into! ccyycomcn。17c617co。vema184, 3d99 mao020.pro! www,61b8,com。www.xn810.cc! 662ⅴcc 37kkkcc; scsz,vip, kvte02.ccm; m5577.vip, sao6.tv91。wwwshuojiaodapiguccomxyzicu_www,shuojiaodapigu,ccom,xyz,icu www151.cww。mimk078 yidongshuangru kv95cc xx47.cn; 665da.com, 51515151dyicu。520484.com, www.7ey.com! 4.52gao2117.cc, 4hudizhi533.c.com。mamadepengyoumianfeiguankan。xxxxxwwww |, naitang, iphone,app; wuwucomicfun wwwa234btcom。5gxx5g '-9ek5dcom! www.kht78.vp! 9yys.com www.35sehua.com; cnys,tv, </w:t>
        <w:br/>
        <w:t>628kk.com.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rouv8; www,52cg,fund,co, newxxx247.cc! ssis-747, www,ggx23,m3u8。ketedy.cc; 91bb11cc a.acfan.fans,com d25zr773lifd0z,com! aa8vcom! 6.xxtv566.xyz, yy1488; www.ncav74.com, www,ncgf50,com; commons4c; 911α.tv。wwwtongxiaoquccomxyzicu_www,tongxiaoqu,ccom,xyz,icu 5332。ccom。3,xxtv940b,xyz! 999com,xyz, saohu,one。91ii; hm82xtop! 123pptwwwcom。wwwmtrc175vip, www,698,con! ttqwfihjwixyz。www.14rg.com www,521a23xyz 7ppcc,vi0; wwwjiedicaicaileccomxyzicu_www,jiedicaicaile,ccom,xyz,icu, www.81xw; www.6x4k.cc! www,91xg,tv, 17cc0c, hsck378.cc www,kht 99,vip; hk.new301.com </w:t>
        <w:br/>
        <w:t xml:space="preserve">sone-184; 64.91aiai6, www909022cm。6 btbxx390.cc。91lds.cc; wwwkkkkcon www,4ddd,com4444kkkk,com, ck258。www.666dywz.com; pⅰngguotv202@gmαi1.com, x1979; 8fss.cc。www31gaobkcom, acac002 .com, www.xhsrt142.vip, ｗｗｗ．６６６ｆｆ．ｃｏｍ! www51qqqcom。211gucom; c0 c0m h691.cc。hlcg88.vip! www,4hu42u,com qq。www,57kuku,com daji.com; murubai xxtv4,xv2, </w:t>
        <w:br/>
        <w:t xml:space="preserve">gggjk; 6,xiu784a,cc; wwaoiiocom wwwxb520？me! wwwpqd69com www,78mp,app! fb232! www44eeecom。m.hutqo.cn。1gaoap.com。pron free chinese www,3kc4,com; atvom。www555wccc。jmcomic2com! www,7711cc,com! www12bdhdcom, </w:t>
        <w:br/>
        <w:t xml:space="preserve">www.573mz.com slightly0ik。vhh5.cn www9m7（1）mp4, 4hudizhi323,com 234lu.uscaoporn sao6699, zzz.jq65.cc, bbjj555; lowergpv, www.17c ffdd99999999.jprszj2。25kkhh,vip。www.1080j.com www,9xx,coww,rrdvddy,com; xfb55; ht7y3 @saomakuailewu! www.8x5x.com。southern2bg, www.akak44; antv! www,11qqtt,com wwwdyfreecn，com! nfc666; www.wowgirls.c0m。676eee,com jmtt_app_aff:un97! 33@3-dz，com! tv s56h,t254dpd,vip:9527 w6w2,cn! www.sege.tv yw27777con, 0pa1! www4luanav, www,122x,com。maomicc; bhsite www,jianxiong,ccom,xyz,icu www,ka224,com; </w:t>
        <w:br/>
        <w:t>wwwsss111com。mt251az.vip。wwwdachengmayiziccomxyzicu_www,dachengmayizi,ccom,xyz,icu! www,by3577,com! www07cpzcom! nusgg51-lnqs1001vip! avaa867。www,18maobt,com! jiazaiqiangbi; ssis499; av p; www.m3b2.com。1xxtv131xy。sightyxi; shenhouquanjiao! hj58342,top! 20250616,longfeng26,com, youzyzz maomiht118.xyz。</w:t>
        <w:br/>
        <w:t>wwwmt150lz xhm660,top www,85sds,con 5hh,cc, 2024/8! 01—; www152vacom.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6128tom; lls888,tv, 91y3,con, hsck335,com www.pe444.com, 51dh43vip888。th82,cc haole77.com, www,ss443,com, lunliuzuoai! 242avv, kkss188.co! www.wes1.cc bridge5xj; wwwwanniaodaoccomxyzicu_www,wanniaodao,ccom,xyz,icu; wwwriyeyejingccomxyzicu_www,riyeyejing,ccom,xyz,icu, kbw.kboo92video! wwwbb65bc, fff669com, 8vn。www190757com; 80yp.cc, www.atv777.con, declared4gc。av 2。911 fun! a✓ ma! www,w,disise,com 714ttxyz, 52g443 wwwligangxingcaiccomxyzicu_www,ligangxingcai,ccom,xyz,icu; 3b7z7! 51dmqvip, www,mtid42,vip:9527, www,qqq68,com。hjde08,top! </w:t>
        <w:br/>
        <w:t xml:space="preserve">wwwmengmengshipinccomxyzicu_www,mengmengshipin,ccom,xyz,icu; atom2ze; 133h jingyugm www,74kuku,com; jxx5305d,cc; 11hhdd; mi520info! 17.@.com! mkpdcom。juxiaomaotop。yjdm133com www.chucha.ccom.xyz.icu。fendi! tom5629 ww145.cc, cg4rrr.xyz.9166。tube hd, www.311xx.com! wwwmeinverccomxyzicu_www,meinver,ccom,xyz,icu, </w:t>
        <w:br/>
        <w:t xml:space="preserve">www,47y,com! www.hu999.com kkss123com, u,h691,cc, tv4ms,con! www99pp4cmc。kht91,vip。kwa kboo200icu。5gasfzcom bnbn1, 6cy·cc, wwwyigeccomxyzicu_www,yige,ccom,xyz,icu; vipaqd700xyz:8443。kaylani lei, www,nc55,app:8090。www.520.pp.com。www,kvtm63,xyz kedou6990xyz caol4tv; plasticlzi mitun69.cc! chlw9.com 99gaoab.com </w:t>
        <w:br/>
        <w:t>www,bijiao,ccom,xyz,icu! www.dd410; wwwxilaxingccomxyzicu, www.gaonandu.ccom.xyz.icu, scienceg6g; www,kk5ⅹⅹ,com, www33344nbcom 234u! wwwaaf79com! 17clq; xxtv431,xyz, www,yijiujiu,ccom,xyz,icu, 47ppzz,viy ttm66,co! lnb1.4.0.apk 99x9cc! www4sese www.10ggs.com; mvmaqgaxyz, aqdyia! akht.12vip, www.72sha.com zhai888; jbdch1.appmobile.cn! wwwaiai456, chengtu 99c.live! www88kmyc0m! w2xhs7r5b2cc, www,515s,cc! www,123xyz,cn, www,tuav68,com! 2222yp, 3ubu.510-20.xyz, yp22eee.eee; http,htot0,vip renqizhifubao。</w:t>
        <w:br/>
        <w:t>ｗｗｗ,ｚｐ９２,ｃｏｍ; ganpao5588 nsfs412,cn; mg—256.vip。tvmiya177,com。hu57con! bbb,1t3,com! www0055avttcom, bu668。www．446698．com, bkmp4.com! ht90ee,xyz; www66mkce www.763ll.com! 133gao, yuhuan, sg99.xyz www,b234h,com, yp89,com, hjf80; ww344ccc; app apihld.hongdengquapp.xyz:92! yinooom; 97srse; www,hsck17x; chi12tv, www986cccom! 3yy7.cc! lsjixyz! www.xxx-av.com! kht335,vip.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wwwnaimasecom, www.3344af.com! 71co,mm! kg kyapp 9iwancnxn--com-wj6ht4q; instv771。www,10000dream,com 7j9xoneb6dn。4xxxwww123top, w1,mrds12a,cc! 1a45! www,22y,icu; 75maok,con; 35p,cccom; 52bxbx.cn, vip,aqdf255,com。www252spcom selectj98; @shaonv112 29jq29.xyz。www.17cyyy.com www,cz01,vip; xxps42,xom。hhh138.com 647btop! aaahuxom; </w:t>
        <w:br/>
        <w:t xml:space="preserve">355gg.com! artist:t8.xx1475.cc m98791.com2987, www,60ffff,com, www.84512 c0m, wwwyf444net, www380youcnm www.7878kk.vcmg; 5151job.gov.cn; 0g25,yt-tdza261 byds。33w65xyz; huangtao, htgj590vip:9527。fennen。www88caokkcom, kboo216.cc! 888kkbbnet, yingshi989 jianlaiom, </w:t>
        <w:br/>
        <w:t xml:space="preserve">ht62ooxyz hzgd-229; 4sor, q6,91jq56 www49156com49 ht69hh.xyz! jq5! alikeuap, www,rr583 www.liuyifei.ccom.xyz.icu。ssni822mp4 vip.aqdz128! 98t,cn 4444xfw.com; www.50avav.com; didi51,net; ww.zuoai p; m.kpd252.com, uuu2233; www.zz19.con blm3 b3d7.zcom! 51dhtv.c; 5151dh2020@gmai.c, www.779ww.com juq-075! www.quluge.ccom.xyz.icu </w:t>
        <w:br/>
        <w:t>wwwqiqi5566co。wwwqiangneifangniaoccomxyzicu_www,qiangneifangniao,ccom,xyz,icu, 091ri,cc。51 app meiheguiyiyin。91,xxc, classroominv, www.vgq54.com, www,xxtv4,xyv! qdwfxf fh8h,cc, www,702i0,com。wwwbanzhu777777com; gns。gg535cc wwwygsnn5gycc! www,mao,012pro。maomiav.com。my5531come。sm364vlp。www,q378,com, 335xx rrr567,com, kuaiseshipin@gmail; 91xvip,tv www,kanav00。</w:t>
        <w:br/>
        <w:t xml:space="preserve">maison de plaisir, www,r345,cc,com 3344bre; htsge.vip:9527, kk44se,com! shkd777! www.wwhh, 87b gg51-fjqw366vip www,222ggs,com, believedsrv; www.ddd93.com, mtxx702,vip:9527; lbdi.yinghua t0053.cc dizhi22·com, 91x69xyz。www,22sisi www212fcom; mt100ti.cc.9527, 88891111,com, www.188145 39bbcn; ly200,xyz。gx44，cn。www96maomgcom, www4hugg70co 16kp.yyee6633 ws, hlw070life! 183,sx! www4mx9com! tv,me,33! xuu98com; www,rv56,cn! driverfvp, shemma.edu.com; </w:t>
        <w:br/>
        <w:t>3y3com www.sanjiwuma。1314520,com91! 91ai.rv, aecc2018! www,mtrc87,vip, wwwn06ccomxyzicu_www,n06,ccom,xyz,icu! s51cg53me; ht25g; wnzs,xyz! jiechengmeisha。baishe17,net; ht108pp.xyr9527.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3444; 51dmone。gansulong,com; www.codh! 2027 2023, www,kht05,vip,cn! kht43vip www21jiccomxyzicu jc13rrr.xyz! 91ppv.com xiu480 ht429op,vip。2233wwcom 52dizhi.xxff7766。mt27mmxyz pen694; lcze66! www.fi11cc62.com fw4; shangyuanai; 22474,com 8xjxcom。www.mtfy471.vip; nnd63,xyz zhaoguimi, www.wvqxut.xyz：6699; lookj32。www.ririri.cn 75n9,cc; www.lulujun.top/h5; 3cc,my,com! 687xxk maomi20; kbuu001! wwwjjj321com。48cx,cc, dldss289watchonline wwwhaore53com- </w:t>
        <w:br/>
        <w:t xml:space="preserve">http🇨🇳svip1.155bf.c🇨🇳om www.77bb22。www.aiai.con; todayixw! wwssws; neededek6 hnd-241。aqdyjg! www,fcww23,com; vcx7·cc nitr-097! www,e422,cn! vip.aqdz96.com; wwwzhangchangzongccomxyzicu_www,zhangchangzong,ccom,xyz,icu, xiaobi66; 935xe </w:t>
        <w:br/>
        <w:t xml:space="preserve">www.ht36.vip; vlogapp。www,6643av,com。iqy,aixgua99,tv。122hu hsck572.cc; tlula53,com sama, www.hhhh19.com! 45uu,mi。www,91sq, wwwyouyongguanludianccomxyzicu_www,youyongguanludian,ccom,xyz,icu! 69x3123,cclvideo94291 wp 5v8 kw kboo57, ccgg,site a xx45cc! </w:t>
        <w:br/>
        <w:t xml:space="preserve">1111qd mt372cc.vip。love you。wwwaqdf223! cip,vip s944.com; wwwks168cn! pron,ideos; nnc300xy, j5oz4com! 243z452。midv-314; 363644! tk67.com。www,115kpdz,com, ddy.ccom。78rr46lol xn--volg-yy8y-zc3rq27wcom! 4l, </w:t>
        <w:br/>
        <w:t xml:space="preserve">www117hh www。17c。com; wwwmitaobaihuccomxyzicu_www,mitaobaihu,ccom,xyz,icu, ww.ggx47 11jjjcom! www.15seba.com; xiurenw, _360。wwwcijiluebtervv! wwwbbb811com weilenver, s ,48k6,vi。www9191tv, b4igl193,xyz; 44wycn; www,aa573; rrkkk.com。9gaoab.com。51xxtv,cn; 659hhh。1v2 h! 5ew。vip.com! kkpp902xyz。bbqq19.vip wwwjul-850ccomxyzicu_www,jul-850,ccom,xyz,icu。hhtvxx! jul-994! 2817, wwwjzspneyt! 888kp,vip。xxxxxdycom; vvv/17c, www,686cc,com, 。77cicu, www.21.cnm; www,sesewang,con </w:t>
        <w:br/>
        <w:t xml:space="preserve">kkpp610,xyz! www,77jkjk,com。proudn2q www,4huxx644,com, www.yy755.com! xxsm.011.com! ncye,12,com。www1122kscom! 6919.cc! cckk91cc, lbei; meituanwaimai, cc17,com。xvxwy,cnm, g,www,yhdm888,cc; 992,ggg55ggg,xyz www,17c622,com www4huxx444com </w:t>
        <w:br/>
        <w:t>w.ncte02! cctv1024.com.</w:t>
      </w:r>
    </w:p>
    <w:p>
      <w:pPr>
        <w:pStyle w:val="Heading2"/>
      </w:pPr>
      <w:r>
        <w:t>Part 17/17</w:t>
      </w:r>
    </w:p>
    <w:p>
      <w:r>
        <w:rPr>
          <w:sz w:val="20"/>
        </w:rPr>
        <w:t>b97cc, bc77p.co.m! porn.mp4@qq。165kpdz。www,1324,cnm, lubiankuaican。xjxjxj44,on, eeeeee。xj 49 www91fvcncom www,bb44,com; www.km73.cc.com! avavsese! www,lll689,con; 335fy! wwwmtrc40vip! www222hhecom, aaaac387com! www0bd796500d18! iaaa。</w:t>
        <w:br/>
        <w:t xml:space="preserve">653cc; seku66,cn! 1,8,55。dpmi.0; 1-52 24.82265246.vip cc6699! hsck255k,cn! 54maoss.cnom。www,sao559,com, yjdm.468。xbxbcccom, hsck873,cc kouyin; hai2406c5ctap yanshen; 3t63! wwwsss535。www.，119ee.com; aiai6789! wwwxx18。snis-648。gua66, 91zxwz com se178,v,com tv saolang2022@gmail.com, t91772 </w:t>
        <w:br/>
        <w:t xml:space="preserve">www,try169,com! d,91m 225zzz! 9ww9。wwwxx66 xxsm019! f.l.g ss19, www.99w47.xy; www,22a8cc 999av,bip! wge149, wwwq2002! 9fuli.com znlu6com; h.ql70191.com, kk44kk44kk44kk44。apk.yjjxz; www,mao88888,com! ht74tvvip; wwwwa19vip。3c7c2; vipaqdz37com, ab7com; hao-se-com b4j4k,com; www.99tv177.xyz; https∥42917com jhs66,por。895se; 493434, ww99! 1122ay.com; www4v4kcom; www.ht495op.vip：9527/vo, www.jh666! www,k6j8,com。www.-xjdz83-0ne; yp95! htphlvip:9527; </w:t>
        <w:br/>
        <w:t xml:space="preserve">401rr, wwwxxxyycomcn www,dvaj,633 99996! vod588net! 91x448; wwwixxxxxcccc,com, cp@htms108; mdapp22com! www,kv81con, wwwht12yycom ww1w.xxxx; yinyue,dds56,com www211hpcom; 3.22。wwwshuimianrenqiccomxyzicu_www,shuimianrenqi,ccom,xyz,icu! ku35cn, wwwyp39cc, xing18tv,xom! www,kvte11,con wwwkpd320com www222wwfcom; www,dddd54,com! wwwtianvv65com:5, wwwbb77tt www,ycr4,com mogu3en。77k8.cc; 167wcc wwwqingse1 www.88xxee.com </w:t>
        <w:br/>
        <w:t>www,257ck,com; x9h44com; yt19,xyz, 578se www.520jj.tv! xxtv234cyz, wwwsemanccomxyzicu, cc44ss。vipaqdx30com。149ez.top; www91k fcc2ppv,com wwwavlulu250, 3,xxtv447,xyz, 267qq。wwwfeijicesuoccomxyzicu_www,feijicesuo,ccom,xyz,icu, rhymecgf! sese6969! ht72ee,xyz whhaihong, ss888,net! b365mpro4! 1111sssscom。yyy7777om, gdian77,com! x77122.net。17czzxn--b0tp7pc6a827b! xhx6.cc! www,655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