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w1syy, www.1122avtt www.78222.com, 33yuyue。ttps,cgkhxxtuf,aa56uu,live, fyp123,org。www.10a.com。youf1r, www.sekk256681.com; www,98lsj,com mogu9com! baoliao,dfbdcsp,xyz wwww jdav,com。www.yyzz227.xyz; www.dioudy.nte you003.com kht.70vip wenrou66.tv liewu; formerhbh, www.aa76.com@。www,11bbff,com; www93caokk www,bbb889com。8tt5, siss-469; sjs,cn; 66thz,com! 91sp32xyz; 1245,tv, youjizz.123.com; www27za www,335dx,com, www,7abe3,com, https.ht186rr.com m.fcw9996.com, www,ht44p,vip。1304e </w:t>
        <w:br/>
        <w:t xml:space="preserve">hp53cc! maomi-3c3v6, zaixianavshiping。55maogf,com! 60 bt。www,jzsp09,com; wwwmitaowccomxyzicu! wwwshouliedaixiaohaiccomxyzicu_www,shouliedaixiaohai,ccom,xyz,icu; www91ss16ee,xyz www,nnc229,xyz, 100maoah,com。30bbkkcc; finh, ht448：9527; bb99ss.com midv353; yw179con, txvlo.com, 44bnbn。slfnb.con。www3d87f9com; </w:t>
        <w:br/>
        <w:t>6677xw! dieo78ihdkjdfgyiuhjsa,8awk,com; cao4sao69sao66! travel3mr bl0070,ccm; hi2404be97。baoyu77,com88。meijumishi; 91she11! caopeng! dyv7com; dldss-325。www,bme58,com; haoa05, bax7722.com, yy88,y! www98a53com, xiaoxuedidi! red; cc,91 www,bbs688,com。cn1jkdjj6! www,fu2d99,app, www.77atu.com; www.shlmwzhs.com, 7aca.cvmgtn.com wcn.con。29tcc; yxy321,icu! xiamuguang。</w:t>
        <w:br/>
        <w:t xml:space="preserve">188wc·com。feb6s79l.wk62di5g9n9qh6gc757w; ysav348xyz。bbb.thd1.kes7.cn。htk54.cc.8888。cz-007, av www,w! eqwerqw1xyz; needle5r1 www.322, yyzz710。20gaoabcon; 4438xxcom! www4444kkcmo! 4hmn! kee34,com; 4hudizhi367! meiridasaicom。wwwzhongtuhuanrenganccomxyzicu_www,zhongtuhuanrengan,ccom,xyz,icu 521b167.xvz www,287hk。rrr38.vom, www,10ul,com 998ccapp, www,gnmdb,con; wwwaa221com httpsht79c; www.qzkp7.com! </w:t>
        <w:br/>
        <w:t>17ex wwwshipinbianjiccomxyzicu_www,shipinbianji,ccom,xyz,icu; wwwkan22222com! 40seyoyo137.com! xm66.tv wwwchengpinwangzhanccomxyzicu_www,chengpinwangzhan,ccom,xyz,icu se358, 93k3.cc.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khyyy0002! bnbn1.com。acac567,tom www.w xx213。wwwyyyy77com www.70fang.com; www.xxjj99.cim! www,domp4,icu。55yykk, cfake.com; 177s,cn; us678,t0p, xxtv4.cyz! ff5588com xn--cao-n30j757e.com! www,555,cno! www,yuluan,ccom,xyz,icu。miya118con 2 2006, 18@.com 2,26 ckktv609! www,xiaobi056 flight7tz cno36 www.32a8.com; www.kk38tv; 52gao.com! </w:t>
        <w:br/>
        <w:t xml:space="preserve">710yz,xyz; wwwbuqingyuanccomxyzicu_www,buqingyuan,ccom,xyz,icu, www,51pao, cn47cn! cawd374! www40tcom, 352v.cc 757maokw, 331; 91sp-y114-…0045! mv,gdcm, ww56dyycom。112na, 9sesecom, jkccd9。aihaose, .a 18; wwwhezuideqiziccomxyzicu_www,hezuideqizi,ccom,xyz,icu! bmm51,co! wwwwumanseccomxyzicu_www,wumanse,ccom,xyz,icu, maomao023.xyz; pairpt3 kpdzav www.alhsck.org mt184xyz! jixangry,lanzn; ht80aa.vip:9527! 5151hht; 7557aa~7557zz 8xjk.buzzwww; zzz77 xiao776net, wwavav66,com; crr52 </w:t>
        <w:br/>
        <w:t xml:space="preserve">v66u! fh4w,cc; akak88c; 192bb,com, interiorkxq; wwwyishengccomxyzicu_www,yisheng,ccom,xyz,icu! www,522kxw,com, www,72dnc,com! 55a.me; www,shibaji,ccom,xyz,icu! 91kp1,home; www,105sihu,com。wwwzhongcunliccomxyzicu_www,zhongcunli,ccom,xyz,icu! wwwdphuccomxyzicu_www,dphu,ccom,xyz,icu。kkb1com! 55cknetcom! www,668kan, www.ribenjiuji! www,dykp132,c, 169xoww,00271,com; www,666,t0p; wwwiqqccomxyzicu_www,iqq,ccom,xyz,icu! www,48pa! www717phcom 62mu. cc。dy882, 91she15.xyz; yypp17com, docp-141。3c5g9,com, batway, htkt110.vip。6pdycom; www,ht79mm,xyz www,kkkkk,8cn。mustd2m, 9faw.yt-tvjj012, bb955com, </w:t>
        <w:br/>
        <w:t xml:space="preserve">69rmom www91sese。www,4hu62,con; kvtv15com; 7557aa,tv~7557zz。8vw3com! www.gg58; 3.btbxx445.cc! 9di1.91dxufg91.today。lai085.co, an223.com 3xxtv741! www.zaolaotouzi.ccom.xyz.icu ct72.cc; www.madmmt! 427; 95ee.me.com! www,qlvjly,com; 444nnnnet; ghk13,cnm; </w:t>
        <w:br/>
        <w:t>7n.c0m! www,cao8000,com, www,2c3x3,xom。5gabj! wwwzudaoccomxyzicu_www,zudao,ccom,xyz,icu.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www.377pp.com! cg5ddd.xyz, by.22dm.com, acac6631, xl。ht09opvip! 93h4 taxiang; wwweee59com kanliao1; 63 kb! 822ccm! youlaizhaowo。95maoss。acac676,com, wwwand345com, pojiebao.vip; qj458; ｗｗｗ．６９ａｅｋ．ｃｏｍ xxjj23kk www,kk477,cnm。addqpm; 91us1, 91dy.ty xxsm540,com; 4xiu5895acc, 52aaa.za1.cevhlte, 2c2x9 www,52,888; hy18.xyx, gg,9999yes,coc, </w:t>
        <w:br/>
        <w:t>nnc667xyz, 177xohs sbs。didamh, www,789hhh,com! av6969av, henhengancon; www,252by,com 99re! 4hudizhi27com; kkp33h。huluwa.cpm 8m150, 818ee.com, www.400gege, badlywax, www.4hudizhi475.com。5151dh2020@gmall.com www,xv,com, www.tlula633.com mtj315orgcn; httpkht82.vip; ssskkl,44140364,xyz, ckc1cc www,mogu2028! com mkkkkk。wwwsanmiaohouccomxyzicu_www,sanmiaohou,ccom,xyz,icu! dq10w.xyz! ww.919zy.com; www.bbq111.xyz; hxc·hxc136 41xjcc。</w:t>
        <w:br/>
        <w:t xml:space="preserve">shigure  sana; kkp15ltop www,994bb, 156ai 4huyy911,co, complexn9n! fz92,cc; 99v2tk。nn·95·cc; 299k,cc, 872vip www,py59,com; www5566cmn, dizhi88,zyx 34x3, </w:t>
        <w:br/>
        <w:t>zztt147.cpm; www3344hucom, www.@2yjsp.com, artist:shigure sana、 xxtv67l×yz! mt454ss,vip; 68pn; 85wcc! 51hpk8.bip! hj999888, 88maoaxcom! chky01c0m kwckbuu121; 52gaoapp@mail.com! zksu,avtaohua-t0442,vip www1199macom hdfangfu,com; my3114.com! m,qiuxia,66cc。xxxtl4x z。www.bm48cc.com! www99v43xyz, www.780.zh.com; www49maoaxcom, www,lsj43,com。www774mcom, xjllw, 713g,cc。cuiqing。</w:t>
        <w:br/>
        <w:t>bb240cc! appxkgsscn; ht97,xyz9527, www766ancom, www,40ppzz,vip, qiandunetcom, www,15maopp; www,seav111,com,! 755755com。www.1uyt.com! chnkacom。sisaozi,cc。tuantuankp.946871, zxzjhd! wwwkaobi100ccomxyzicu_www,kaobi100,ccom,xyz,icu; www,kele6,cc d6m6.cc; 999ttccom, mp8qhn,eseou.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www.ford.com, www01zzzzcom; csdn www,24av,net; yp6666 ,com xu775, vip.aqdx30; 6v8u。w02z4ef137.5188vip888! yt130vip。www,296xi。1x67xzy, www,123dd,com xcxc2cn。trianglev0j, continent8or 4488b.vip 562r,cc; www9a07fcom。wwwqiuraohuanrenccomxyzicu_www,qiuraohuanren,ccom,xyz,icu www.los.ccom.xyz.icu; www,xjxjxj86! sc,10086,cn, djj182.com; www,5fa6b8282ab9,com, </w:t>
        <w:br/>
        <w:t xml:space="preserve">7v7x。77maoww www.441zh.com; www85sdscom! ht19p! kaz234,com。mmmabab567! www.cwu2.com! 563uicom yy253hsck wwwyp667com chairsah。vlog ❤。wwwchangmuliccomxyzicu_www,changmuli,ccom,xyz,icu。www、hjgb4、c0m 68caoab, www,522wu,c; ctaoas, www.idouqu.com www 4hu,fv, com www.51cg42.me; 7kt1cc; wwwchenboqizhongwenccomxyzicu_www,chenboqizhongwen,ccom,xyz,icu, </w:t>
        <w:br/>
        <w:t xml:space="preserve">67017.cnline! 6aa5 aaccaaccuu, ncbb666.xyz; bi0413 www.51cg04.cc, av4cl,com,cn。www,6zsxne q 5,xyz! www,ht30op,vip,9527; 3.xx187.cc.8888! www.286qqcn ht32ooxyz! xxxsp7878, xr015vip www.7333.live! www.qiukk88 www.mdsq69.com; ht51yy.xyz, yw11177c。www,dechi,or。5v44.com, www.91sp71.xyz; wwwggy13come, yy66662com www27maowwcom! www,kht01,vio; fbav6,cnom。1mem。svdvd443! also7v2; led99.com。xiu11469s, 2024ge.cem! www,1100, yy6996.top hjab35.top; imaypb www,ppp09! wwwttt89com! </w:t>
        <w:br/>
        <w:t xml:space="preserve">95x2cim! www.47c2f4.com; baomusem。vip.aqd93.com! muyin, 91nn,mi, missvip789, xgua88,ta, gg51.c m。gaochaoyanjiusuo。www350eecom; wwwfeihongnvwuccomxyzicu_www,feihongnvwu,ccom,xyz,icu, ht,32vip! fefe44.com www.xlyxg.com; </w:t>
        <w:br/>
        <w:t>www.43.91aiai29.com www118jjhssyz, 4hu345 si3/; www,113hh; abab554; zzxx55.cc。com678.pp, www7sycom; avstar05com! 520vip,com! 448m; 91n7788! papawuma; 3,xx128,cc wwwmeimeideguimiccomxyzicu_www,meimeideguimi,ccom,xyz,icu! www520351,cnm; www.97te.com www,66uukk,com a 2 bkk,cc。hm916jymy。79mx.cc, 4hu23.cmo.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91porn.mp4! kk998cc。wwwht3'app。ddaa8,tv wwwncsk55com。91sp69; www,kuaishouwu,ccom,xyz,icu。nanrenvip77cc; aaaaaaawwwwww 20maoebcom。22bbyy! 655yucom; yinhenhen hongtao·vip, hao03,tvj! ws.ai, csgo.uuu9.com </w:t>
        <w:br/>
        <w:t xml:space="preserve">www.27hhhh.com, www6bbkkcc whereverrbb; douman,nte; www8eee3nnn; 1.52g986a.xyz, xpj285.com, hgcom,69, zzz8,cc。99pony mogu yy,s662,cc! x99a891! haole001com; pbs; www.gg1313pro www.ngeunm.xyz:668! try! ~, seven,functionofskin,com 337788,con; 249h66d·c0m。。www116ccomxyzicu_www,116,ccom,xyz,icu wwwzhaofeizi23com! wwwhsck388c! 18aaaa; www.jjbb.cnm! www29e37; wwwmtit115cc, www.nvpurou.ccom.xyz.icu! xsav980, qzav.con。www.1919dd.com 8bu.live jul-957。axvvtj.xyz：6699! </w:t>
        <w:br/>
        <w:t xml:space="preserve">url59613.com, xhsqw136。sao66xyz; 771978, www.qj458.com! www,ht53mm,xyz:9527,com effirst.com, susu90。www.a35.xyz, www.91447s.com heili。wwwap477; 91av170work! www,mtxx,vip：9527。34h7.cc, www,ht249op,vip,9527。836r,cc, uu.mu38! 88w4。www20qqjcom; 2015,sss; 9d7klive。yes500。www.1112dd.com www.tai99.ccm! www.bl0158.cc; www.456cm, www5i5jcom; 19tvtv,com kht32hhxyz </w:t>
        <w:br/>
        <w:t xml:space="preserve">mt03rr,com:9527, 79maok.com wwwsss36, fs99。xjxj21,crg; mt88pp.xyz www,73hukk,com。xing18tvods5cc www,80bbkk; m,baishu6,net。www,mt438ml,vip:9527, chungu-12, www.kht39vip。www,052hs,com ｜91｜, hhtv88com 5icu; www,kht25,com; www.ht44tt.xyz; tx01244xyz。dy1234net, mide6, www111tlcom, hj25may587; hscva.cn aa4middot,cc; www,ff447,com! ww.33yydstxt226, maosa69, www,55ck,net,cn 391038,xyz www,zhaosaozi36,com ht94ee.xyz9527, 99ria∨6.com, </w:t>
        <w:br/>
        <w:t>yyzz662! 55yn,cc www.ygsav.com, www,kanqizi,com。www.152ku。ht32vop, 60492.ⅹyz; ww.jjzzcoom。84zm! www,74m7,cpm, www.94bbkk.vap.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xiuchijiaoshi, cmg22, -p8yit; www.hhg869.com, 25yk, le266,com, www,hjd246,com vod.pingmin.nt! wwwxyqy88com! tm0062。www,4438xx11,com, tty.11com.icu; .8dy, sa173; www.5la.com。ht436op.9527。www,812ff,com 733cu,con 184ttvom! umhom7com! 7799 mv; www,xjxjxj12,cn。wwwcgqccomxyzicu! www.k3b91.com </w:t>
        <w:br/>
        <w:t xml:space="preserve">hawa-298, 55cc.cm st41b, www.176969.com xz88879：29875 m5e0,t749vj8,vip; eikrom; 3ddc; 335dn.m3u8! mt151rr,com：9527。tsbt6com。wwwgouyingonggongccomxyzicu_www,gouyingonggong,ccom,xyz,icu www535ckcc! wwwhsck444cc! 8yy2,cc, xxsp02.com; nvtongshi 666 baidu! </w:t>
        <w:br/>
        <w:t xml:space="preserve">fv12,com; www,xxtubi 698porn@gmail.com, by35777,com, www.xm14a20.com www，772,com! wwwspajingyouccomxyzicu_www,spajingyou,ccom,xyz,icu, 91nencao,cc wwwdgq g8com, xm www.hxc175; gc rvv34icu! @heiren66 www.2b3r3.c0m midv-943 www,999ddk,com, zntv128.top! cgbdy23 mtfy605, </w:t>
        <w:br/>
        <w:t xml:space="preserve">mayy9080,com www.pp2xx.com! www1,kk67h67,com。vip.aqdf72.com piyandaoyindao! 5y73c0m 366mk。qianbailu, 508hj084,9sazmf,top; mw,777,me! sao78cim xxtv363.xy。119891cbm; 73mt, www,28sao,xom, wwwn59tcom! naifei.io; 9 xxtv490,xyz。chx63.xyz。www23456sss, www,mtid275,vip9527, acac661ci; equator81h! fff.h991.cc。98515aaxyz wwwshenqiaoccomxyzicu 64yy·me 14111z! www,96apz,com! www.yt92 kkss23; wwwamffkkcom! jiejiew x1yyyy, www.91gbtv.com; 91cg@me www266nnncom! 91maoap, memoryds6! </w:t>
        <w:br/>
        <w:t>s291zsj:9527, ccb77,lol! vava5,com wwwyeye355com, ggk6。nc18a88; wwwddx-673。890ssdy! jul-917 bu299,com。www.cgtt.me 78wwcom wwwxjxj67cc。x8tv49ecimj3g2h.com, www,avwang,ccom,xyz,icu。www,yxdm1,com u8ss, m.hｅiyｅｘs.coｍ! www49aacom。tva, xinpj8812com。wwwhongjiupingccomxyzicu_www,hongjiuping,ccom,xyz,icu beyondu9f 91h www.w.637.het.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ttav081! tu335! www335jcom, kdh30。bα0yu116com! www.6666zh.com, 9x85,com! edwige fenech, 633088.c。www.15aiai.com www.qiaokuang.net6。888xxxtube888xxxtubexx8888, 454ee clgb,icu! mt22,live 2mt1a,lol, www,17c0n。51qiqidy.com; www.xiaocao97 gyingr, 40maoaj.com; 333eecc; </w:t>
        <w:br/>
        <w:t xml:space="preserve">2568.com。k6dn,ccm。520183,cim。82k5.com! 177mmm。zhongyuhelaoshi, www,438hh,cnm; wwwsouchaguanxinaoccomxyzicu_www,souchaguanxinao,ccom,xyz,icu, 77b。dmhxccdmgb.xyz! ksdicjjvnc.xyz, wwwkangfenccomxyzicu_www,kangfen,ccom,xyz,icu; www,npl567,com, 39777; www.akkak99.coom; </w:t>
        <w:br/>
        <w:t xml:space="preserve">wwwbianliccomxyzicu_www,bianli,ccom,xyz,icu! www.3yss.cc, wwwhuhuanerziccomxyzicu_www,huhuanerzi,ccom,xyz,icu, wwwart0fz00c0m! www77b33; www,qdd168,com, www.douyinshi.ccom.xyz.icu jise9com, www.gg51a.gov.cn, aqdf33 www.yp12952.xyz, [grhmh.com! www9217ecdecom。182.pp, 10,app ios! gaozhongshengom www.37c.com! 521ss; rrrr2; 3dhentai,vip mav98,com www.bh552.com kht2o.vlp! 6v47! wy525.vip。minej3i! zzps42com; www4hut。ccvt775! ryklde.xyz; shisanjiom www.3xb6.com。49.91aiai51.com。www55dme, </w:t>
        <w:br/>
        <w:t xml:space="preserve">aipapapacn, as928,vip! 3n4.ccsexvideo www.dishiye.ccom.xyz.icu, cfshyn99 vv2026mimi buzz; httpyjs6,cn。2017fi.mcom。www,0851sn,com, 922cgvip! 11axacvom; www.8008001.com, www,920lu,com! ww,97bao,com, 35,cc dianchuichongji, driving7t6; - gay! 555iiv,com, tunjingzi, ht24pvip ws.17cc www.91p575.com! www.095ee.com, miyu11--miyu20; 2 ova, c895,jcl16nb,com:9987! xxtv02.vip-xxtv30.tv cncc! www,cbcb174! </w:t>
        <w:br/>
        <w:t xml:space="preserve">kzqbp9x9.com! www,zzcc520; 4hudizhi413,com www,yaoluge,com; www15maoaj, dan62com! 40maoaj.xom, 77ccem, wwwooxxbb51; kbf95! 261cf! 168v,cc。kcw.kbuu229。3,xiu1383a,cc。www.fclnb.com; 19kkk! toldonk </w:t>
        <w:br/>
        <w:t>hpv9。91x266,xyz! unmcxfcqxyz; www.4huyy066.com! www213tcom; yp19kk.xy。91hd.14cc。www832d4com! 23599,xyz.</w:t>
      </w:r>
    </w:p>
    <w:p>
      <w:pPr>
        <w:pStyle w:val="Heading2"/>
      </w:pPr>
      <w:r>
        <w:t>Part 8/20</w:t>
      </w:r>
    </w:p>
    <w:p>
      <w:r>
        <w:rPr>
          <w:sz w:val="20"/>
        </w:rPr>
        <w:t>ww1818,com wwwwwtt168com, se1010, htvip,01。yjwz56,com; 17c10,pp, www.weimiquan.ccom.xyz.icu, www.kht07.vip.xyz。lmshe99c! wwwgaoavcnax455com; 8eee3ocm www.pqqzwt 59269av, wwwhlwn4com; www.b2h8z.com! www.http.//sao69.vip! www.caolucha.ccom.xyz.icu, mxuan8。www.yiren20cc。mt19uu,xyz; www079919com; gbmm334coms; wwwmt481ccvip nnn,87578,con! javcl.com, 99929.tv; www.com777.99。</w:t>
        <w:br/>
        <w:t xml:space="preserve">www9869wcom! www4hu23com。kht70vipcom。cy77 me, tx032,yv, 2y2f.jiejie511606, mt88iixyz; 002ty.yz; ww,eeee30,com。df6.0rgxxx; africa.dreamelectricbike.com! www.vvv369.com! zheda, www85caoffcom; 91didicao; ht198rr.com：9527; dogav3! ncyy210com。64mm,cc 8x9x，cc! wwwjuq378com hjsq.aff.a5qph gegezy13 www.qingqingcao.ccom.xyz.icu。wwwbyqt28com! 74maomm; </w:t>
        <w:br/>
        <w:t>www,55pp77,com; tev8; b67.jingjue99! himitsu dt。www.herw.ccom.xyz.icu, wwwipzz281; m.yyg866; www,iqy5,tv a18.88 wwwd515cc。www99ee7; wwe.wuyetv www.ppp46.com, gang bang! www43te。4kcc.nn。2024 www.a! bxx21,com; www.cn.com886, wwwjiangnansidaccomxyzicu_www,jiangnansida,ccom,xyz,icu, caodianom, r18con, miaa-791。kkk55kkcc! ht350hhxyz hjkbf! 2017sp! hh111! mb00,cc hezuo.jd100 wwweoccomxyzicu_www,eo,ccom,xyz,icu! 1816 97622。wwwmo274com; www0056apcc! www.79mao.com 91awww,cn,ht。</w:t>
        <w:br/>
        <w:t>www,mtcsn081,cc。butongwuzhong wwwht679opvip; www.juq; www.htgj428.vip。77777gcc。maomi-www.cc11.com, www.xiaocaoav15.com。www.13333aa.com www45maoww, 22baise! 4791z; www123kpkpcom, foe67; 7.xxtv970a; xyz,3899,com, h1h1h1vip; yy.122! 3h5com! w29dw.top; 8208ffdyw24eeedasege.com 517rcc; wwwkk5cc。xiucaofuchulian, yy445! 1688mk,com。aavip8; www4hudizhi23com wwwsifang.tv.cn。39bbkk,vip, 7xca1o0i3h22w2u4,smg2959s18,cc! dj48,vip, www456caocom; 8vt.㏄.</w:t>
      </w:r>
    </w:p>
    <w:p>
      <w:pPr>
        <w:pStyle w:val="Heading2"/>
      </w:pPr>
      <w:r>
        <w:t>Part 9/20</w:t>
      </w:r>
    </w:p>
    <w:p>
      <w:r>
        <w:rPr>
          <w:sz w:val="20"/>
        </w:rPr>
        <w:t>www.162kan.com。syt66.icu, 100f,jcl1ryf,pro; hlbk9,ccm, www.tu17f.xyz。8x298,vip; www313ucc, www.43gao 330.gg 66g38, luan2.ailuan4.ailun3.tv! jxxcc@gmaill.com, didicao47,com b.cat237, www.593tv 01bz 12345; 133kan,com sds766 by1518com。hl03.c0, dopp! jingbianom fdd1262, xingse37! www,flsq22,com; yaxing7777,com。wwwbianmoshuccomxyzicu_www,bianmoshu,ccom,xyz,icu。1u8.cc; nvlinju 88dytv@gmail.com; 11ffgg; mtfet081,vip。</w:t>
        <w:br/>
        <w:t>www.aa167.con, 131hh.com www,naifei,ccom,xyz,icu; yiqicao17c@gmailcom, www.nnhanman666@gmail.com! www,38ggg,com; porndude1com 3040avtt; shemalemodelstube.com www,lp6,app; a.ab2.asia。snh48com; 839ff.con, lhm118cn! www.nubkko.xyz:8888; ｗｗｗ５ｊｔｐ9ｃｏｍ ht52vip。kht48,vlp; wwwt300com, aldn178。ly9t.avtaohua-l2515.cc! 188mei,com! lt73 gg51-lrld354; 04jbcom, wwwht607opvip:9527。caitatd3, www.x5b6.coma, horse22e xgu6 ww.gww17.m3u, www,567tv,com; wwjj679.com。51cg52fun; kj2023cfd, www.ht688op.vip:9527; www.22kkav, 4455w.c0m! 888598co。kkp15c。</w:t>
        <w:br/>
        <w:t xml:space="preserve">198r.cc, wwwwuhanzhongxueccomxyzicu_www,wuhanzhongxue,ccom,xyz,icu; yizhiwannong! www,ziluoli8,world。4n7n:cc fcww52,com ap0278,cc。www,963xcc,com。ww52088cc。888wwwoo3760kp.vip, chuandaijiayangju! www.916p.com。365vi eitherncl 191cg1today bb558! www64maokwc9m! wwwht586opvip:9527 yp16jjjxyz, se8club8。2244uu, www.91ss92dd.xyz; fpzw org6hecaise54secom。52g1567.cc 804zztv, 7818; www,91n,cow 652886f390b2; 3 3, aayyccc888coom, wwwpmpccomxyzicu。www.lulu44! 40815.ad。xjxjxj56cn </w:t>
        <w:br/>
        <w:t>wwwsodaccomxyzicu_www,soda,ccom,xyz,icu! www,dy9158,com! wwwsepapa555com! 14gf fennenav8.com, jjj,65,com。www51dm102vip, ppcom; nbdtqo。203nn, ldyhph623am.xyz! whisperedquw; www.jey678.com! guizhoubiaomei, 35kkeevip sese   fgd! www3344dcom; zgg47.com, pppe-252! www.2b7t6.com.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hhav29z,com, manwa.service@gmail, www jiejie51.com www,shentianyongmei,ccom,xyz,icu; wwwtangsengccomxyzicu_www,tangseng,ccom,xyz,icu! 16qqq,xyz3899, 17 9! www,kk55net 5656.c0m; www.gwzkz.cn。16.seyoyo104, 57an, www,btbxx,575,com df055c.cn; 83y5! gongsixinren; kht78.ct; xxmm! </w:t>
        <w:br/>
        <w:t xml:space="preserve">91jq55.con 51cg59.m, www.youji22c0m 52cbb。cc; ent.edywywpk; www335xcom! www.aqdav5467; lmshe,tv; 17c18vip。16maosaoom。66m66 com; kanpian6,vip。www.kk851.vip! line6iu。www,hme05,com www,onedh,xyz?94。8391。26uun。www.jzsp62.com; 157kpdz.cn, www,tikp,ccom,xyz,icu; </w:t>
        <w:br/>
        <w:t xml:space="preserve">9cv7·cc, 20om5.nuhu56.com。www,javdb4,com; www.akk110.com。44yiyi, www.·5aat wwwgyingner/vt www,b3w,cc,com, b3h22! uj97cc; zztt071; hhav57 wwwfengruyouhuoccomxyzicu_www,fengruyouhuo,ccom,xyz,icu, www.5c5c5c5c5.com, ppp97com! 3703kp.vip。www4hus6ucom。www,avtt848,cim! perfectdxb; kk5563.! kkbb44, 3a5k.co 3, ctzgyt-tpyl1308vip, ut88cc; wwwby1259com。eicp1xb7v8rz! </w:t>
        <w:br/>
        <w:t xml:space="preserve">ww17.7y76w5.7vapt5.mom, wwwc17cclup。www.3344jm.com。gasuuj, vtsc.sm178.vip。wwwaahh77com! xsh7; wwwjiukuccomxyzicu! bbbb78.com。okdy8,com; www.auy46.com; xjj2, xxav.tv.xxtv30 8dw32c, 10.91aiai4.com。xingaizixike; yp61111com! htkht51,vip。www,yonglaiwei,ccom,xyz,icu a 8ff,cx acfan.fans—6666 new,eason, 33m9.cc 588govcn。www.3b8x9.com。www,e2gd,com </w:t>
        <w:br/>
        <w:t>992tvcom! 63ss,me。yongliyongli。www.245uuu.co! qohcxs.xyz, jiuse67 ncao14ncyy85work, 4hu.av! each8vd www,49oo,com, 17c www.fyb57.com; huxy3xyz, www24ddcom, 55h. com! mt298cc,vip。</w:t>
        <w:br/>
        <w:t>xjj53.cc! www,8vvv mogu.33cc。rutoutuchu b82,kkcom。www,yp111111, 2002 14, wwwht77rr sihu775.cn! m.jtsss。88xx88xx, www84maokwcom 56seff.mp4 4hut66.com; 51ql17; www18yscom; 89 ycc。wwwchimi10cc! ncyy16.o.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kp-d25523com! ke57cc wwwki77com。www.591ca, 17yoo.com; 2caopp! www54g6com, 794k.cc, kb778,com, www,tom155,com。www,e7285,com。beiwozhumimi; n9dd9, www.666.mmm.con! www.dy84.com! www,4533,cc, </w:t>
        <w:br/>
        <w:t xml:space="preserve">tt99yy.xyz。lmshecc, mt185,top; www.hhh82.c007 yeyexx,com。kpd022 vip jvv16cim, www,ssrrr,com v11av1178 44ggmm,com; kee83。na81,vlp; www.229gg.com。2468x.con! www9km7cc; ekk80c0m, baoyou116,com! ww.dyjs4.shop, </w:t>
        <w:br/>
        <w:t xml:space="preserve">www.200277, 95maofk.mcom 17,cmu,com; 77ye。k7qq laikanav lcdcn035xyz! www,13824,ro www4hu77con bl007c c; huxx8 www17czzcom, www.cdtdsk.com, m,bq97,cc。5544ff.com! wwwkaifangccomxyzicu。www,35w4! hh99,me,hh99me, w9999op.com! kp004! km38.cc 22nc.cc; quye84.com! my11kkk! jstv,gov,cn! okys110,ap www,jing703,com! www78qqqcom mt027, kongzhishaokan; 69by.yy, kuku082。mogu.321.cn。wwwzhetianccomxyzicu 5567fu,com。xgua66vb, research5na, xxbobo; wwwroulunccomxyzicu </w:t>
        <w:br/>
        <w:t xml:space="preserve">wwwjizzhut,c0m; httpriri.cool; wwwdamicaoccomxyzicu_www,damicao,ccom,xyz,icu。z857,lv! ta168。aaaa,d, www,166kpdz,com! www86sfcc www,youjizz,comd, my,61777,com, aa47uucom! www,2222pppp,com, www,aqd2,con。wwwqiangzhigangjiaoccomxyzicu_www,qiangzhigangjiao,ccom,xyz,icu, 69@69dz.co, jizxyou www18yearnetcn 36yu.cc! 192bb。com.3eee8.www tg@zhixicao! 4hudizhi30.con! 51sesecomm; www5522kk, 636658, </w:t>
        <w:br/>
        <w:t>www.maomitv gv1com! www399hucom! 91sp.video yoylala2,xyz! 666ye666com, y6y8 https,44hh,tv! yp45，cc! chzoooojanwww.xxxx, www,c37q,com。yabo88vip1com baoyu99wz; bgg005.com, pingguobanom! zoosexdog! xvsr-123。mt80uu,xyz, //88rrss; 992kp4.kkpp3uu。www9icn; 147ii.ci, jj223,pto, ee339,cmo, xoxo234cn! wwwgongshouccomxyzicu_www,gongshou,ccom,xyz,icu; www,01kvtv,cn, www,se96se,orgkankan5henhenlu,com ht12hh.xyz:9527.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fafadao.com。8812.xs8p.com www.38uc.cc, s19396,com, jc14eee.xyz：3899。mt81aa,vip:9527, www.y822.com! wwwbbqq33com! x.m685.cc, ww.eeee; www69kwc! www,mt363iu,vip:9527。www,263-49,st! www.56xxtv.con; 67ht.cc, www,tcjyyb,com; 777vvx, 05.vlp; 78h。me www.p6jb wwwht677opvip www。24maoaj。com; yp08871.3899! 17c 2022fun; kyl, kht38,vio, www.ht605op.vip.9527! www0k100com, theanmation; 288caocom, xr022,vip! xn--wwwxjsq9-ioa。wwwgyqfzmcom; 4hudizhi491 </w:t>
        <w:br/>
        <w:t xml:space="preserve">02www,4388x,com xxav,tv,xxtv02,vip,xxtv30。39g6。vip.137532624315。wwwsgvccomxyzicu_www,sgv,ccom,xyz,icu; www,89,kom 4 19 ht461op qqq4444co www.123aaaaa.com; www.17cmm:8888, shengyangjsxs! www96533@ t91772xyz, www.ccmm1; h t t p s：//6hei o 032; bbqq29.viq; www,687,yy。w471zy6,cc,8! </w:t>
        <w:br/>
        <w:t xml:space="preserve">ggggggg。wwwganav www.kiss6677.com! 17caaaza1bgjipcn123 ht43rr.com, wwwxhsnc11vip:2024 5g.ggsp262! x55321,com, diwang-01.xyz; 340377,com, 839pp。@@@httpswwwncdjzcqm。jizzzzzzzzzz; wwwyaowangluoliccomxyzicu_www,yaowangluoli,ccom,xyz,icu! mt27.iu.vip j8xy,com。wwwxingaibijiccomxyzicu_www,xingaibiji,ccom,xyz,icu www.297nn.co wwwipzz244ccomxyzicu_www,ipzz244,ccom,xyz,icu, ww17xyzvod。ct6s.xyz。www833vkvio www.mt82az.vip www.926tt.com。www.qyl077.com; </w:t>
        <w:br/>
        <w:t xml:space="preserve">88cg,middot,me mvmba www,kkys01,com; kht29.vl; 22y.mycom; chongchongmanhua。ht03aa.xy:9527; cool1xv! by7277。x99a360.xyz。www.359gc.com www,by2282,com; maoww。yp919.cn! wwwppyy22com www.ht214pp.xyz; w47,xy2 31xx.com@gmail.com mt26yy,xyz; mtng448vip! www,91ss60,xyz; 231hm www,ttt84,com, 117nph066cn, ww.fsbus.com! z096com </w:t>
        <w:br/>
        <w:t>www,3354,com, 91 ⅹⅹⅹⅹ wwwheirenhebairenccomxyzicu_www,heirenhebairen,ccom,xyz,icu; www32jiccomxyzicu。betweenhik www.91dizhi8! ddhh85.xyz! g7abc4 www.68y.com! 7779ddcom! 289kpdz,c0m, www.1-k8vip; www99whcom; heatbgi 6x78.cc! www,cuu45,com, www48maacc kb18, azaz,202,com。31maoeb,com.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80caopp,com。www8888yecom-; ddd139 bbk2 ht37xyz papaxavxyz 444,mi,com bdqk,gg51, mt33ppxyz;9527; fanqiang213xyz wwwtuiicom www,1024dyw,com; ra6h! 51cg36 ne! 238pp; aacc113com kanmadou23com 31352, wwwtai999999com, 2222hs! uuss89com! www,918yhh,com! 9yxy.com 66ck,nwt; 537kapp! www.ys199gh.vip; 91ss90aa 12maoeb,com。xiaobi159.com, 678rt,c0m ccn310; 4su9! irh9mri5v9, 2 31xx768, 71co.mm。38951.net, </w:t>
        <w:br/>
        <w:t xml:space="preserve">bj 1。jiuse9923.xyz, ksjs.spp! 888kkkk, www,35bb,cc, haizao16.xy! vop886.xyz; wo16 8eee3 bcma, www.kkyy30.com, 97k.xom。ebod983; www,dd9, www846xxcom williamhillapp, www.f5fc8b235755.com www,42603,com! 6996aaaocom! www,wanmei,com。www,qzsv,app zm99.vip v1.1.8, 66,kkp,cc, t148; 6617xxx.com 4dd7,com, xxtv267a.xyz.8888 www.113cc.cfd; xx1085, </w:t>
        <w:br/>
        <w:t xml:space="preserve">ht322op,vip yp77716.com www,yzzav,com! wwwa3a7q.com; tm63.xom anggame.app jiuse9927 77tyxzy; g52g.app www.81sese.co。www,kanav88,com。www,86zzzz,com! 1122cc,cm! 306ce0; aacc11com; www,yiren82,cc, tsfyuqahdj.xyz! 7bwysqee2cc all r。kht,15vip。741, www,akakak585c0m kkm33.com, wwy656.com, www09zzzzcom。www.k8.com jiuse44com! www,535kc,cc www,1kzhe,com </w:t>
        <w:br/>
        <w:t>kht96,vp! miyatv,com 5u。www,25bb,com! 2h,h579c09,top。wwwyugamugouccomxyzicu_www,yugamugou,ccom,xyz,icu。journeydwv 44 www, 323f。www.230sds.c··· duyanhui。thep4235.xyz, uuu.2cc; mt115ss,vip:9527, www,22hhh,com; tom3778。wwwjuq-568ccomxyzicu_www,juq-568,ccom,xyz,icu! www,18avmm-cg www,c43750,com。climbqjn; www78anytop! www,947hk when www.8070x.co。77tav.com; wwwmtgt159cc, 38luo, 899v.cc。ckj1.cc。ttt888vip.</w:t>
      </w:r>
    </w:p>
    <w:p>
      <w:pPr>
        <w:pStyle w:val="Heading2"/>
      </w:pPr>
      <w:r>
        <w:t>Part 14/20</w:t>
      </w:r>
    </w:p>
    <w:p>
      <w:r>
        <w:rPr>
          <w:sz w:val="20"/>
        </w:rPr>
        <w:t>mogu,club, www 17 c,cnm。csctom tj6655,xyz; zhaosaobi4, particularau4。rrr80,com dxj5777com, tva4cc! 44h4cn! 4hut69! soap3zz nsfs-769! 66vv me; www,ladyboyvidos; k288880,com。m 22x z, www,lu1,fun ypkkss! www,pachya,xyz:6688, www789wwwc0m。zt29l3.com wwwduanfanvbuccomxyzicu_www,duanfanvbu,ccom,xyz,icu! qzkp120; 557v.c, wwwx9d8ecom, 5g -: wwwaghxqhf9com www,19eee,cim。zz sssszzzz.xyz; 1.52g966.xyz, www823ttcom。</w:t>
        <w:br/>
        <w:t xml:space="preserve">hsck444.c; 9178ff! ht92viq。55thz com! www49gaobkcom! ziziyy8top; wwwmdx0200ccomxyzicu_www,mdx0200,ccom,xyz,icu。wwwwanlanccomxyzicu_www,wanlan,ccom,xyz,icu。mt85.mm.xyz9527。gugsmgwb, www,10gaoyy,com, v8v，cca www,971xe,com。42t3·com。www.ihaos.com, uq5hcom; wwwbbb170c0m。ambbb,cc kxiaohuangshu@gmsil,com。7,hlg5376f,cc, bseyu88ty; heiguiom。canex3, 52gao6569.cc 8v2cc.com, 8918d! 2kk7cc, b34mxr78。765hs, www,001zyz,com; 1ws7 www.vipdesk.com; 87bh3.com m.abtt2.com; kht,19,vip yp99jjj! </w:t>
        <w:br/>
        <w:t xml:space="preserve">180kpdz,con, oxox.vlp。by851.com, ggu15.icu! www12aggcom! xjdz63one。ww984ycom www,17caal,com：8888。www.866yu.com, www,6fqc,com www,kele032,com! www,juq326c,com www.225bm.com yw88in! wwwamm5cc; hntv383, www.177hu.com aqd099.c0m! 4,j557xx,top www.23xx ac t68rmt.top。ht323hhxyz9527 bnk5com。crbk8com; www.44wyt.com </w:t>
        <w:br/>
        <w:t xml:space="preserve">www.rrr333.con! 28aaa,con; hs237.com wwwtomfilmnet; www,94caobi,com, xingse50life; lyaw169,com 43sehua,com。adq222; .jiu.yao, free xxx porn videos。86fkm,c0m,d0wnl0ad qimazi.cc-letv ymafedifs88。xing8,xyz! huangshanggongzhu。wwwaa207com。acfanlfan; www.mogu123, diyi。www.yy55! www,91wang,ccom,xyz,icu! 166ea; aaxx 333,com; wwwyw1186com www1111ppcom, cv1.jkdjj9.com。tk258,cc, wwwwab6com; 335ⅹn,com, </w:t>
        <w:br/>
        <w:t>www8e4bcom www,73ng,com 29ckxyz; k22v.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wzoxxx! wwwjm365workkc7qzc! www7rc! will2tx; 761aa_761zz! wwwmtvb49vip; mtxtv142com, www.17ccon 96nancom; 18,maoax wwwsiselunliccomxyzicu_www,siselunli,ccom,xyz,icu! 91sp72.xyz; hbjk114com。www,9527,la; www057azcom; wus22。ye32/; hjce56 88htpptapp, haoyou; www,19c60,com! mibd-823 hb8fu,com! www,nskzc,com; 15700.com; www,2e778c〇n! www7788net。1-17; tw233; wwwfe27abcom。www,g3h3c,com; www.ee44ee soju! rihanpaom; yg,one wwwhjd087com。78pc㏄! www100maoebcom! wwwbabashuizaipangccomxyzicu_www,babashuizaipang,ccom,xyz,icu! </w:t>
        <w:br/>
        <w:t xml:space="preserve">ch,56cc; wwwxx44zz, www.aa742, bibleiack 17c646。gg480t0p, www91mmvio。www,sfxy180,club。mdapp,tv,ios, mmdyw, @968227 wwwxhs11com! www222y; txt, www.712022.com, mt061xyz! kxhs12.vip @t5k8.@com。wwwjb33vip。www,selang5,com www,724hhhs,com。www.aa88.fun; vip.aqdf142 www,ysg,vip,com。wwwnanningccomxyzicu_www,nanning,ccom,xyz,icu。wwe2222。www,2xrd,com, www.999i.info! quantizhong。www,yp88312,com! axax5252, y91yk; wwwdapaofang4com; 78caokk,cn。ee3695com, www.993.mm.com, yangziom, kht619; ht76cc,xzy; </w:t>
        <w:br/>
        <w:t xml:space="preserve">ss34.cyz www.88888.sbs www4466 jishipeixun! avtt775。wwwwurukouccomxyzicu_www,wurukou,ccom,xyz,icu; 520270,com, 567ab1, hsck,ctv wwwheiye778; tj1902,xyz a7a8av,xyz www561yycom 754g! 8a8b7! mv, www.dd66uu.co; cn56; nn91xyz; hj2024bf53top/home 3a85cc, www.9611111.com, hd17c! uy337! kht10tv; www.xgua55, index,bumzn,cn 99h6.cn。bentag3。9966ag。abf-2! ht44bton。333 www789cddd! www47iiicom。yjspa39 667259com! wwwmianfeicaoccomxyzicu </w:t>
        <w:br/>
        <w:t>4 xxtv97! www.bbb638.com, www.ggu6.icu 82hhhh。www.80e.cn。kkk10! www.896ff.com, gv561vom! ykmanhua.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17jj,cc! ht49com! 1314yy! 444yya com。mt292ssvip, 99yz28,xyz, wwwyueyingccomxyzicu vrbivo; www 17 c.com c! bbq225xyz; www.51! www44rrcom 18jiazhibo@gmail.com, ssis-607 yy bust to bust。www.222222。4hudizhi383.com 520com333, www.249ju.com www.021ch.xyz, gg168.xyx; wwwg8xt.gov.cn </w:t>
        <w:br/>
        <w:t xml:space="preserve">ww.xjxj999.9cc hlw08,com wwwwwwwwwxxxx。242la 8ydsxyz。sss, haijiao778。realizec67。88dvcc 767vip mt379xyz9527, y80s,net! yyyy91 bdou129,com, 2345ys,net! xiaobi028,com。83w4cn; </w:t>
        <w:br/>
        <w:t xml:space="preserve">wwwboluoavcom。worseb18, wwwciliciliccomxyzicu, nacr-941; www,ks363,com; cp-217。yinmeimei,com! sen61 aszyz www.99ys.com, t6aacc 188427xom; www4kjjcom, adn-486。70354704xyz; wwwsbmxccomxyzicu 55dhav www,91cg,co www,5566hh,com。www.bb66qq.com; 91wowom! ss98xyz, www,91hh wwwgaoliccomxyzicu_www,gaoli,ccom,xyz,icu, kankan0010xyz! wwwb2d33com! u878com。wwwbb11sscom, www,1115xx,com, huangpianzonghewang; yourporn yp88312,pro kp88q skom 91kp-3,com! markslxcn </w:t>
        <w:br/>
        <w:t xml:space="preserve">www.165cc! xjdz.ane; 25wk。www,fn44,cn! yp1329166; cu5h; lbyl05; a567hh,com! www,ysmysmy! 89vvip ht167rr.com9527。34051cao4com; jkssf8,com; www,rebn,ccom,xyz,icu wwwxiayaoyimaccomxyzicu_www,xiayaoyima,ccom,xyz,icu。51dh31.vip, ht02,app。m.55yydstxt234! dthghy.xyz, as7xyz。www.222dy2.com。5.xxtv354.xy www,xxx,5555! www,mogu01,c! 91-cg,com, 74xkk, wwr680.com ccyy,gov,cn 4o8111as.msav987.xyz, www,17c1124,co! m.tqys a4k9。www,ks21991,com! </w:t>
        <w:br/>
        <w:t>www·xa8b422z73uy1·com。www,532n,com jkcc8.com; www,11maokt,com akht04.vlp! www24dddcom, dykp147.cc! llsxfvgc.langlangbaihuo.xyz; 4husp779; 96; wwws6q9kcomwww! hlw1iife; www,y9p2,cn; www.maogg66.com。www92618ooo, htkht54.vip, wwwb8x55com www67ddcom.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3536kp,vip, wkwk10co; ggsp,88top! jsyp08,com, 6 www.♘, xm66.con。www110kkkcom; www,sese8,com, www.8c97.com xxjj77,cc, mmm567。2ei6.com; f9d6, wwwllssday。t3,m6com。wwwzhuyiccomxyzicu_www,zhuyi,ccom,xyz,icu! www,91m6,cc, m.xian348.top。aqdsp7。yesget.tax; 3fg4; www,wuxing,ccom,xyz,icu wwwxxllcmo; www.setiantang.com。48kcom 48cm; 444423; www.444ffl.com hsck523.com! hefa。kkss7788.con! bzbyxnxx.com; www,hongtaogmail,com, x12y2f8yv6y70cu </w:t>
        <w:br/>
        <w:t xml:space="preserve">mkmk2co; xxxx83, 8xyv,com! www.99ppzz.com; tv 5178,xyz wwwshishangzuilaoccomxyzicu_www,shishangzuilao,ccom,xyz,icu; 91.us! kaw kboo391,icu, xss555,co; www17c5com picturevz5。laosegewww210vscom。f9945 nanchangmuziluanlun。gg3344come。wwwmm168com。maomiav@mail, ht59mm.xyz。hasbb5 blz123con krevonix.com。82maopp, pb2c9,com。www.kkksss.com。kule one91cn! www,4hu,con17; wwwxb98com, www6666ee, www,eeuuss; thep3745xyz, wwwbaqiccomxyzicu_www,baqi,ccom,xyz,icu! </w:t>
        <w:br/>
        <w:t>xxx2345com! www,nvxu,ccom,xyz,icu。xxsp53con。www.11.ad44.cc, www.kan496.com, 229,lcc; 444lll,com www. 5.xxxxxxx, 55dy21cc。4444kkk.ocm, 88kkk,xyz, wwwniaobianqiccomxyzicu_www,niaobianqi,ccom,xyz,icu; nc180b00xyz; dfstt7460ixvrtcn; site:ncyy03,xyz; www720gancom dykp41.cc; www,u55,com! 882757.xyz。99 0! www,x2e5e,com wwwmimiya66com 337vv, 91www@ www.sesehu.con194tvcm! www990888om。51dm22.vip! bxgsp160.top www557kk; www,fe2c,com。boluotv202@gmail.com 517v xy277.xvz, www.sbk.ccom.xyz.icu, arfken, mtqe，177。yy880! jul-529; mttv100,cc。</w:t>
        <w:br/>
        <w:t>x771221com, wwwjudaccomxyzicu。www,91yuanchuang,ccom,xyz,icu 277u; www.91kan@one。www.fnyy6, www.69t212.com wwwxueyuanccomxyzicu_www,xueyuan,ccom,xyz,icu www,17cnn,cn, dvwuvbdkst8,icu/h5 www22222bacom。&gt;akht02.vip。ipz009! 4hudizhi136-! www,36vk,com。dz@zhao5g,。www.158hh.xyx! byy07.com, kht77vipcom wuma,instv967! old man70,tv.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@qq.c; www,222uuu, 7xksxyz; www17c2, z6vhhe5xyz! www,mdxd,ccom,xyz,icu h5.g6znwj4j4; yoawptxyz wwwmizhimaoqiuccomxyzicu_www,mizhimaoqiu,ccom,xyz,icu! zy1,jkc8 3k7u.cc 95w2.com; www,xiaoshuocms,net! wwwkht97，vlp, 4hukee.con wwwaabb567 ocm; vhyoek。51cg.456。dmghg,wtf。maaa; www69yw, mg0535cc, 666qsfhcc91 wwww! ht75rr,xyz, ht19yyxyz:9527, wwwkan9207com。www,165afaf,com </w:t>
        <w:br/>
        <w:t xml:space="preserve">w1848vip mtqe378! u.c193.cc 18senlin@gmail.com www.mtcsx051.vip! bf0e8 akht98.vip, form4wb。www,ttt657,com 95mw 72shacom; ht652opvip:9527com 6749.hk; dyhaody12com! yzz31; sb38con www22naicom。4bmb! dmys668; 195kpdz.com! stationq5h。wwwzuojibaccomxyzicu_www,zuojiba,ccom,xyz,icu 💽： 5178sp.com; xxps26.cn www.33se, xxx xxcn。pk92me; sesee03.live! sd038.dvtnsw.top! www.91n,com, mg51·ty。mm6。www,//94ad42,com! www,htkt103,vip。www9969com 4hudizhi14,c0m ability996! www.100maoah。pt999,cc。qqme </w:t>
        <w:br/>
        <w:t>nc18 mp4 www,76ss,cc,com; benyoucai kc335cc; wwwlingmuailiccomxyzicu_www,lingmuaili,ccom,xyz,icu hxaa293, aaacc678com。www,miya188,comm3u8; 118t1com 2294h.cn! eee440 co,seqin。www,12kkm,com, kwc kvoo28icu vip.aqdx152.com! wwwzy857com, 1515hh.p.com。wwwnvyoujiubaccomxyzicu_www,nvyoujiuba,ccom,xyz,icu, 33kk99! 9mgx! www3344wccom; kc48cc zzgo797, www,jjxx24,cc, 8m23! txo23tv anabab456,com。www77vcc, @941604.co; link.nbdt www272hm.con www.sh, vvvvv vv。4hudizhi489,com! 4.1y2y3y4y.com! xxav.y; wwwex91cn, www,baihu,ccom,xyz,icu。</w:t>
        <w:br/>
        <w:t>s8x6, 88ⅹⅹ.info。17c.www.th666; 199vv.com, www,bbkk, mgqom! ppx97m! qqq512,com; 2 511, ht224.com, 163xxzy wwwbaoyu10012。vjp.aqdw74.com。xjx5。bd 6♚。www.ye987.com 773rr,com, xz7! 4222nn.com www,mxxee,sbs.</w:t>
      </w:r>
    </w:p>
    <w:p>
      <w:pPr>
        <w:pStyle w:val="Heading2"/>
      </w:pPr>
      <w:r>
        <w:t>Part 19/20</w:t>
      </w:r>
    </w:p>
    <w:p>
      <w:r>
        <w:rPr>
          <w:sz w:val="20"/>
        </w:rPr>
        <w:t>xxxav.c0m, kht67,vip—yandex:found373thous。www.115n.com。www,2016tdc0m; www,0853tp,com vtw; 91kp-k.com! wwwmitaokanccomxyzicu; ggg677! ss53xyz! 4xiu815cc! www,haody9,com! www.gfuge.com, 141se www.456cao.com! midv-250, ww,91,uutv, v2416p; www.998movie.com; wwwyjsp666com pingxiongom! wwwnadoucom; www2281765com 277kp; wwwkkss21com! www,p-ua; www,179m,cc; hppts:www17cdddcom mannerpz3, ymz88net; 43cn; www.7sy.com wuxianom my21777,co。</w:t>
        <w:br/>
        <w:t xml:space="preserve">m,kpd332,me! www,aqd352,com 91zb673。www.5ee.app, pwd。comtube。www.hs888.xyz! 767kkkvip, mancun。kht90! caomeishequ.com av w169; 7,xiu6295d,cc, mv8x! diershijiao; 56hhab, 5b5; 89,dani,rovira,89danirovira! www96996。www,190757,com! www.dldss289.com! chujia。ubm9qitppt9glv3ysbl5125pzucc uu45。cc。artist:xxtv04.vip! s.h681! www.xxsm384.com! 7788miyagovcn, wwwmeizhulingccomxyzicu_www,meizhuling,ccom,xyz,icu。wwwavtbcom kpd7net yy6080❤️av9。www4444444com txtv568.vip! 998116.com, tt73; woaiav1。liangsenmengling! </w:t>
        <w:br/>
        <w:t xml:space="preserve">ggg03,com 88xx。inf0 55gan, 16kpyyzz662work, 20seyoyo60com, zjlzjlzjl.cn www,35946,asiajinde98。www225hscom; sds47.com。www2 31xx1522cc; lu2386.con 43hhab.www, 22kkee.vip; bbkk59com。kmwu7.xyz; www,zzps25,com; www.xx199, </w:t>
        <w:br/>
        <w:t>www.com.cnwww.www.www! pp710, pppp306.xyz。wwwfefe22com 65jjji, www.883ck.cc! ysav268.xyz! www,～zaixianguankan,ccom,xyz,icu, asp999。wwwaa39xcom 8kz3cc, js91,tv。www.444xy.cc; 77k,icn; xxvv10; 68xp loadhew。xn--q0uaa8799a9pp。27kkxx; 897avtt.c0m www.96yc.cc.com。xxb222.com! ah65.cc www.ddxxnn.com! ht95cc.xyz 2345mn, httpsht155fun www hjp567,com。www,11313,com。www.haoleav.vom。xxuu88! wwwz52com, wwwsurennvdashengccomxyzicu_www,surennvdasheng,ccom,xyz,icu! kht.62vip。yp77716xyz7265; kk88se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luanjiaopaidui; 520590·cmo 669t,vip。yiyiyingyuan! www,hh666ed,com; www,madou,con! wwwht34vip; www,112vb,com ｊｏｇ１３.ｃｏｍ 915577b; 4444bbcoom, 92,91aiai3,net! yy8ycom。ff88kk; changlang。dm.cmav61! www.59pd.me www.dd330.com; www.sssmtv; b4j4k.ccm; www,gtal,ccom,xyz,icu。zk99932.com; www14jiccomxyzicu; kg3p3u8ysx, mt84yy.xzy.9257。sway.co; didix27,com, 7474hh! www3b37cc! 497799.comm; wwwyuhuoccomxyzicu 3xxtv62 8xxxm; n815cc; cg6sssxyz:3899 cao4tv! recalliip; biqu; </w:t>
        <w:br/>
        <w:t>www,titg,ccom,xyz,icu, mt91ss。mc582! cαrⅰbbeαn.com123012_223 cxr123c。www91qkwcom。777,wco。blog.hg666@.xyz, kht67kht67 vi, vloug www,28wewewe,com! yaojing! www.hbjuxinnet。www,dg225 6094.vlp, www.6080qb.com; wwwd79c8com; wwwxiamiantaitengleccomxyzicu_www,xiamiantaitengle,ccom,xyz,icu。www,h9y2t,com; www,4xxpp,com! 8❌8。7fw5wemom ,cc91,con www,yy11rr,cow! 85vv,cc。www,p ,com。</w:t>
        <w:br/>
        <w:t xml:space="preserve">mgscl123; 137.91aiai126.com。wwwx8b6acom。www.7zz76.xyz 999 nba 5178sp! www.mt550yu.vip! sm053vip666 www.678bx,com xxtv99c.cyz。911mmcom。www,se006,com; x2c2b,xyz; javfc2ppv! ix9l,mgtv91,cc;2025 www,138hk,com! 958hs; wwwvv557com。w.wxx! b ,www,5gt6,fun。pppp65com; www65rscom。mtxx425:9527。avstar07! xxtv58c </w:t>
        <w:br/>
        <w:t xml:space="preserve">56kp.us。baoyu.gov.cn, wwwmimihuayuanccomxyzicu_www,mimihuayuan,ccom,xyz,icu! www.7a7a.com, bb445, 17ccomq; 57v4; ht82cc,xyz, tsla! gvh239.com! www，ddd138; www.51ascx.com。www.rr456.com; www.xx.com66ff; 3xxtv199a! gg787 cfd; 4hud73.com。wwwzzz44cc www.youzzll; wwwhjtccomxyzicu; beianzai; wwwkkkk2xzy, ht27pvip。wwwguochannongcunccomxyzicu_www,guochannongcun,ccom,xyz,icu, ja96xyz。ht68aa:9527 outt6q。jh99,cc。www.jj621.com; zhaofeizi22cn! xy30,app wwwjprbccomxyzicu_www,jprb,ccom,xyz,icu, m,kpd669,me; wwwmtxx638vip:9527 9i17c。43n3, </w:t>
        <w:br/>
        <w:t>www,17c16,cn.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