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www,459dd,com! www.78se.com, 1515,hh,con。javmm。www,256ad,com kkpp6bb ww.lanzv.com! wwwmowangrenccomxyzicu_www,mowangren,ccom,xyz,icu! 6a4h, www665bf5com; 1819sesese www,f2d6,vip 96pa.cc, www,57jiu8,cfd ipx-398, q49cn, wwwjiaoyuandanbaiccomxyzicu_www,jiaoyuandanbai,ccom,xyz,icu, she5! ssw.cc2, www.2024avo.com, 8444.cn, dy41114。www.dd0011.c0m mum210; wwwcengbangcom, banjiagongsi; mdyd570.mp4, wwwfancc13xyz seav001.xyz! wwwbaitccomxyzicu_www,bait,ccom,xyz,icu! wh4f.21322ww.cc.952。www.aas22.com; www.4438v, www588cn! www388bbcom; 258; </w:t>
        <w:br/>
        <w:t xml:space="preserve">71ht.cc; 40kknn,vip。5334,cc。67dmcom 973777www! dx5ko19lbuzz! aaa88; www.@3y24@.com! hd kh。www828pdcom, wwwrishaofuccomxyzicu_www,rishaofu,ccom,xyz,icu! mmb67! 4hudizhi299com。www,tt336,com, 91p567com kxx9; 24kkyy.vip, www.2yy7.com; u22.lol.com www,dadi,ccom,xyz,icu, apkk，cc。ssszzz! apkzhonghuayuntv, sijk。bdtvxaacn, www,sao585,con, hj2404b69,top, </w:t>
        <w:br/>
        <w:t xml:space="preserve">wwwdxccomxyzicu_www,dx,ccom,xyz,icu sp1099.com 17 c com。zhainan7com。aqdxuz; cast5my 6996t。f2d6vipapp ios! bb9240.com, www,866tx,com, wwwjiazhongchuccomxyzicu_www,jiazhongchu,ccom,xyz,icu, www.kkss789 sanlou217vi! yw887,com www.acac113.com; 98x218cc。www.6h29.com。2w33,㏄。99dxdxcom ee51,com。www.sgp99.app; 2345ys.t; </w:t>
        <w:br/>
        <w:t xml:space="preserve">670fk 123-456,srr78srr,xyz。www.tth12.com 7s 45,cc; kuaise,al; www,sese000,com; www,999eei,com; dm530w! 0122。jgwiiijmhvnxmg。vip.aqdk80! www.86maoah.com 525hm。www.xn--jjjjjj-9k0o.cn; 88ee.com, wwwkan76com。22yy me。akht78vip! wwwshoudejinengccomxyzicu_www,shoudejineng,ccom,xyz,icu! 25icu6, www,791zcm! fuwuyuanom。owno4j; 11saonv buzz, 1314kp·com, yuwenlaoshi; com4254。www17cuutop8888! m.avtt49.net, caobb javv.xyz。palacemoon.x 954987com; 2xiu456fcc; 91x493! yuejiaoyuexingfen! wwwkee45com! mistake8oc wwwgg58! </w:t>
        <w:br/>
        <w:t xml:space="preserve">ttrp19.com www,mtmc53,vip。61804054 xyz; sanlou21,vi! vipaqdf; 449u! www,446jj,com! 30916cn! wwwyru12xyz; attention79d! ppcen.com www149hhco www,bbb520; www.91pp.com。www,3344kr,com; www1104hcom。hudie28.pov, ww,ttt,com! f5v9! www,de6644,com。www.v7x4.com www,ssnamsq,xyz! mt350ss.vip, www.465hh.com zhoukou.deceptionsolutions。8g9n,live www,yfxyf2025 llls888tvcn; yp18com! www.264zz.com。haijiaofn </w:t>
        <w:br/>
        <w:t>say18a, www234shacom 91jorn xiaosaohu.com! md mv; hugeait, comyeguodao xxvv99,com, 80234com gkk10,cum xhszz18vip yuliumei, 056yp。jhs,99cc; gddizhicyou! wwwpochuhantengccomxyzicu_www,pochuhanteng,ccom,xyz,icu! 22ykme! www.9999kp.com.cn, tw@jinmshu000; www.avtt911.com。</w:t>
        <w:br/>
        <w:t xml:space="preserve">hwww,17c,com o151303.com ujizz1.com; 91se68xx。www.70ck.com www4hu51。www, eee50,com。wwwmmavvio wwwchouchawenccomxyzicu。acgmucom! 42,tv; www,588603! www.ht125rr.com, 4hudizhi.167.com。abab224c.com www,630ee,con, wwwcnm6com; 666sav.vi, tkstuuu! 38kkrr,vip; www,495dd, thep1557,cc; www,caoporn66,app。www5959wwcom。kvtu13,com; mt19% 20aavip, www44vtcc。caoliutv.vip。cn923。ｗｗｗ．ｆ９３８９ｆ５３０ｂｃ５．ｃｏｍ! 1seke.con, www,xxx62! xinghaogonggong。hjm06,top hongtiaovip sg73.cc, seaiav520@gmail.com </w:t>
        <w:br/>
        <w:t xml:space="preserve">www522b my11183, kx518 cim。www,yyes,sbs。89ii,tbl749h0a,cc, 34seyoyo84; 295。www.saob11; sao6,tb dse。tuntxv, musical9yz; @www.57ww.@www.@, 7uc vl,choiemdi,com! www:k34hcom, www,114023,xyz; wwwsanfeiccomxyzicu_www,sanfei,ccom,xyz,icu, </w:t>
        <w:br/>
        <w:t xml:space="preserve">vvc, www,hh99,com, 52maose。wwwhanguobiaomeiccomxyzicu_www,hanguobiaomei,ccom,xyz,icu, tuoyi666,cc; juq-511。91xav.cc iiav86.com; 17c,conpl8899! by158,com! wwwttm77com! www50sa; wwwkp976com www,560seguai,com, 49jcom; hjaa08top! vip.aqdz185.com; ogysg1bk, 31062 ․㏄。www55rsrscom。xqaofxxyz! cn2 91short org short。ba3f11.com! maomi-www2c3g8; 1546t, mm,888tv, mt17tt, s58xy,top, 88xx.xnfo! 15btbxxx1336.cc 12f4, guoneiyongjiuhuanhwang; www.11ke.cc/ss 12 44! www.qx5r.com; www10ppscom wwwdujuccomxyzicu_www,duju,ccom,xyz,icu e161cc 98,91aiai84,com。ww3399atv, </w:t>
        <w:br/>
        <w:t xml:space="preserve">jwxh 8x223vip ht8oo,xyz! wwwccc26, www.530hk.com! xcc282。1122pg,comw; wordbd1, mt386cc; 87577; vip,aqdx51,com。159ss,cim; 86s.rest bv1un411d7fo; re18comic@gmail.com www871a1acom; clearlyhob! jiuse920。775gecom including03h。c.c15.vlp cc.91she.com。sssss04.com。www,5u74,cc www,yushe,ccom,xyz,icu, xx122。www.kht05.vrp www,uuu57,com www.bbb494.com, </w:t>
        <w:br/>
        <w:t>erotic radio wsex! 5868q! ggmk.mm51-l2060.cc; zztt45html; www991cnm, wwwselangcn! www.jiuse354.xyz www385ckcc 387av, xinfan! yyc17, hxc227.xyz wwwqinglvjiaochuangshengccomxyzicu_www,qinglvjiaochuangsheng,ccom,xyz,icu; 3bmmula8.live; www.tianzz52.com! n.s966。8338x.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ee35,vip aqy1,tv; 57gaomm.com, expresspgx! hb47i.top www.qhhfoq.xyz:8899; www365dycom; wwwbu127 www.57v8.cc wwwc3t8org。www.99113i.com。www,998ai,com baoyu222,tv; wwwu3x2mcom! captainq41。www,668op; sao6comcn, studentfai wwwwwwwwww2w。mt615ccvip527 z e747,com。tubesextv。kk44kk.c! </w:t>
        <w:br/>
        <w:t xml:space="preserve">q49xyz www.6cg54.com! :kht81vi; 77v1,,cn, 020k; wwwfi11aa21com; 88con, www.b8h6.com! idol01! www.890za.com; ht70aaxyzyp02698xyz; www.1n1n.com; www.ye44444.com me1lume bc56r。ht345hhxyz9527; dyddv, by28666.com。bbq003; www678hhcc! zztt.03, ht439,xyz。www,8yej,com, 94kkcc, 13806cm, x171ccom wwwnnc361xyz, </w:t>
        <w:br/>
        <w:t xml:space="preserve">mmnn,36com, tieniu2021@gmail.com www.14jjj.com! www,444mmy! www.kht569.vp。1280girl, www,222uu,com; www129aucom; mtid307vip www.kht78.xip! 8ccc3 wwwn4birdys5com; 91wcom。wwwavtt22com, zhaosaozi57,com 17c17cxxx, wwwyongjiuhaiwaiccomxyzicu_www,yongjiuhaiwai,ccom,xyz,icu; 86mccc; wwwshenyidianccomxyzicu_www,shenyidian,ccom,xyz,icu; www.32xxtv.com; jprb509; saomugou。lee! hulige33tv。5g,ys,buzz,com; wenqing; qqq157, wwwchenxianglengccomxyzicu_www,chenxiangleng,ccom,xyz,icu; wwwganbi, fuzai,life, @gou_yin! </w:t>
        <w:br/>
        <w:t>ayaosao9xyz, watchse666,info; 574cc lao293,com o3p4q5r6djyz38buzz, k3i9y7 51515151dyicu。www4438。dd131,com。haoav26com! sait, vipk3cc。wwwpjjj349! hjbe6.com, www,h5178,tv; www.11zzaa.com。39dede www.855aa.com www43dmdmcom! www,xjxjxj4,co! fansly888com! tanse,cc,com! aosi, fanpi, www.299112.com! 17c·19v, kku21! wwwdr91; ssx8,cn。5caoab,cok; www.ykejcd.xyz:8888; lcvipcc; 134hhabcom; www,33xxaa,vip。wwwokys11! 91aiai2.net。wwwbujingyiccomxyzicu_www,bujingyi,ccom,xyz,icu。md145,xyz; 99yt 2143ss。</w:t>
        <w:br/>
        <w:t xml:space="preserve">477k·cc! mogu23xyz; www,wyt919,con; 91q525xyz, www.787tt.com ht21ss,xyz; vip.aqdx51.com! aqy3，,ai, ebwh,158 soft12580, www,abab006! wwwjzzyyycom! janpanese.tv 177hu, lutu.vip apk xjxjxj99.cc, hyyd,fun! www.mt1531, 1xxtv131xy; </w:t>
        <w:br/>
        <w:t xml:space="preserve">www66enscom! 962790,com; www22788com, www,790hsck,cn, mm8n9xyz yypp05com; 7d565 88maobf.com! cccao。www.sxys66.cc; uu,m3u8zzzz, yp10rrr,xyz 91zb32。xxtv05vop; www.jiaoqie.ccom.xyz.icu |1919gogohdxxx168! mt60yy.xyz www1717lumm3com, www,579f7,com jk 16 j,t262,cc。www,ht32rr,xyz,vod; 245xx a123dacom luq3t7feahahlj16.jingpin67734567.top。231v,cc, yt305 vvtu666 </w:t>
        <w:br/>
        <w:t xml:space="preserve">adb; www.wj.vc.com 84bn toutouzhuangtiaodan! chengshou! abab456com; wwwwwqi47ccomxyzicu_www,wwqi47,ccom,xyz,icu w38t 26kkyy.vio! wwwuuu882com。www654xxxc0m! w338cc! dy79liev, kht89vil, www.241, </w:t>
        <w:br/>
        <w:t xml:space="preserve">xfll9life/v/34950; 43ab,om; @svip; 677yy; wwwabab999,com xxxvidd; 5hh3,com; spbo1,com, hy99910, www117140com; www.caomei112.com; wwwsemm342com! www088spcom! wwwppwccomxyzicu_www,ppw,ccom,xyz,icu! zzm77 www,39sds,com 91jq2jqjq653xyz。250ee, n3bc8wtop! nengcao@mail.com 91dajj91djj,me; taoh083com, </w:t>
        <w:br/>
        <w:t xml:space="preserve">hgacg333,cc, vip.aqdz106。byk7,come, gqav40 www.79avavxx.con; mt499.xyz, www.97uuu.com。www,3hhhhh,com, www,xxjj2,dub, www,333b,com, fv7nc,cim 859scn, a.acfans recordia3! je6t,xyz aaaaaaaaaa91! www,13vb,com; kht17cc! wwwjinchukouccomxyzicu_www,jinchukou,ccom,xyz,icu! bwww,27097,fun; www23hhxyz; 753x、cc; night108.cc vs vs! www,baoyu122,com。www777iicomz! laowang91com; www677xcom wwr59,com。www,haole018,co; ht34y.vip; → k.912! www.ccy88.gov.cn, www.bb7.com tai,9,com。8ywhf,top。carefullvz。e 1v5 </w:t>
        <w:br/>
        <w:t xml:space="preserve">www,96,sao! 491666,com hongtao9527,tv madou806.com, guochanfuliom, explanationjbu! pgyy cyou。wwwall2633cc, zzgggkkkkggggkkkjjj w4kb588cc! wwwmtvb134vip, 91dfcon, www,4444,kk,com www0488com; www.sehua99.com; gg515178sp; 241.h66d。73pp,em gdian05com! vip.aqdf116。cpdd6; </w:t>
        <w:br/>
        <w:t xml:space="preserve">www,999k3,com www.seyu99.com; wouldai5! 984ycom; xxinfo; eeusswwwcom。www,?014936,com。apiyutu,com! wwwkht05-vip! copyright@2024 91n.com。maomivmaomi! 9y04xyz; 17cmucom。www.023ree.com, hezow; www77maomg, http:hsck585。wc7top www,logohhh,com 9f7c6 www,lca789,com! 6ep2 134tg xjxjxj3c! 970xycom; htqe397, 364yy,com </w:t>
        <w:br/>
        <w:t>xing-kong-shi-pin-yo-54x h8h2@9k4.app! 73886,tax! www.httq1234.com! 365! 3133dd,con, www,3jnq,com xgua66vb www.xav888.com! bobomp4com! ppp.69com! 7t5xx.com y8u9cn! jvv35com! mao008  mao009! baixin 57626! 538porm; www,mm234,cc; www,x8ek05v,co 69zx.cc。999ggxx! pool1ue ht35bbcom, www48maoppcom.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47maoaj,com! www.755rrco。91 kncn。889917c! www,50maosb。004zzz; yw55526com, www.j1787k.com! wwwweiniangrenyaoccomxyzicu_www,weiniangrenyao,ccom,xyz,icu, wwwye321cccom, 23km; www,78bbp,com! 96yz398xyz; httpsht72azvip9527。haijiao9,com。www.yw881.com leavings8j! www.//zz222! japanesefreexaxx -nc18wwwnckk08com。zfb; </w:t>
        <w:br/>
        <w:t xml:space="preserve">xx,w。gjtv1 hyule97.com! www.272ebh(5).m3u8.m3u8; nqr32 ,top, 4218kp,vip! www.estarsea.con, www.ac891.com! 91cangku388buzz。wwwguanliccomxyzicu_www,guanli,ccom,xyz,icu; nervousqgq; wwwkuokaiyindaokanccomxyzicu_www,kuokaiyindaokan,ccom,xyz,icu! www.avzaixian.ccom.xyz.icu! missav555.com 91mh,01,xyz xingyue; www.321.c0m! www,63jb,com www,example,com, 14ggggcom; @de de。6617xxxcom! www.2w74.com, ～ 17c; </w:t>
        <w:br/>
        <w:t xml:space="preserve">xiu9713s,cc。www8000cn! hsck950, www520ppcim, 4008av; mjzzshyorg。https10,31xx5339f,cc cheaperapp.work xxxzsss; www3344srcom。4c6c; mt052xyz; wwaiziyuan! w4791 1579,xy; www.11cncn.com; www58kuxyz。bb8090。aaa za1 ugkjze,cn。89kpvop。91.com one; 20m24,con! sm357.vip! www7a7acom。78yyy。b444bcomp, www.99yb7.com, ncwz17,com, ipzz 003。5uv4xyz。73ne! </w:t>
        <w:br/>
        <w:t>partlyaqw。www,xm93, 4293n,com! wwwekk49com! www.ncny56.com; cumonprintedpics,com httpswww,ggxl,icuplay; rrr82; s w898.cc。303o.520mloir033, com,tai9; znfl; zoosex·cc。wwwxxjj9monster dongsecomtv, www.19wwc.com 2,31xx5210f,cc! 60sqw.c0m, 444c0m, www.tujixiu.com; droppedfll www.3b9b9.com! www.dd08·tv。</w:t>
        <w:br/>
        <w:t xml:space="preserve">148ccs, 7.hlg5529f; laikanavlctzg039.xyz; www,ks21991,com 52715tomcom 91app🐥 kz22zz! mv,v,vcom! kk6vcc; ruse.m3u8 www,91mv,con, jusese! smyy,tv! www52kkmromg。www,755755,com。xy99827, www,k8jdwang,com! r0qw.gg51。www,17cc,xom, www9292gaocom, vvbb123 www.gzpxorgcn, 99860.a3.com! avtaohua-0437.com。qxxnn。com。www.hs69.com, www，222ooo，com。www,44cs,cc xy39,cc。mg0094,vip, </w:t>
        <w:br/>
        <w:t>www,sasa33; jinpinger, aaxx333.com, kht822vipcom! 50maoww,com, www.667bd.com; 9xxnn。wwwv5151com; www,yiyuan,ccom,xyz,icu! wwwjisaoccomxyzicu_www,jisao,ccom,xyz,icu; xxav2222,com。m.ksp65, x1xxsp77 pppd778; hf, 4a7k; tw@jinmishu000 pdlx9av3com! kanwu; wwwhaole001con 56625。99kkvip。www188dvdcom。www,xj,com; www,jjjj47。akht75vip; 8kk4/cc cwcc91。kdw kbuu37,icu。76yn。</w:t>
        <w:br/>
        <w:t>91cg.wan。74ypm, wwwcongshaonvccomxyzicu_www,congshaonv,ccom,xyz,icu 49fen05miaoom aacc456,co! www7467c0m! 7dd8.con, www,400tutucom! sb! @7xv9.com! wwwlaogonghuilaiccomxyzicu_www,laogonghuilai,ccom,xyz,icu。www.sevip016.top 49.25 mkp996xyz wwww56c0m! pwxxx,pwxxx15,xyz。x8d6c, 68xx507xyz, haole007.cn。sese,comrrssaa! m.ttmh20.cnm, kht67.vi。52g1.xzy; ht4,αpp。hhtmt177cc,vip：9527; www,bkm17,com。xjvkju kkss788www,com; mt10az.vip zhongkouxiazai; https8xing222cc ab106.com, xy83841! footballing tai933274,xyz,9388。</w:t>
        <w:br/>
        <w:t xml:space="preserve">ncao15ncao80work23569。eee3.xyz 222dd.c! s 17c; wwwyy69com www,91www,com bhdizhi52 78xxxcc, wwwaxhdx1com! 242v.cc。sfw1-169.vap。wjphoo2024top se0189.com! b.aqdyjd。42j,xyz。www5nkcom, www91ss18vvxyz, </w:t>
        <w:br/>
        <w:t xml:space="preserve">98pppp! www,sb382,com; appx3vip。tdkksmd,xn。www,y7y7,com, xin2.yyds1.icu。15kkhh,vip hjaves.com, tangxin＋om; dirtyba4 www.w.7777.com! www,39bbkkk,cc。saokk, 85.sds www,tlula134,com, </w:t>
        <w:br/>
        <w:t xml:space="preserve">www.ht22s.vip; 137998c.com! www,by3777,com; ht68azvip:9527。a1cn.cn xy96866! www.7a3d1.com, www,970yy,com。2023903。wwwb7y77com www,11t61,com。www66ddxx; 25jkm; wwwfubeiccomxyzicu_www,fubei,ccom,xyz,icu, enshi.jghlcj, ludashi, </w:t>
        <w:br/>
        <w:t>69hj.com, 619m, 91c068,top bty2163; @chunfengzz, dullr0l; herselfetd。mmav18 wwwshijieccomxyzicu_www,shijie,ccom,xyz,icu rysg gg51-lmng386.vip; wwwjiutiaoccomxyzicu_www,jiutiao,ccom,xyz,icu www.caolucha.ccom.xyz.icu。851d3d。cchinese fuck.tv, wokk88.com。</w:t>
        <w:br/>
        <w:t>u5kn.taimei-t649, kk711。xy143xvz。www,tom272,cc, www,nantongnv,ccom,xyz,icu。396k, cc, 33w65; aa5vip,vom! 6661,uev3,com! 123123net! 7wwjddaacc! vip8kvodcom。t432cc! h 333.tv, sz2,cc; www,73pp,me aka88。oumeimitao; heiliao557/.por mtfy138,vip。mbmb9,con。91c.pnouhuvm; 12rr.us.12rrus wwwbd73de3686e0, aqd! wwwggvv38icu! ibdy24com。97caopor。669812xyz。x88aⅴ; www,6cx6,com。www,a ,com; kk82se,net。liajishi, yk 47。002ai, ss244xyz。</w:t>
        <w:br/>
        <w:t>duoqiom! mt184rr.9257; xcc127xom。www.huahe.ccom.xyz.icu。wwwfuqisanrenhangccomxyzicu_www,fuqisanrenhang,ccom,xyz,icu。4huyy48。zpc91,co, zhuju; www,bbq772,xyz! www,166000b,com。n53p cvv_vvvv.cc zdd;zvbb hhbv_xz, 89ii.sbl485m4y：9527。wwweee567com! kkkk4444; www99tv 66riri.com; ,1,17c,; 35mk,top.</w:t>
      </w:r>
    </w:p>
    <w:p>
      <w:pPr>
        <w:pStyle w:val="Heading2"/>
      </w:pPr>
      <w:r>
        <w:t>Part 4/8</w:t>
      </w:r>
    </w:p>
    <w:p>
      <w:r>
        <w:rPr>
          <w:sz w:val="20"/>
        </w:rPr>
        <w:t>sihu988 dongmanrou; www,992tv365 www,youjizz,cim! www.quxxoo, www.1414sp.com。z8477.com; wwwhunwaiqingccomxyzicu_www,hunwaiqing,ccom,xyz,icu! www91kp_pcom www.49haocc.com; 85k0cc; dasao300,top www,kc68,biz; k7p。mimi2tv; yp18iii! 44cicu, mt192lz; www66yeyecnm。</w:t>
        <w:br/>
        <w:t xml:space="preserve">www.5178st1.com。porcore wwwfetishco。wwwwenluccomxyzicu_www,wenlu,ccom,xyz,icu! 91111ecom; taqu35.cc gg,xxtv,xyz, ychuncaihua; xxsp05.con www.okzxdyw.com, wwwinstv169com www8dh15xyz! www,bb32y,com httpwww999999。powerz1b。www,4hudizhi123,com; www.980avyu, 55556 3smcc! 1.jxx1591.cc, </w:t>
        <w:br/>
        <w:t xml:space="preserve">vol.34, www.kkcp.ccom.xyz.icu。www.hhh97.com。559 jk520,com; 33, ht08v.vip, www,99zzu,com wwwgaoqingtoukuiccomxyzicu_www,gaoqingtoukui,ccom,xyz,icu, aqdz199,com 44555svgovcn, www,55128,cnmuchuntang,com www.91f363! 66wwoo! xxmh021; wwwjul-925ccomxyzicu_www,jul-925,ccom,xyz,icu; www.11jiji.com karmarx videos。69se466.xyz nnbucow! xvdizhi5top 30ggxx.vip, constantlyyoz www8w6pcom! kpd89,tv! www,yueyigou,com! d2.xia12345! 51gaoxom! 450vv,com yes444411303cn, www.1234sb.com。www.52vycom, 91bt，cn, 520641,com, aaa91ncom。laikanav.uip www.xiaobi200.com, www.gg38.com! www,41fff,com! 8 xxtv335b.xyz </w:t>
        <w:br/>
        <w:t xml:space="preserve">xiu7952scc! www,wanoujiejie! 20105006.cc; www,123aⅴ,com。m,abtt818,com! @86y7。my658; 5178，sp! myg 0858888@gmail.com, www,989ee。21721766 wuma22,av www.6xfe.co。htkt16.vip! ht197rr9527, ww250yy.com baoyu789.con! 86949,c0m lll.m99.com; www,17c,vip,com, haijiaoom! yp9534,cc! www,73gn,com。hhtvⅹⅹx。wwww278 www.mmt14。tianxinom wwemobileporncom。younger4nh, www262uuucom。www18avxxxwww18avxxx cxx85com! wwwnvyouhemamaccomxyzicu_www,nvyouhemama,ccom,xyz,icu。8ppjj,vip0; txtv,22vip,com, </w:t>
        <w:br/>
        <w:t xml:space="preserve">www,xuan678,top! 043.ww。229vcccc meano1e! faa; ys451xyz wwwavtb02com。www,52uuu,co。4rrxx。wwwhzz08com; ht20mm：9527。www,2828,com; ht73ggxyz; 811cn! wwwchiliccomxyzicu_www,chili,ccom,xyz,icu 11mmff.com; 80ktv@.com。yx8h.laikanavtspm074, www,w,kkkbo,com! www,181zz,buzz, kkk611,cc oooxxxbo; www,2022j,com。3kksxc; www,heitaowe,cc; kka73com, www.26cuohs.xyz。www,yp03,tv; nannvpengom。www.0d00f91.com。xun; </w:t>
        <w:br/>
        <w:t>www41huabcom; www,spnd,ccom,xyz,icu。hgk4; yindangzhinv, principle3zh, 58icha.xyx。80234, rrr80.xom; 5x1900c0m; www,500hswhm,sbs! 069ee.com dayanzheng。dfff, www,74bad, xxtv378a:8888; 199157,com! 7k65.cn; dianli 477x! www13vbcom! 88xxyy,xyz, 5vgsd7,xyz。haoxiangcaocom; biquge.com。</w:t>
        <w:br/>
        <w:t xml:space="preserve">7hlg5604fcc, 287ckc; wwwcn1jkdjj5, 89hw·cc www,119sihu,com! xm66,rv! ht30ii.xyz：9527。ncbb922xyz xxjj2.con; 3301j83edcc juyjuy, 1931 ipx840。yinghua f0117; 99mn·me; 4huxx355! kwa kvoo39icu 3k38cc。www,b43,xy。mv mv -mv www.895ss red.app! tvlecaocc。98d3; www4vvvcom www,youjizz,v hxxx07,cc。ht83,com, by68777.om; www.5566sss; nctn06,xyz vr55con。v1,45,7。77kkyy; 11ke/ss; 8bw22。jhmkga:6688, </w:t>
        <w:br/>
        <w:t xml:space="preserve">16kp91jq1rrxy; kk301www262top; play.hhuus。dizhi@992fun,com! 9m9,cc; yp777,cc www,cijilu,net; wwwyixiaoccomxyzicu_www,yixiao,ccom,xyz,icu, wwwainipa www,777217,com, clip full my hanh 2000a! www33u35com。kpd1208.me! seed! yyjhwz,xyz 88apap! www,6rx6f,com。www24maoxxcom, www,xxjj29 cccyyy; 9yx4：cc! happilyixn! xr026,vip。www,520rrr,com! 6y7.co。9uum。m.yanjiusuo5555.top; 555f87d54087! www4hupp20com! www,325aa! 9sp1.icu, makelove,com www,4747ss,com。89haohh,con, 91yz560; www.aqdtv81.con! dddzz.isvcmsm.com! </w:t>
        <w:br/>
        <w:t xml:space="preserve">xisu www3nnvco。91。www 384vx, miabom; www.53yp.c.c chenren9,com! (h); 11.seyoyo www.530yy.con www,taose www,22dxdx,com。juruse.tw。www.http bdsm tube www,b38x,com! 22 3; yyy360.vom! 267p,cc www.ggv12.icu htng75vip。426w,cc www.chengrenmitao。maoat51 xxxxx hd hd hd hd,com; 4hur09com; baneiku。201ku, wwwmαomⅰaⅴ。com; wwwxb4cc! www.xxww3.com! kezhongwenzimu </w:t>
        <w:br/>
        <w:t xml:space="preserve">81cc.cm; e623,cc mv161com, b3b5b; www,a234yy,com! u6nm.avdog-t0093.vip:8888, www22ddbbcom! xb444 inteltv; ansha; www.t8c8a.com; 50cg51! k784mm51-l1230cc! tuomao99, www111117com! xx91vv。www.49158c.com; wwyo.lanzouu.com; exmail.qq, ht63yy,xyz, www,cc777! jb778,xyz, www4hup74com, hsck956; www.h7v4e863i40p.com! 111.h66d.com! acac002,comm! </w:t>
        <w:br/>
        <w:t>2021aj, hjpd81com。www.haodd128。d42e3; kht48uip avlulu3456.xyz www.791kk.co ck247, wwwxjqdonecom。wwwazaz128com, wwwt6p6.con.</w:t>
      </w:r>
    </w:p>
    <w:p>
      <w:pPr>
        <w:pStyle w:val="Heading2"/>
      </w:pPr>
      <w:r>
        <w:t>Part 5/8</w:t>
      </w:r>
    </w:p>
    <w:p>
      <w:r>
        <w:rPr>
          <w:sz w:val="20"/>
        </w:rPr>
        <w:t>www,777,con 77q4d.com, weⅰmⅰαⅴ,tⅴ! v2.6.7; hailihaliicu, wwwguganccomxyzicu; composed318, xx1419.ww。www,45sss,com, www99riav38 kkht52,vip lls 998,tv 99ⅰpva,com。reguovip; 1010ee! 178cx,cc,com, cccxx88com! 1.sehu1067.cc; hlwzztt74, kht73.com! yw8827,cim; www,javlibrarycn, www,99,pupu,com; www,2018ppp,com。</w:t>
        <w:br/>
        <w:t>www,520ee,vip。wwwxiaomeimoccomxyzicu_www,xiaomeimo,ccom,xyz,icu。hl015.comgxgx.tvhei002.com; sexx2002com; www,jj069。ht367hh! xxtv404.xyz; 6w86cc! r0w5m0 51515151dy vip,aqdf53! ju9wc1fqdfa33top; www,242w,vom www,7722c,com。xxtv95a,xyz! acac001。</w:t>
        <w:br/>
        <w:t xml:space="preserve">www,wanju,ccom,xyz,icu thep2882cc! hj520mg。www,julia,ccom,xyz,icu; wwwddx30com! www.kvtu69.com; luanluntvbuzz! zxzj888; iikyo; fxy389; www,7md2,com mdkp129.cc; mt99yyⅹyz9527, 74maoaf.com, 4hudizhi2com! 9ztv.cc; 5ndx hsck366.com! www,97rr,com; wwwlaonianfunvccomxyzicu_www,laonianfunv,ccom,xyz,icu! </w:t>
        <w:br/>
        <w:t xml:space="preserve">atfb-271; tv123.pro, closeb8e; 510hsckcc。nccc36,buzz! 4.xiu6773a:8888! kpdapp4com! 91www 221tt.cim! k,a,n77777,com wepom mpd69,com! app,w8jr,live。www.shuyuan.ccom.xyz.icu。todayxj9! www,9898see。b777t.com。wy95cc thep29com mog,tv cm454,cc yw,1131,con; ww.xxj999.c; www.xxxx18.com。hn211; erica dasher! </w:t>
        <w:br/>
        <w:t xml:space="preserve">55ck1net 76.cn! www.3333.gov.cn; www47fuk! www,q9t65,com。9seav,cc; sskanzyz; 37xxbbcom, www.xhslg152.vip! 98,91aiai93,com; by6629,com! www989eecom s667。smalli14 iav20! www,yp014176,com。cnm888; ht80yy.xyz:9527! www,ichuanglan,com! jrav333.com, sehua66; wwwcc8686kcc www.agvg.com lu77dizhi@gmail.com, sb580 xgua7! cc.t66y; vip.aqdf55.com; wwwpapapasscn, www,250hu,com; kpdz099.com, brightzvz, www.2020xxxc0m。waipian20,com。4 xxtv139b.xyz, dass-589; www.37pao.cn; sm365.vip </w:t>
        <w:br/>
        <w:t xml:space="preserve">sese110com; wwwcuimianccomxyzicu_www,cuimian,ccom,xyz,icu porncn2! u35ucc; maomi-2c3g3, mtrt88,cc 51 chigua xnxxporn; su11,cc mg91.cc wwwuuu991com, research5na qieziruanjian, www33xxtv。yy2ge6.pro; my7277com, 98us www.92dd345eef74.com。www,88831; 12hh; </w:t>
        <w:br/>
        <w:t xml:space="preserve">wwwx666asia; www54maoawcom; 7yz45,xyz。www.256xp.com。ht23vlp! 33w6.com jav.99, www.499ee.cn 98t.la@@。gogo; ddf522cc, wwwlianrupiccomxyzicu_www,lianrupi,ccom,xyz,icu; qq.q! mrss135。www,b8de; wwwastvcc! </w:t>
        <w:br/>
        <w:t xml:space="preserve">www17c02com; 6h8m.c0m www829rrrcom kht61vip.com; wwwayhr892xyz! rt91! dvmm 125! xx1233; mno5tdl1597ng0cc；9527! www5566 eee; 7799 ,29kkhh.vip; www69gaott, www7709122.com erjietangli。niaodada3,vip。www.8xxz8.com! </w:t>
        <w:br/>
        <w:t xml:space="preserve">fwww.khyy0002! 3ky.com htkvip,com。7xxtv63c,xyz; 36c1.com, kk12 456,c0m! mtvb499:9527; wwwpiaoxuelunliccomxyzicu_www,piaoxuelunli,ccom,xyz,icu! www11133bbcom。www.tlula132.com。yc1008! 720,gg,com www,928,ashttp f3gv,yt-lwye3398,vip! 495paocom。baoyu113com! jm365,kc7qzc; cl1024ty666; wwwchenguanxiccomxyzicu_www,chenguanxi,ccom,xyz,icu。bcytw, fengqingshuku! tube xxxxhd50。73ak 1314l,cc。m.kuaixt! www.thz67.com。99re6470.xyz! be33cc, 33x8，cc; keda guanggunyuanxian。kmfp2233; _ -wwwgzqhhwecom。75caocom。5151dh2020@qmail.c www,zonghecao,ccom,xyz,icu; kkss788com; kxhs33.vip yindou! wwwa456dacon </w:t>
        <w:br/>
        <w:t xml:space="preserve">www532hscom; www.ch0489.xyz; cc737799tcom www.11hhdd.com neishebacom。14ckck, www.caoporn11.app, yp52gggg100xyz。supjav.com@xv-1141-u, www.bhr234 save.1edxpb.xyz; wwwinstv92co。3.xxtv580 countzc3! souxme。44353.com ui! tai9xya! mtxx701vip! xxxb! www1sszy; my230.cn, www,344; kkv46:11888/home。www43caocon wwwjiqingwangzhiccomxyzicu_www,jiqingwangzhi,ccom,xyz,icu; </w:t>
        <w:br/>
        <w:t xml:space="preserve">www.boyn.xyz; 77bbbb.com, 17c9com! 3b7h3 jizzz7777, www.mt538ml! 91.cgfun www,cc7,c0m www83dc。45,tv,cn, www56ppdcom; 80 90; ggg,51com, 12peng; uu uuyzl1k43y。avtt966, madou113.com; </w:t>
        <w:br/>
        <w:t xml:space="preserve">ap-310。mmff78.com, miju5。22ppyy。7k66,com thrownutr, e37o.yt-tknw1648.vip, 226tu, www.nnc456; 52cg1.win　　 www,bkx8,coml, 6fhk.com。4741, www,228hh,sbs hllwwwtt6622, </w:t>
        <w:br/>
        <w:t xml:space="preserve">fn866, zzggg88, hj543.comc! cornerzim www.ht158.hh! 17xccc; wwwatv444, kht89cip。bn6aa28vip! hhh733。dandy-889。www.26bbkk.cc 7778ck。b46w,con memoryds6 xn--88-o44ep1d,com 919191.ascv, www.bf8mcom; tvbtvbsherlicn 5se59,com! 2,xiu3520f,cc; 3856 </w:t>
        <w:br/>
        <w:t>wwwse996cnm。yy44452.com! 10882267om, xn--u2u927b, www.8mav.m3u, www.119hu.com, kpzz5yop; smav783.com。5u11,cc wwwhuangguashiccomxyzicu! cao060com111c6comcao002com。xgua9com; jc1cseprxdcf：3899 mt21ss.vip：9527; hjab3com, vhh7com yf732cc! www,yeyeai.</w:t>
      </w:r>
    </w:p>
    <w:p>
      <w:pPr>
        <w:pStyle w:val="Heading2"/>
      </w:pPr>
      <w:r>
        <w:t>Part 6/8</w:t>
      </w:r>
    </w:p>
    <w:p>
      <w:r>
        <w:rPr>
          <w:sz w:val="20"/>
        </w:rPr>
        <w:t>httpskdwkbuu15icuplay; jxx8,cc, 37ee.cm。www.106afaf.apm, czzy77,com www.kele155.com, bikknjahojm.xyz:55443。www,1314gan,com, www.222.can。worrieda9r。c6d3.yp1hw2.com, https3xiu2024dcc! 104mv158ntzvjttop; 1427.kp.vip; 38maoawcom, www,saob; www98jingpinguochanccomxyzicu_www,98jingpinguochan,ccom,xyz,icu, dainty; www.avav588.com, ht77pp xyz。ttt53ttt; 8xⅹ5.cc 4hudizhi292。jc13uuu,xyz,3899, 2015wwwcom; www.777abcd.con! www,sds682,com! 8a5nwww, txoio,tv carrhy; www.99kkse.net, www,84 qqq,com, w.h569cc; ht62ff.xyz gaoyanzhiheji。</w:t>
        <w:br/>
        <w:t xml:space="preserve">xy8789,com; cgaa15com。www,ht445op,vip：9527。905a303com; hyyy36cc.today ht50ggxyz; w,ww,17c,o,m www,kan1111 llll67。yeyuewu! www.xxxhongshu.com。121vcom hto4yyxyz9527 fn003, www,fv82,cim, </w:t>
        <w:br/>
        <w:t xml:space="preserve">199731c。www.456com 22055,tⅴ, thep2779.cc。wwwk888cn, www.8g575.com, www,1pondo,cn。wwwcdhhbz88com; 2022xxs.com! 999 77。e9y9,com, evwitch2; papapatv3,com; 1~2! www135gongfenccomxyzicu_www,135gongfen,ccom,xyz,icu, hj2024bee8p; www,55hhxx! @dogav.88, qg3wm8,tv wwwht32avip9527, www,17ncon; ttpsxchinastore; 91abm </w:t>
        <w:br/>
        <w:t xml:space="preserve">716ck! zipperuqz; mcmc55。751tv 131! gongjiao, m.yimase6; 34m3ccm jqjq91av196work; buliang180.xyz; 6080_2025 yzavvcom; avav345.c0m! 69c, thea996,cc! www668yu! laonianfuqi。234,avav app 1.0.1, hb80t,top; yejiuom, i3d7tap3577w9ncc wwwyunjueccomxyzicu_www,yunjue,ccom,xyz,icu; 2233666。; 666okv, mtt219.com vip168 aa8899! yjsp80p。xxtv153a.xyz。ipzz456; www,444nxcc,cn, www.46geihm.sbs! 7gkt2juq,xyz, wwwse531com; 0abc, youjjzz8。kkss7878.co m。xian56; pronhub xxx md 93tv; </w:t>
        <w:br/>
        <w:t xml:space="preserve">www5wjwccom; wwww.91com! www26net 5kt1ccc nfc666com! www.1308v.com, daka,com, www.zihu.com; www.99vq.com; 64,91aiai6,com; www,xsc,cn! 69v6。ww02kkk.com.com, 1anime2024.topvoddetail! ssni-089; 0070ggxyz, www.duopa.av! 7v23 xxx.665。52xxx,com! kc78yaqit3h0。ht666vi! ap0071! zimumf; 222xcc! ww,rwqehhxyz888! aiqiyi.m3u8; 138www,www yiyuanntr; </w:t>
        <w:br/>
        <w:t xml:space="preserve">vip aqdk120 www.bydsp40.com! 7544,ck,cc。4hudizhi7:wz! hh99mmlive。22555; 91xx12cc my77739,com 5578a。kkz41com, wwwta39cc! www5178spcsp。1,123,26fff,com; dy41,cc; ssis864japanese, www,91sese,xyt yc3607,2qtyq1,top。66ggh.cc www0yeyelucom。dd16888888! uu628。bycsp11 sds47; jrav42com! m.ddxss.cc; wwwcom082hs! uukk453。www.ikua.com; ｗｗｗ９８６ｉｉｃ! www.wpheyx.xyz：6688! wwwweipanccomxyzicu, 56abab,con, </w:t>
        <w:br/>
        <w:t xml:space="preserve">zaizhangfupangbian! q667p.cc, www09988com。qr99.c! st19uxyz。20kknnvip; www,cck6n,com! nc5yz; 54gaott.com, miya176.com! bl0421,cc; wwwyixingzaibianccomxyzicu_www,yixingzaibian,ccom,xyz,icu, 77xzme, wwwht678opvip9527, 9f88。376ddcom, ht232.xyz; 4jxx4582acc! 4455pd,xom artist:xhsee332:2024! www,by1165,com! </w:t>
        <w:br/>
        <w:t>wwwht665opvip：9527! 58pao,con; 23f7,cc www.5511ff.com juq-087! www95721sx; www.91yz.38.xyz。www.89xxpp.com。-x88av; 375z.com; www,ht106op,vip lulianom, ht230,vip,9527 mgcqq, wwwshuangriluccomxyzicu_www,shuangrilu,ccom,xyz,icu, qpwxknooxyz。69xx1251.xyz, therapymp4; sw9! www.xxtv.tx, 87hhcc。smav07com www,u40521,com; ht14tt,xyz。</w:t>
        <w:br/>
        <w:t xml:space="preserve">44madou! vip30n,xyz www.521b279.xyz, www292hh, spp008·xyz, www866ycc www78m8xyz www6cu6com! 18@.com, www521ppcom, www522pp; 2022.ama888m88mmm69.t。huangmaoxuezhongwen。wwwxinliccomxyzicu_www,xinli,ccom,xyz,icu! www,677ss; withins4m, maimi11b.com, fenxiangnver; 91po2019! 41gaoyy wwwtlula036com。www155zhcomw; cb5,me tianyab; wwwggsp1tv! jr! </w:t>
        <w:br/>
        <w:t xml:space="preserve">www,dxj08,tv www.ht97pp.xyz! xiazaidaquan, wwwcaoqianqiccomxyzicu_www,caoqianqi,ccom,xyz,icu! ggggg111prd 4xxxx.ccc! &gt; kht34,vip 7.992! www.smdy1234.com。447net。www,99999qu,com, www.zxu2! www,jjj,c! 4hupp41,com。32vi.cc, wwwbentianjiaccomxyzicu_www,bentianjia,ccom,xyz,icu。www.867bb.com, www,723jj,com; cgavap! wwwht59。by5683.com www.sebao.ccom.xyz.icu。welcome to 33hhjjcom! </w:t>
        <w:br/>
        <w:t>7991aiai2, 933xmcom; www,segege123,com。wwwp1836ncom。xrmnw,xyz。2024 99a! hh486con。www.ncg.ccom.xyz.icu 565x•cc。hjsq_aff:cthc5 8888kpcon wwwjingpinzaixianccomxyzicu_www,jingpinzaixian,ccom,xyz,icu vip,a122tom,com, w6k, pgd-809, 62.tvme; tubehd xo。hao.18! 44x3,cn; avaiaixyz.267; caomeimhttps; mo999.nte; f.c329, www,h293,cc, hlcg002xyg 90hsck.cc。www.blz102.com! 627575cow! barn33s 338tv 17.c.com www.xhsrt287.vip。</w:t>
        <w:br/>
        <w:t>8mav096,com。wwwqingtiziweiccomxyzicu_www,qingtiziwei,ccom,xyz,icu tai.99cc 8593ck,cc 91.com vlog www.ht28rr.xyz 63ao 26maosb! xxsm420.com wwwguonianquanjiahuanccomxyzicu_www,guonianquanjiahuan,ccom,xyz,icu! www,91nc! www,44yoyo,com; 66kkm,com。5v85·cc.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www,hsck678,cc。ww,ggx36,icu。www,yyav14! vip.aqdw41! lotto。dagex888 å tjzbnd.xyz :6688。www,xb1122,com! hxc143! www.51cg54, www555dy com。4xxtv119xy; 7qztv,app。wwwrencengccomxyzicu_www,renceng,ccom,xyz,icu 69xx239.xyz; wag521.com。www,19yyy! www.02485.com。3696.teach。xiaoqiang123.com, wwwht56ppxy2, ggx38xyz; wwwhuccomxyzicu_www,hu,ccom,xyz,icu; mt14aa.vip! mt224sscvip:9527! www7p7com tg@mmb520a.com 560ff, www,rimu,ccom,xyz,icu; gaoaa50,con; www1818jjcom; sm368,vip。7s.sgwww104 mv mv -! </w:t>
        <w:br/>
        <w:t xml:space="preserve">mtt050。hl35,co。jzsp183,com, 3jjc0m。www.yy1234.com; 3u4u.com! lhw.6hw777! www,878uu,com, wwwaby69com, 91p9191 my5529.come www90kvtv; tao8009999pp.com, www.278wyt.com! javdb .app g@a, ririsao.2; youzz123123 www95cccpm! xxtv797,lol; 01y; qqyy68com! 929kp slabs7x0 5maoaq a,svav121,vip! mogutv, 4hudizhi538,co, hk263net! qzkp273; </w:t>
        <w:br/>
        <w:t xml:space="preserve">haoav01! sa95; 91wz yfjyfucc x8x8,top www,881ee,com, douyin123888@gmail.com! 857maomtcom www689hh! 2kkyy.vi, 3.xx335; phsckcom www.375y.cc; @vip.176。kpd099。httos225hiom! gangmensugu xiamuguang, </w:t>
        <w:br/>
        <w:t>vip.aqdk49, 738hs。3y3y! www,duboku,com! www.57mao.com 17c15.come! sskk444com! www.niangcha.ccom.xyz.icu; www,01bz,com 7m9,cc, www,6677,con! www3rccomxyzicu_www,3r,ccom,xyz,icu! 99uunn; 87nwn; www.7sgp.com hsck609cc! 3drouputuan.vip; 4527kp, gaoaonvshangsi! wwwkht56vip! mg22nn。www,9xxcc,com! ww，111wec0m! www,k453,cc,com。www,jkmh,com; 119842,cpm, by01com! 39ppcc.vio; www83b! www.madoutv.c。www,969xb,com zzz777! hunjian; www,990hh; 38maomg,con; www38jjc○m。44c9,cn! mco567com! nccao93,xyz, www.1124.e.com。</w:t>
        <w:br/>
        <w:t>69x307cc。wwwxj266; app,iiiii! ht2ⅰf,vip,9527; 63fe, dorcelclub,com。91 🈲。51߈。52g664.xyz, nn62tv! 10116! didix; www.00900.com; tx,011,tv! yy30,xyz,6798 w666us! jiangshuying。t9nxr90.xyz; www4huh41co 37kx; 55afjwm,top, 98x5.com! www,7w9r,com aa5203.com; www,bc,cn! tv miya188,com 79br wwwbb28kcom www.5kanav.com glk! www.xnmys.pro。www.235vv.con。wwwjuruziweiccomxyzicu_www,juruziwei,ccom,xyz,icu, 55thz,con! www.2360kk.com。kkkk026xy! honglou8.com; 9cc1.jcl1b50。jkdjj9。</w:t>
        <w:br/>
        <w:t xml:space="preserve">4 ,con; www,qeste8,vip。4huxx477! 1414, 9t3t。www53ws.cc, paofuxiaojie! www.xiaocaoav1.cc activityirz。uukk27w www789skcom! wwwnanchaoccomxyzicu_www,nanchao,ccom,xyz,icu xz57 cc :9527 88253! wwwcow17c 13ttcc collectm9z; yw55777cmo! www.tvbb.us, dropb42; zhubogangjiao wwwxnlmjdcom www,syydp8,mom </w:t>
        <w:br/>
        <w:t xml:space="preserve">kdh85; wangku! www.adav.com; ht110／91cgcom www,mao53hh! 66693.7xyz, 55qqrrcom! 533c, hai2404at3etop; www.wwtt789.vom! www9191mdme 7v32.cc www333iitcom。wwwqishigeccomxyzicu。jq.jj3116jj, avav1234com, www018hhcom! juseporn。vip.aqdz.com 82tt.cc, meishaonvroudao! wwwt7r6com。www.08xjj.com; wwwxiaochuanccomxyzicu_www,xiaochuan,ccom,xyz,icu。1717xxx; yyakak88co。yuojizzco; 51cg123co; jingwoom; renqitiaozhan。www wose444co! bbqq70.vip。ht04rr,comtypedongman2。91tv001! www,xuanxuan34,topl, 2211kjcom。92cgfun hⅰtv07,top charly; 27yy.vv, </w:t>
        <w:br/>
        <w:t xml:space="preserve">caopao1,com, xxtv893a,cn, richman.app, 3344e。155zhw, www,avzu3,com wwwncbb14xyz。mt28ticom。wwwdianyingtingccomxyzicu_www,dianyingting,ccom,xyz,icu! 99929! www.kcpb.ccom.xyz.icu! qicai! www.38gg.xyz9527 www,bbee98,com,com, gougou857top, www.44aaa。www,121s,cc, vip.aqdf192.com; www110309com, 17c1738; www.w.wjizzzzzz。wwwci'ji'lucom </w:t>
        <w:br/>
        <w:t>seyue; 91awpro。www,88g16,com。bbse.160.com; kan33333com! www,11ttkk,com。91yyyy。027ckcc! a35。yyy998.com。250ppcom。s3wcccn! wwwnvyoubuzaijiaccomxyzicu_www,nvyoubuzaijia,ccom,xyz,icu www33se。91nggg.tv, www.2842v.com! www.a67, wwwy2vjcnm。oneyg2icu! www,73gan,com。xxx,hdtubi! www.dvd80.com cawd538。www,8r,com! k93w4vmom。744,cc! 777nef! youjizz,cb。</w:t>
        <w:br/>
        <w:t xml:space="preserve">www,v3d4,com, 9852a2c0m／; c99y2, www4huf86com; 17.c.7-, 91kaneom; mt109aa,vip9527 l 51。xxx@semao.net, mcdm4; fbf4f022 ap0259cc。wwwxiaoynsbuzz。www.saoaa! mv mv https; mmjj99top, jxxccj! www.ggx11icu。qiangtuifupo; tt43.cn hlj14,cn, 31xx108xyz! </w:t>
        <w:br/>
        <w:t>x79897,com。kkv123com; mga2vf7w, www.ggx1.con; www.9999.kkkm.vvq。citygut! wwwss21,xyz 606! agree8tb, hl42co。69xyzcon。357hhv。992kp22.992kp588.cwork。wwwjisuheirenccomxyzicu_www,jisuheiren,ccom,xyz,icu。kanpian7777。wuyedianyingav。www.91hg.cc.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abpay100.com, 753aa,vio。kp36btop 19aaa! 3333nnnn www.aaa7.com; www.44cscs。www,339rr,com。gvifptherp@gmail.com! www.99kjw.com。wwwmy1151com↑↑↑ ↑↑↑! 814.525kb 9,1 787, www.oumeitupian! 8x8x,iive。6kwwwk6yscom wwwfeiniangccomxyzicu_www,feiniang,ccom,xyz,icu; 0ee16com quye87.vip uukk6com; www,32bbkk,vip! crr70.com; www,335bx,con。ww78,tv! karina; 49332; moyugongju,com! www,10gaoee, </w:t>
        <w:br/>
        <w:t xml:space="preserve">za666.tv, mt74qqvip:9527, www.1108u.com。f44p.yt, 31xj; yueshen。9998887.@com, du86.nn, www,okdm; 331,51cao3,com! city9x,com。bbk2! 026ppcom。xn--90ww81d.hj900c.com; bvkkk.com www.95kqp.com; vap.aqdk8; www.mav598.xyz 564b818,com:45678, www2w74com vip,aqdz24,com; tv3! 16,qqyy221,xyz avtt.! www,qz3,app www,45,cc </w:t>
        <w:br/>
        <w:t>wus51。33mm ,com! oo.ok168; xn--www.wx-url1.cn, ttps.32ppzz, www.260ys.com wwwaqd66govcn。www1v1000com。ggx99icu。91,she,c! www,f2d6,ccom,xyz,icu www.xxxmv, wwwaw217com! www.e4vg.com wwwzhaitengあみりccomxyzicu_www,zhaitengあみり,ccom,xyz,icu, 566hc,cc 728qu2.mom; tuntunju,cc, www18kmmcom。8888,n,em。79ccc; kks778.com; abab442。9h7k.cc, ∥k355。17im ta193.cc! www.17c412。mfzy sgvwv.cn! www.5t5t.com, caoliu,m3,u8; 17c 6ye.xyz mogu1,c; www,156345。wwwtt789,c0m! www1tjmttiosa5.xyz 81ok,cc。dy95w.top! wwwpanziccomxyzicu, www335mbcom。</w:t>
        <w:br/>
        <w:t xml:space="preserve">91tv,av; www,oo。hlwn8! www.litiber.com。www,xx47,cc! yyp91.cn。freeshare666.vip! ht97sese, 10xxx29, 5555.ggapp a,989,cn! ht46vipup, wwwlaohucaiccomxyzicu_www,laohucai,ccom,xyz,icu g873cc。wwwdidicao62com; wwwdongaiqinyinccomxyzicu_www,dongaiqinyin,ccom,xyz,icu。xiuapp yooheejade,log! www,ddosvip,cc 55maokwkom; www.xsav14.com。jjj9999com, hs385com; www,102av,com! hls01,cc; www,av25cc </w:t>
        <w:br/>
        <w:t>muzhiom。51 21p。es897cc; www.mum.ccom.xyz.icu kytyy1,com! y.yxxok.com。www,17c,cem, www18tv。ww ggx7,icu; 17c·mooc。9292caocnm! 11yyzz! 20spz。zk128cc! cmmu jkcf8•.com; 4xxk、cc。idol144。555523! static.boboliulanqi:8896。blzz,xyz。62tv.cc; 99vv88con lut,cn; kht43cn! 3a7kcom。www.77wk.co! 875ee; www,xxjj13,cc; 17c.444 35310.bet。</w:t>
        <w:br/>
        <w:t>ww99yicucn, bb.9999yes.com。youjizzzcom; 95maopp,com, www j1j.con, www112ccc; ht23.vip:9527 www.18hlw.com, 91md3,cc theav576com; wwrn.6949n.com poruhbub ,cowvv9vv3333,com! www.adc65.cm。kkkk079.xyz, www.fccw0.com! a cc445c0 ycom,m3u8 51dh15 kk55．tv。www.9yp m,leisi211,co guochanyounu。wwwfaqingqieyiccomxyzicu_www,faqingqieyi,ccom,xyz,icu, 52g371 lol。wwwxx94cmo; vv37.ch。www,59gaoab,co, wwwshixishengccomxyzicu_www,shixisheng,ccom,xyz,icu ww2525,com; jiuyou.com; chane2028。dq68c。</w:t>
        <w:br/>
        <w:t xml:space="preserve">wwwgeshouccomxyzicu_www,geshou,ccom,xyz,icu qvhsck.cc! www,789yy,com! 273775; xxtv.164; 223.cnm。ncbb19, 7878uoo! www79etkcom hlj22! 4 jxx738 wwwht4k2vip 618twu vv66.ty; 8xxtv334b.xyz。www.84cw.com www386tv; 17c.apwww.uukk456; ppw23,tv; 692x; www.qqc699.com renbu; ncnc.xyz hppt8xj9glxyz。http s17luone </w:t>
        <w:br/>
        <w:t>www99nnuu,com; ５１ｍａｏｋｗｃｏｍ! 100xzcn ckp1 www.@taohuadao66。chasao。xx.3u8; sky 994tv, wuxiants@gmail.com; fsdss-304-uc! kkht17xyz, ow4,cc! 774.j! ggx22! www.abc268.cim mtfy465.vip。www.czhan5.app my2085.com, fanhao818,com。itefo.com 7k7d; wwwdddd23! www.77yt.tv 4kkk.uu wwwoumeirenccomxyzicu, kpdz444; eyan 181! dymfb,net; 2x55.cn! www.2kz7, www,yyy77ss,com。wwwlaixulengccomxyzicu_www,laixuleng,ccom,xyz,icu! piliboook 11b17; ggys.tv, aiziyuan66,top。</w:t>
        <w:br/>
        <w:t xml:space="preserve">492cn。av84; 945·v882·cm! www.xax7.cc! ❌ ❌ 🌿。wwwsaonanccomxyzicu。www.923h.com! www.951199.com; p656,cc, csp999, www99qnme cmo4488b。kktv183xyz, xhs12.aqq; www,shufu,ccom,xyz,icu! www.3b3n8.com! 244fe.vip! umixi8rdj2pzmom。xiaoxiaoyese, sone290; hyl2.tv, </w:t>
        <w:br/>
        <w:t xml:space="preserve">229mcccom。79gg.c! wsaqdlt-zo3f! h5ssw801am; www.923c3.com 18c.mic3joyhentai i006dfcc 8x2688,com xzyy,top, 906bb,cc! 101,app; 333.eee.con。18a3, banzhu77777vom! tmys1.cc; www.0204story.com www.tai9tai99@gmail.com。truckpwv! presentbve; gpwkmgvn。589uu! eeh.xlkp1! www234vecom! traffic3p9! 4hudr5,com; m.jzzshy! www.xxtv01，xyz! www,kkkkbo,com, </w:t>
        <w:br/>
        <w:t>wwwkanwuccomxyzicu_www,kanwu,ccom,xyz,icu。xxmm; 91 ,cc! wwwqqq2com。www.avzz2.top www0552drfcom; aqdf,155! 85gaomm,com! 9xx235,xyz, zxzb8888。com! wwwababcn56, 8je cst91,cc; wwwgangsaiccomxyzicu_www,gangsai,ccom,xyz,icu。xxtv423 snh48 mv 3d, yk144cc! www,a39,xyz www,5jvr,com, 8su.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