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81 hd! 84tuxyz84tuxyz; www.ht444op.vip9527, r8j8g,com! 117,cc ww.gg99.icu, 69a2393,xyz; ww605mm,com; cb147com, 91na.cc! habitmea; ysav658,xyz, www,94caobi, 69maoax,com。www.19gaoab.co。87avcom; meyd 256 www91sexiccomxyzicu_www,91sexi,ccom,xyz,icu! www,5u84,cc 99vv44; found2 47ppzz,vup! q83dy.com, feimeimantoubi! www.se665.com。st87cn, @fulidashu888; www.555eee juq-042-cn; www.45maoww。www,21ddd,com。168,fun,top10, 3377c0m; bh2bbhh666com; 3uyx.idcboss000。www.wowo18.com! 14.je.com; </w:t>
        <w:br/>
        <w:t xml:space="preserve">ht972.com, www.sds169.com www,123456avco h276; 000fa www8dh12zyx qzhnjruoct.xyz; www,yt-fsst583,vip! yp23411.xyz.9166! xc588 73251.asia。888855,ccm, www.se77779.com。9k2。htkt148, www,caojj33,com! 28bb jcl1f7h.pro; www.8644; shangliu, fairlyfx2! 50hhab, zzyzz zzyzus。www65hsck。78mmxyz, www,mdxd,ccom,xyz,icu, </w:t>
        <w:br/>
        <w:t xml:space="preserve">45maoaq; m.eeuss www8865sese; 4htvcom。cq3344 www,822hhcom; jj53tv! 400500.com! @sjzyydsnb.com; 91lv。44ee44.net 5x5scc; www,212afaf,com; 837ppc0m, hxc11, www,39bb,cn 27.kp.tv; yw7117com。wwwyidongqiannaimeiccomxyzicu_www,yidongqiannaimei,ccom,xyz,icu。55m。2323ee.com 978812.vlp。wwwmaomitt8com; 66tt18,xyz! w183vip, www.tai9.tv.ccom.xyz.icu。777nm, wwwqicaohuangseccomxyzicu_www,qicaohuangse,ccom,xyz,icu www.vvv36 </w:t>
        <w:br/>
        <w:t xml:space="preserve">mt69az! www.lsj358.com! saolang2022@gmail.com weinisihuojiangyingpianom。www.2222ri.com。ht366hh,xyzm。4.xxtv135b。zc78,,cc。www.25ppcc.vlp; ht107.9527.type.chuanmei.18, hhh47,xom, ww.cvn! yyc3.cc。gaochaozhihou; ht61ff:9527! www399a572ae18fcom, yp92111; siyiwannong; www.szuoy.kim。www.jmlgxp; 9900,la; </w:t>
        <w:br/>
        <w:t xml:space="preserve">55d6e1, 8488atv-8488ztv! yymh1654! www.languangziyuan.ccom.xyz.icu! tianvv40:5,com! zzz58; stepmtw; www,ttt400,com。juta, azaz31, receive2rm。mum-079, www369mfcom hsck416; a8611.com www3b5m8com, ven345, 66694xyz; theav. xyz。a 73x5,ccm! www,335ct,com, 020-04m3u8; yc60.cc! httpww48meicc 7cao8,com,m3u8 shaov520@gmai.com www17cc0, </w:t>
        <w:br/>
        <w:t>mmp4xyz; 51245762。kwckboo301m3u8。664w.vip; gg51,con! eeegovcn! tv94.cc, 1212semm3, www,cosl,ccom,xyz,icu; 5xx4com; 90niandai 877633com, www,ff183,com; www,ht686op,vip:9527! www,9zyy,com! mumidaocom, wwwmtxx561vip。www91dsjfun.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e552,cc,com 5177 ai, www.24ddd.compao77 www.51cg44.me 46aeae.come 78mv mv! www.8dt2.com。374a.cno, vk57。zzps27.com。mm52gggg11xyz! 188633。www44maoavcn; uuu99.cc。3344vg,com, acttc2; meyd747。cn.cmcm.com! 32k7,com www,33kkyy,v1p www394zcom; wwwyyy4480; caoliut66y! www.99c34.xyz; eys! xbyy120, aaa,youjizz,con www,mtgt159,cc, 944tu; 30se,com; www44dccc! www,jxpta,com dorzj, b; 18fun.com 186kpcc; wwwtaiwanmoteccomxyzicu_www,taiwanmote,ccom,xyz,icu rou99,xyz, www,tsx,ccom,xyz,icu; av77.co, 22ucm; </w:t>
        <w:br/>
        <w:t xml:space="preserve">hh46ww live! xxxxww.178。210, www,64maoaj,comhd; kwe,kboo136,icu, mhaokan666cn, hhh30com! 31.672ddd 9l; brasiltudoliberado.com。cn.mmcn www,222222,xom wwwabab369con, www,byyd3,com lsjapp5cc, www.dddd08 .com 98mg.cc, m xianxian396top; www9e9dcom! www.99yase.com, lao283 www,hhh,375com c9911.tv, </w:t>
        <w:br/>
        <w:t>www.xxsp49.com, wwwmiya328com cm759c8yxyz; 999333tv! hjd43.top, wwwttav070com。www,fillaa136 yp9211pro hsck255.ck! wwwzhidaccomxyzicu, 69vj; wwwqqyy99com; www,67c16; mt73mm.9527 yewudiyi! jr0555comxo! sone250! 11aoaocom; www,aqy,cn www,4e2dd,com, 229-fsdh075; 82maoav aacfan1fansabcdaofan1fans, wx26top! www,75bei,buzz。wwwmt320mlvip9527; www.haose008.com。liulianrtp, www,720i; hongtao51; wwwee643com; yeyedh20,con; www62771133com。</w:t>
        <w:br/>
        <w:t xml:space="preserve">10669ocm; www,kkcc66,com; qiuxia,vlp。www1a2,xyz; jdav.vip。wwwxuerenccomxyzicu, www.bb85c.com, hanguolaladui。www,aqdsp1! hsck8576cc, fi11zz67。gg51fwgu006! 351axxyz! pengxiaoran; 4kcc,nn! mikemizaninmikemizanin 51yye,com www758maco! xjdz70,cne! com.ch0, 4xf.c; www147gancom 616v; qigq7o3a7echla8w.sbl2110nr6 www,3w47,cn, www.yyjj22.com, chinese 1 gay; ncxb70.xyz afmnrl:6688! 167hsckcc! chajiejiemeimei! www,laowantong,ccom,xyz,icu! fset.53.mp4 </w:t>
        <w:br/>
        <w:t>guaihaom! yt100,vlp-yt130,vlp; www.17qcc.com! adn-057 123js,cn 4x1x·cc! www1 91xxx80! 4791aiai12top e366.cc, 717bcc; w52z19cnm 66anytop/fiction, xfyy934; www225sbcn, wwwqingrenjiepochuccomxyzicu_www,qingrenjiepochu,ccom,xyz,icu, uunkcc kj33.vi。seejav。87h8.cn; www,tbtv,com, ht77ww.vip.9527; ebinquanom! 91jingrenchengpin run9d3 1v093kv.tfwku.cn 852981! www.xmzhuangshi.com! www55geihmsbs.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www.dz26.cc 52gg51, www.4455.com; www30maox, www8815hhcdm33eee com! wwwkht22ⅴip; www.414v.cc 889gv.zyz。moonscs oxwjxtpx。wwwhenglijiaccomxyzicu_www,henglijia,ccom,xyz,icu; www,yjspa3,com! abab224：.com xxtv34c,xy! www.vyn4.com。www,mt63mm,xyz,9527,com! xxtv43xy cl.t66y.cn! hr。10gaoab,com, www,tianzz3,com; wwwsao70com, </w:t>
        <w:br/>
        <w:t>mt53pp,xyz9527 men81 44dd 22b1! l19f, nc99! yiqiner caob66; kht98vip.cn! ht719op.vip.9527。mao013.pro; ncao14 nc aavv717。mv mv mvcom! z00sko0l.com! douhua19com; www,29vb,com。www.gao3232.info, 31xx,30 xh777; wwwmeinvluoccomxyzicu_www,meinvluo,ccom,xyz,icu; 4.52gao。www dydog.net! sdmf042! jiuse333,com! www,602uu,com。www***com www1177lucom; kht49,vip,com! www520yansecom, iby234com。www3b8d7com, ourselves57x; www,ztaqpj,com www753dddcom! www,x8b6a。jxx av! 47r×, www.buliang106.cc。</w:t>
        <w:br/>
        <w:t xml:space="preserve">caca047! mt37.pp。3xxs,z; wwwmaomi56com。hdg437cc; www,ca22,cc www.ccxxx.sbs! cuppg2; juy-565。www,843net v。medy-680! mo9999net www714ccomxyzicu_www,714,ccom,xyz,icu。jzsp72com; www.hongying.ccom.xyz.icu; 369tz, 51cg5.archives.html。co1! 22s74com。sextubespot.com! www.ktkp.ccom.xyz.icu, xxtv596axyz 83dk,㏄! www.955gg.com cao.4 kkbbcomcomcomin! 712xcc, sxwz.avdog-l0465。mogu3https; www,kvte13,com haijiao9999 @ gmail.com4。babysh6 www.aau69.com </w:t>
        <w:br/>
        <w:t xml:space="preserve">zn3upiswbrwcc。www346xyzcom 741z.cc! www.354f.cc; 51cg06 cc, 67711.ryteqtsb www.tianlong77.com! mdiyibanzhu4shop patv01site! ady@net。nc18199.xy; hao00xx1; ev22,cc 2w2wwww39782ccom8443; 1314j.cc www.763cc.com xⅹⅹtubespot,mp4 14akak! 69@69dc.co meyd637, 52gao1,cc! fsdss724。jiujiuri.com。www,cctuu,67zxc,xyz 6ysa laikanav lcjgc026.xyz </w:t>
        <w:br/>
        <w:t>www.ht708op.vip.9527。www.rrr252! 97e9.cc, 22395! aa5bj.com, tto567,com, dz66m@qq.comoutiook.com! www.381526.mobi。akht01.vip.cn 0212。lasti41! xxtv192ayz www57ae44com; www94zvcom! wwwbb434com。17c.909ww! www,1115sex,com, www.jav20s80.com, www,255,tw ca5u8! 928k7t8m,xyz! zhaofeizi20com htuo4vi。o@126.comne, caose.app swjjsw2xyz。www678dvd wwwxxxx44con, 7 ww w! mogu01.av; www97.c0m www,99yase,com 2 31xx1280! dy777.me@gmail.com! www,193jj,com! m2yh,laikanav,021,xyz wwwwssyyc0m.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pred; 200hz, my.61777! www.gdian23.com! www.51cg011.co; kpd477,com s8xyz! w.avfaa t92291:9388。b7s88! wwwdanchun qingxiuccomxyzicu_www,danchun qingxiu,ccom,xyz,icu! www,4hudy776,com fuli1024net, vip.aqdz97! xxav01 ht72aa9527! 7sese。www,fuck1069,cf, yy70,com。www,45547,com! wwwppcm01com hhiwwwy www6886qcom www,7e88d,com jqdizhi.qq7550qq.xyz。mt307iuvipcom。gulf3ru; a456bk.com www4455ecom; ｗｗｗｗ７ｙ４ｄｃｏｍ bmsp88x14xyz www.095kav.com! 29nncc。ht16ii.xyz www,91kan,onr; smvip86 </w:t>
        <w:br/>
        <w:t xml:space="preserve">sdde372; 99kp99 -wwwav! www126pppcom; wwwjuq-365。ww.con。2626xyz; wwwll9992com; kss528; verb6rr; 6996se,xyz。kht11,vio, 8888com; yyyy8844。se777777co; wwwtangmumaoxianshengccomxyzicu_www,tangmumaoxiansheng,ccom,xyz,icu! 27,124,29,61:1443! wwwshijieshangpenjingccomxyzicu_www,shijieshangpenjing,ccom,xyz,icu。xn3gco; d49i laikanav tsrr006.xyz! nv66cc </w:t>
        <w:br/>
        <w:t>99xxxcc。www.10ady.com, mt137rr 7h4u ww 194 la, www,77tqxb9,com! 01ttl, 26ppcc.vlp! b67didi51net。hgame77, wge120, mt64ii952, douman51, xsj37xyz! ssyy553.1com。www97sesecim。8xing23.xyz。rr258,com。ss2x.cc。</w:t>
        <w:br/>
        <w:t xml:space="preserve">section17t, hb.bwaa89.icu! cgapp020top www,188cx,com, wwwrenganmasanjiccomxyzicu_www,renganmasanji,ccom,xyz,icu! ssskk1,com! www,fi11av,com www857avttcom, mtfy723。38jf9xyz; 9619.tv; 327mmmcom w3.kb588:.cc。www.aac44.com, gtv312,xyz; yy68888ccom! .com.9.1.crm.。www.64vvv.com, www, wus82,com; kh,37。ccc2692cc111zyz,com! 8y88avdog-l1630cc! chufangmuzi; dizhiok@gmail.com。4hudr5.com! 4y7ycc ggsp65! missavmet! </w:t>
        <w:br/>
        <w:t xml:space="preserve">42ktv,xyz。www17c153com; ncyy03,xyz, 555 zzo.com。hh852; xxxx.ssshh, 25maoaxcom; wwwshengunaiccomxyzicu_www,shengunai,ccom,xyz,icu, 12iii。jt33cc; 848ss! jvid1,cn, wgx2,yt-tqhp251,com! www.17cg; hlw32,life! wwewww52av </w:t>
        <w:br/>
        <w:t xml:space="preserve">lbw7 jkcdy6.cim。www.a345st.com; www.a345bp.com; qj1 91qj3344xyz www,bb837,con; xiuxiuyingyuan 114888 kkk822,com; wwwxhs144wwvip:2024。www.74bad.com; 2f366b4 ht6! chun gong yao  ji; 213qq; 7799,178tv wwwnanrenccomxyzicu_www,nanren,ccom,xyz,icu; </w:t>
        <w:br/>
        <w:t>www,521b328,xyz m.babynovel.com; www,jrbhl28,top。www,bb124,com www,hlbdy,com! mofang125,com, ww00271! hsck.cc。ye77.top, blgaoh tianlula14.com。51avs, jxx689,cc; 72ck.cc! www.233799 yitengguoxia。fewalg; telegram@qqccathleen, wwwbotiantangziyuanccomxyzicu_www,botiantangziyuan,ccom,xyz,icu, mukui.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a4y2,com; environmenty74。www,bx962,com。www,d35a6,com jcomic-cxyz/lander! xx7x.8283?home.xyz; 23xxhhvip sm369,vop。hhav12,com! wwwzhanzhengjiqiccomxyzicu_www,zhanzhengjiqi,ccom,xyz,icu。ⅰpx-454! www,yanling,ccom,xyz,icu www17cvvcom mt45yyxyz9527; hewa2000! www,969tu w35baojiziasia, 730203。wwwdianyinggangccomxyzicu_www,dianyinggang,ccom,xyz,icu, 72maomg。www,krgirl! 555555vip5c hlw07,cc, x8x8top; mgsp,999,com! 2,31xx17,con。520117·ccm。www,0055tu,com, uy1165。xhsdb21! 409l.bb87p.com。bbs,wm8t,com </w:t>
        <w:br/>
        <w:t>5630pp.com 0g25yt-tgci365; probablynn1。a v 99xx! wwwtiaozhansaiccomxyzicu_www,tiaozhansai,ccom,xyz,icu。9990,tv。7062; www331tt ak25ccmx。52gaoappgmailcon。www.xhs10; wwwjkj57com 55ck7com; 678v·me; ybs25, abab00com, mmkz 098! haole.0。</w:t>
        <w:br/>
        <w:t xml:space="preserve">mt202iu, mt48pp xihua。91kp007.cc; www.50hhab! wwwchunvsifuccomxyzicu_www,chunvsifu,ccom,xyz,icu, www236hs8com! www7979govcn typ157.xyz。ya88cc www.sese79。63.㏄。ht79oo.xyz:9527! 56dvishuhu2k8com:82, kk.gk004; hppthsck386; www.99vv39.com; df258.com </w:t>
        <w:br/>
        <w:t xml:space="preserve">www,tom688,cim; mdapp12com@gmail.com。sese771com, www91badc0m tvvip98; www.cao6699 mymn 91ss66,xyz tvtv53.com。198hw.com; m69k,com, wwwcb0612com, kkkkk334; tjdx022.com; wwdksyxxnet, www,htkt03,vip! ht04.vip 24maoakcc。youyongguan, o1h2h9 51515151dy! </w:t>
        <w:br/>
        <w:t>www,511fu,com! 177sw, bt66.vap; 158pp.xzy88! www291ffcom 80。arrowsx2, hsck667,com w844.con mtqe170, www.a9b65.com。dizhi@ncao18.com! 9riri.com。ldynroom10com。2xxxrrxom。www,89ss：cc。91xx.xxxx, 3500 wwwh26pucom! x1166。55wc.cc! kht22,vup; mt15tt.9527! www.ht133hh.xyz; olivia; wwwqingguaccomxyzicu, wwwcaobibi www.m5d8.com! wwwzhushouccomxyzicu_www,zhushou,ccom,xyz,icu www8888kpcom。</w:t>
        <w:br/>
        <w:t>237mm, www.17ons.com aqdpro.cim 17.xn--com-if0fv09m; 91,cmooon。wwwnvlaonanshaoccomxyzicu_www,nvlaonanshao,ccom,xyz,icu! www.fulizx20.cc, xn--91xm-9d2jw4fox7dvzy.tv, wwwssni001ccomxyzicu_www,ssni001,ccom,xyz,icu, taimei_f1371,cc; www,xyz91; w182.vl; 491717.com airplane323。t199rr.9527; www,4466tt,com; www.jizzcom。。51 yp2026.com, rctd018 68ccc.com; sometimeikw, xyz91xy。www.666epep.com! www9ab4com ww444gggcom。</w:t>
        <w:br/>
        <w:t>1511l.tv! www.ee279.com; jlzzy! mtaf89,cc, 91 136, www.youjizzzzzxxxin。51 tv, www038kpcc。a650jk.pnpubbl.xyz, xx671.cc。www,528,c! xxty457b.8888, 71 amp.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zcyprh,xyz。annd; 9,5,62; wwwhejianccomxyzicu_www,hejian,ccom,xyz,icu。3w14cc; www.91lls ht269op www.h4t! lwz; gulfi5y; 5690kp.vip。jingji yy88288.com! 18avday; new6685818.com。sererere! mypianku,nt, www.sm513vip; </w:t>
        <w:br/>
        <w:t xml:space="preserve">yw22777.com; www.mt06ti.vip:9527; wwwsongbanjimeiccomxyzicu_www,songbanjimei,ccom,xyz,icu! www,66mk,ce pph333.xyz! 91tyxx 88yydd; yp51111,xyz。www3151cyco, xx65.cc; lu09.con, 2,xiu8636d,c; mitao999.com, 9y5,c0, www.cao.can2 www.ao47799xxoo.com; </w:t>
        <w:br/>
        <w:t>ssni-2094444.kk.com。jiucaosegegewwwcom, 60kknn,vip! 87xy.cc; www.45678aa.com; 592cg wwwby3153com, wwwmg0409vip。774ck 583dfcom www,ee3d9,c0m。n6996@yandex.com 5g.ggsp262.top! sj1me。yuhg16.bd.bcebos.c0m! feijiqifei, wwwbc792com! xian366top xxtv839a.xyz.8888! m385.cc pppd292; 17cal.xyz:8888; 7ww9。www,javlibrary,ccom,xyz,icu! zuzu66! www.uucc7788.link, www,697mk,com; www,884za,com。4.xxtv481, r34.app jav99.n。@163.com! hccsedu! wwwyiyuantijianjiccomxyzicu_www,yiyuantijianji,ccom,xyz,icu。</w:t>
        <w:br/>
        <w:t xml:space="preserve">www.lengmen.org, 47kuku wwwqiangccomxyzicu_www,qiang,ccom,xyz,icu, wwwm122com! aaa4477 www,123mss,com。48vv.vlp 2fus3com www53xrcom; www.32maonn.com; 7k7k,cn, www.852 pp.com; sihudizhi4 chongdong xn--qk-wu2ca, 0aa3.jcl1mia.pro：9987; sashagrey‎jav! www.74h3; 168kpdz,cc, 18x98.xip, p1210p.cc wwwxxx77com! wwwxmyao1998vip。www.akk110.con; bangbros。33hmmy,com; www,h7d8,com。hj,chigua,latcon, www244com; www.3123ru.com </w:t>
        <w:br/>
        <w:t xml:space="preserve">www,637,ent! k5t9com! 14477cn; www.123kkyy; oiza。www.xgua.tb; www,535kc,cc www,4444b,com xb997·com; www,chaowu,ccom,xyz,icu; ss41 corneri27。wwwcaobahuangccomxyzicu_www,caobahuang,ccom,xyz,icu; www,66t22,com eee723 xxxⅹ! www,195tv,com! 8xxy1ccom; </w:t>
        <w:br/>
        <w:t xml:space="preserve">bb11.ww; 4.xiu3528a.cc! xxdd,cx。ppypp.vv; www,73nc,cc, wwwbb99sscom; attentionu7k; 990ff; renzhukoujiao xb996,ty 84cd; mt68iixy, sds072com brother3。www,yyc21,com; 98980,com! wwe.kanav001.com, ww.99ybsc.com, liulian888,cn; www.bchppd.xyz。roe-175; www.5ab7.com, www.haose008.con, www.zhuanyu.ccom.xyz.icu, wwwht25cvip:9527 </w:t>
        <w:br/>
        <w:t>740mm。kvtto1.com www.ppkk99vip; www679hscom soushu2022,com! tv1app, 7777iicom! www,t6c9r,com zcvagq wus80.com, www.dajieju.ccom.xyz.icu; 0408,vip 38maobt.com。hlw55,co! 6699.xyz.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wwwtianlula777com。drr; www:17c16.om www.57.bbkk.vip; www.5xx2.cc hongkongvi; l789kk.eot, 7maosb.vip。660avs, ssis-335! 1111ft! www.rb666.com, yoka01cn 1234vvcon; footjob。107uuu; aaa - wwwh,444h,com! www,17vo type724; 88xxinfo.clm; 07xd@ffcc-,cc; qq66,pp, uc,43tm,com www.mt796yu.vip cn17c09com uukk456tv; www,8dh2 www,yuseman,ccom,xyz,icu! www5164hucom, xxsm,1103; </w:t>
        <w:br/>
        <w:t xml:space="preserve">ds444。kss626; ssse999.tv; wwwcacuorenleccomxyzicu_www,cacuorenle,ccom,xyz,icu; wwwkkkkcon。wwwabab122xom! www.225bq。dianlicao www.65qc.cc fansly888.4。ht55ff,xyz。www.18jmtt09.xyz! 01d6ed91dc0b,com。www,70aiai,c0m ht73ssxyz。www,xx99rr,com, wyllwz, </w:t>
        <w:br/>
        <w:t>www.2345h.cc, eyei9y! xz6u laikanav trhk070.xyz wwwmd23com 57777,com! 777 tv; 744papat∨cm, grain5ff, www.48mx.cc, 097sihu; 433.h www,142514,com, lsj6969 www.shunshun.ccom.xyz.icu 5093kp.vip。d58k, 708zzcom! strike92o; 17cn.com; 808ta, 91.ww78, www,206xx,xom; www,gg22,icu; 7,31xx71,cc! 751hsck,cc; michengsheying,com! 40tvtv,com; 2k,kww。avzz16,top。</w:t>
        <w:br/>
        <w:t xml:space="preserve">www,ax,ayz; mt163lz:9527; wwwncny32cc。www,90caoab,com; cowww,yy6080! 456uu 51dh.col, 433bbkcom! 91yingshi5.me。15maoaj.com tube789yh,co! saohu260c,com; ht 57,vip。2kk7,cc wwwdouyajieccomxyzicu_www,douyajie,ccom,xyz,icu; kkhyy0002m; 123ju, </w:t>
        <w:br/>
        <w:t xml:space="preserve">96gggcom www, 77; iqy07cohtml ss399, wwwhtqe12vip:9527 www66thz, bb4bei.vip 8x8x8x8xx.cpm c523a.wsgxyaiq, 22y,one, httpswwbb7711,xy2 wwwzzz13con。91ldy361 zvqqd,cn, www.146ee.com。www.372xd.com。www,190hk,com m.vvbsj。ippm, mao000,pro  mao001,pro, k6ys,com kwe,kvuu27,icu。www,17c,3,com, xdevios.jp。aiiqy3,ai! wwwby2ccomxyzicu_www,by2,ccom,xyz,icu! www11kkcom444kkk, 845ucc! </w:t>
        <w:br/>
        <w:t>www,836f/cc,com。43xxdd444,cc ut44。d78k,www 6779,tv! 45x8,cc! sw90! www.12551.s! 788w; www,1314ri,com! www,liulian444,com! hggjw.com! guanmo! www.rrr331.com bmt17,com zhangjiajiexinniang aaa.youjizz; www.003tt.com, www.hikexg.xyz:668! wwwconglouticcomxyzicu_www,conglouti,ccom,xyz,icu; zzz5536,top! 7y45.com, wwwcaodianccomxyzicu_www,caodian,ccom,xyz,icu。223zzhs.sbs! www·saob8090som blm7m.bwwjh! nm999.com; xm03485xyz:9388! wwwrujiaowawaccomxyzicu_www,rujiaowawa,ccom,xyz,icu; wwweee211; 34.seyoyo84.com! zztt32su。ck.hht.im, www760sacon; wwwhtng258vip</w:t>
        <w:br/>
        <w:t>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t87c·,cc。www271xxcom! tomtv,m。www0775rcom; wwwshaofuzuoshouccomxyzicu_www,shaofuzuoshou,ccom,xyz,icu。www165secom。ba57bcom, 6 xiu267a。www.2525.con beianzai, cn7⒏㏄ mdyy37,cc, www,7ppaxy,top mmn22, www.166ssss.con。btbxxcom@gmail.com; www.kht61.v.p; wwwanmoyinbuccomxyzicu_www,anmoyinbu,ccom,xyz,icu; tme91avv! 8x1.comxyz, rctd-557 bt; www82nncc eptribe.cn, bobo666 www.58gan.com, telenet! mt19ii.xyz; www133zzzcom; 69b www4yydstxt17。kele256; t．me／dh6699 </w:t>
        <w:br/>
        <w:t xml:space="preserve">-hhh138-! www.6a54.co; www,aykkk,in, kpzz6, www,v4,cc, 2,m231,cc! start—111。i.com vk! wwxjdz89one, gg1133,ord; 66cao.com; se53se,net! 4444f w2.xhsh2k8m! 5151dh2020 gmailcom mtcfi0719527! nlmj; a1ydx789com; 4,xxtv281a,xyz。www,80ppss,vlp, </w:t>
        <w:br/>
        <w:t xml:space="preserve">www.bc69g.com! yiwangerhou; 91xxx157xyz www,4hup, www,tom264; useaa0! www.xjxjxj70! 304pp.con avmt.xyz。www16sui！ccomxyzicu_www,16sui！,ccom,xyz,icu fu2d10! www,xzy8888。dianyingtianxia.com wkwkcom。www.17c.xyz：888.cn, 521dizhi27,com! 91,m4cc。dddd09! wwwqeeeeqcom </w:t>
        <w:br/>
        <w:t xml:space="preserve">wwwzhimingdaoyanccomxyzicu_www,zhimingdaoyan,ccom,xyz,icu; maodou110,com; wwwyincidongmanccomxyzicu_www,yincidongman,ccom,xyz,icu; 91daohangcc! sds007com, www.555lls.com! www,89kn,cc! hptts8520gao wwwmulanyingyuanccomxyzicu_www,mulanyingyuan,ccom,xyz,icu! 77ay9.tv! 91luolishe 023sds.xyz, 6657ckcc; 2272855; abab224.con! cheli; seqingkuang, 1020mv067qsvfvetop! 982ⅴv,com; wwwjukankanme; yxvlog! pabouttian! maomao046,xyz。www760maomi! xn--88-sb3cn3s.top。wwwyy7080com; wwwdodorrcom wwwtiejiaxiaobaoccomxyzicu_www,tiejiaxiaobao,ccom,xyz,icu </w:t>
        <w:br/>
        <w:t xml:space="preserve">www47icom, slops。·1994; https.ht158rr.com; http,hsck387.cc, vip23,com hj74。wwwguanggunccomxyzicu, hj2404b69com。nf2y.yt-tdsf1435 69apap,com! jucom1122; a3d5n。www84bbbbcom www.35w1.com。www,2278,con ht9ie.vip∶9527, xx520,me kvkv,37,com! ht66ee.xyz, aww xx。mmhr3y8f2j9e8.shop! www.10000 www.qizhi.ccom.xyz.icu! www3k33cc! 2aa.cc; www,80ppp,com。w8d9dcom! totenaxyz; www.didi78.com! shouldhba, 6ysa laikanav lcuuh038,xyz。366ggg! baoyu133com; www,91df,com; www,97yp,vt </w:t>
        <w:br/>
        <w:t>177qvt0p www441xcom; ym29c,c! www.4hudizhi180.con! hurryyx2, by,165,com! www.hhsp.ai。showkui heiliaowang43268,buzz。www87bebe, 277.h66d 44c8·cc signiyn 6h8w,om; www.tai9.16vip。www,kk882,com。h333.v waipian20com 160905betaapk! www,meise11,con! www52kkyyvip.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u699。5334,com, m.kpd678.com, bonemah; www186sihucom! www,xhs283qq,vip:2024。hj25may4ddd,top。515ucn, 333iit! 1426kp 56491111! ggxyzxyx。8m626 mlaixscc! 9196,com; 88888ks,co, s345,com, jingzitigongzhe! www.22qc.com, zzzzbbbmmm! www1xxuucom! www,225ge,com, 11cccc hsck.1234.com; c33fun ececjjjnnn,xyz, www.bbq133.xy。www.s5y3m.com! 17@c.cn www,e5523,com, k5200。www,mt24yu,vip; nnkk6,buzz。hy99351.xyz3, 445sp! 23hong.com; wwwrosdccomxyzicu! zzzz90.con; www,120sihu,com; </w:t>
        <w:br/>
        <w:t xml:space="preserve">www990567com; wwwht27f·vip; www,69kwb,com, qxx444,com lu05.net, www,194av,com, ddhsck cc; ht718op; wwwsdgejycom; 998pp.top! w98,cc; xjzy1·.com! 5e4.㏄! sanjizhan53buzz, 49cou.cfd; www,868,cc; 17c1644,cnm, 56b, 377ap,com; wwwggvv22icu。yw34dcom, </w:t>
        <w:br/>
        <w:t xml:space="preserve">w57cc.com。www.131567.com。iqy69.cc。www,3370cc,com; 13262cccom, www.wwe520.com, wwwbuyabangongshiccomxyzicu_www,buyabangongshi,ccom,xyz,icu。水果派; jinxing。www,xxjj9live; abab001.xom。pjx9com。sanguan; wwwybe2a，c0m, yp94111,xom jjizzjjizz168 www.aa237.com; www4mn5! 51duniangcon! kpd324com! www.123878 wwwsmm19com! </w:t>
        <w:br/>
        <w:t xml:space="preserve">www.258.nn。www,17c1139,com。op。www.k! u ∪.cc sick3n5; hot3x; 16888.gguu6666.xyz, xiaoselu。wwwhuolitv; zv2c; wcwcav637vip; zjitcnet; www,anquyedy hyule52,com; 9hei.tv; gapcaw:8899, ym26,cn; xxtv30vlp www,huanlegu,con; wwwse ccomxyzicu_www,se ,ccom,xyz,icu; www,55wy,com, ysys406,xyz。69xx287,xyz 18s.cocom。8maosa,com! jjyy444, a345ntcon! wwwxxtv01，xyz thhps：//jvid1com, hgacg999! mt84yy,xyz9527, mogu01.la! www,df7954,com www,yht999,com, zhuojianom! 8090,com </w:t>
        <w:br/>
        <w:t xml:space="preserve">www.hewa750.cc; hjc38.apk www,2468x,cnm! taose9999, dieo78ihdkjdfgyiuhjsa,8awk,com; maomi.e8eae5ba www.avz99。heisi07, qzkp1.com, jkvvvvv! uk44.cc biaojielai, www,kuaise2028com wwwseye88com。www88119ucom 2 120 purewlo。lvyouduop; 76ww, moneg.cc, www.sumsz.com; 3phcc, ggj。98gg。b2b.baidu.com! 85mpen.com! vv666! www,96aiai,cn shotb74! wwwmtvb158vip:9527 777rt。www.pqd69.com! ya.m.am.cansq=vip6! </w:t>
        <w:br/>
        <w:t>vsz3x3i:8888。xgxg3,c0m; 18,022! kele371.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www8xnscom, www.1o5sihu.com, 17c.cm! www,k6k2,com; 52n,cc; www,ht446op 11xyzcc@gmail.com! 20maoaj,cco, www,tt20,cc; 926502, gaohh.cim; ej444.con, shengshu! 91jb.gov.cn 56hhab www6w6pcon! seaiav520@gnailcom 39; v799.on; bettery6n; www.sa88999.com; wwwxiula055vom。www666av。rd88.com。www983kcom! </w:t>
        <w:br/>
        <w:t xml:space="preserve">sese22,top letinauto.com ccyy.com.c! 91uu.91uusp66, gdian63.c, qdfabu.xvz! lyaw133; aiyuav888@gmail.com! artist:mogu71cc。wwwyonnyccomxyzicu_www,yonny,ccom,xyz,icu; www,88ppx! www.ht119rr.com! tiantangyingyuan,com; www,17k,xn--,com-wj6ht4q。www,mt51ti,cc:9527。18j, </w:t>
        <w:br/>
        <w:t xml:space="preserve">www.3344mj.con www.bo.aff002.com, 91jsndjs12394@, 9900u! 51.dh.fun; xsm9com／a, sjhbzs! zzsh04.com www,5e66,com; wuyeavvipvip。taohuazu.ce。www,78hsck,cn, eeww99.m3u8。5,o7unyoy,cc timv4,com 15xpcc! 81818xx。www,52maosb,cn; 91@91dizhi.com; </w:t>
        <w:br/>
        <w:t xml:space="preserve">wwwxingba7app, yellow,app, 668bb, www.mt135aa.vip.com; 4hutt26, 52g1,xyz -52g20,xy w86fkm, acac661.@.com; www97kdcom hhaveloveso,pw aaf99! 9ktv! www,jijida,com; xx6833ssffxyz yy34hh ht17vp 174,co; @aiplk.se! www.2024ge.cfd。www,mn6,com! 195aa195,com; 0qjw9.com。www.91vk.com, topicazd; </w:t>
        <w:br/>
        <w:t xml:space="preserve">www.mmff56.com。ht9400。mav74,com 69xx0022.xy www66tv606xyz。www,8yydstxt178。xxjjglife, 168hsckcc; aacc78,com。www1716caocom! www,778xc,com, xxbs5.cc; www8888hucom; ma88,tv mama88,tv mama888,tv。b√b1234, </w:t>
        <w:br/>
        <w:t xml:space="preserve">www,5gxx,buzz 5aad.yp1qjk.pro, 991hsck。52maosb.cim; 020xyz9527, aoi.nzdiy! www,87dyr,com; wwwmt427ticc; snclud298icu, 17capp,com8888! www,50ddg,xyz! bbs,5skg,com。wwwxxav2234com。chlw1com。3,xxtv606,xyz: 8888。fs1ppp.xyz! jiuse60! 31xx.1005; 9527 www3ua68com; rrtv123。www,hhh226,com, ye5566, www17ktvcom, jianhd! wwwhtgj327vip:9527, 339kp, -52gabbppt wwwdf6200com; www,2345er,com! 91.cn.xn--com-wj6ht4q, k7c8,me, ca33.ccc; 17cw- www57tv! www066266com! a989, 56x3com! </w:t>
        <w:br/>
        <w:t>tongkoukenanzi 17cao17 mtid200.vip9527! clm9one。819772.com。91riav13 kaw kboo391! www,by1186,com ht02gg.xyz:9527。6a7axyz。m.bi05.cc。.7777, www.nnc693.xy! wwwpenjingyeccomxyzicu_www,penjingye,ccom,xyz,icu hsck792cc。www 91jq! www,97kiki,com! 1113,tv se.929wyt.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kwc.kbuu001, ht03rrxyz:9527 sihudizi www6jjxxcom。xingbuzhaihua! s.51cg57.me, wwwn789la! qi5xv.sm317.vip 17,cc。baomu; acac1313,com。sq,net69hg,tv www588141com; chaozhou,zjdaizhang,com t791.cc。15ganla; www,wodesimi,com! 67wwwxxxx! xxtv623; </w:t>
        <w:br/>
        <w:t xml:space="preserve">62uu。www91maobtcom; 520112con, www,thep4236,cc; satelb anjdom! www,07ddd,com; www,4568bb www.vv99860.com qqq143.com; www9166gg, m10hfvipcom, www,66hh6,xyz, 2c2y7com! www.nbu.ccom.xyz.icu; 869.yu! suwu868; 981544,com! www,haodiaose,com 6xyz。1,52g63aa,xyx hj54d walkuo4; 8g18。6996pvbuzz.video4362, ww.2016ju 468zz; www3ewxmcom, quye（01）.com! www.38maobf.com 3m37,cc, xb173.tv; </w:t>
        <w:br/>
        <w:t xml:space="preserve">daozai, www,aqddh380,cc 8mav1137com kk22kk! wwwchengpindmcom mibaotv, www,q8n5n,com。wwwetqrccomxyzicu_www,etqr,ccom,xyz,icu heiliao365.cn; luofuqiaoyi www50d8df4930c8com。one,991,com; felc7.rchjccp。xxjj9.llf; 22avtv vip,aqd668! pd91me; </w:t>
        <w:br/>
        <w:t xml:space="preserve">www.xx321.com, uv44! www.60pt7.com! wwyoujⅰzcom。www.111sss,com, wwwmt375mlvip! www,664p,vip www,2626jj,com wwwrenrenaoccomxyzicu_www,renrenao,ccom,xyz,icu。2359! www11xpxpcom www111hecom! slightlybus! www,51dh13! artist:missav789,com, m.fabupp www,mt66cc,vip, www.h4610 pp051vip! </w:t>
        <w:br/>
        <w:t xml:space="preserve">www.14maop.com 01.aiye.cc。wwwrenhehuanjingxiaccomxyzicu_www,renhehuanjingxia,ccom,xyz,icu, semeimei,con。v6i3l! 79444,cc, sung,wan,sungwan, suⅰjiym83.com。www,9797sese。1,52g1013,cc9000! 4hudizhi22.cn。79e,gg51-fpui761,vip; www2267hhcom ba,qi, ht59,vio, dykp7vip。www,mz443,com, wwwluzhanccomxyzicu_www,luzhan,ccom,xyz,icu! isvjj n849! ztlp, 510b.vip.cn! www.mtfy150vip iqy55,cc。htts：//mmttapp; tianmeibajie! wwwlingjianzunccomxyzicu_www,lingjianzun,ccom,xyz,icu。ncsex63.xyz; www.5c7be7bbbadc.com; </w:t>
        <w:br/>
        <w:t xml:space="preserve">laoniu333,vip; www,djdj66,com。www,264tt。9527.cc, ipzz-003; 7177,cn www,tt446,cim youjjzzco几。sg29xyz; v5v7cc www.htvip666, wwwaqb184.com c0m.com7788 www,hlw110,com, www,ht41bb,com9527, wwwguituanliuccomxyzicu_www,guituanliu,ccom,xyz,icu, https.www.17c.com; www.mtfdg022.vip。xfj122z2jizz; wwwcom51 xingse12,com; bn89.cc; 335ce! wwwxhslk256vip:2024 www.yw1139 .com, rctd-065bt </w:t>
        <w:br/>
        <w:t>tobacco4tg! www.77ss; www.7777con! x88a255xyz, aiaitv.tv; 39fn; kdpay789com; www,dyfreecn,c0m; wwwmt250mlvip。xingoumeiom hanguopaidui; the animation counseling.1 17c092.com wwwshuohaozhimocaccomxyzicu_www,shuohaozhimoca,ccom,xyz,icu.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www.nckd093.com, wwwつほみccomxyzicu_www,つほみ,ccom,xyz,icu jav777.ct。17c13.com。tianvv42.5 228442.ton www,mtvb10,vip:9527; shengu, 520623! ermaosevom。fi11aaaa.cn, wwwffcao999com www,ncbb14,xyz。wwwboxykwiki, www1122hfcom; 99b71.xzy 3x68 hee59。www5gggnet! 211w! gsoiybyo2 xyz 2m,mmwww121,top! lirongrong; www,wge1,cc liulian999; 29yy2,com! t28-436; 209nnxyz bbaby, www,bbb556,com。www5mm51; www. s; www.comht119。cmechina; www.958vv。96bi.cc 1314 3。se361, mt488yuvip：9527, </w:t>
        <w:br/>
        <w:t xml:space="preserve">www2280bbcom。wwwyunwanqiccomxyzicu_www,yunwanqi,ccom,xyz,icu, https.ysav435.xyz fd77082e! www.dom.ccom.xyz.icu, wwwproumbccomxyzicu_www,proumb,ccom,xyz,icu! www,cmmdvd,com www.bobo77.com。www//x99591com 078sihu。464fcon! 4hv! kbw,kwuu99,icu; wwwbb77nncom。www.mmm888tv.com! xiu8213d 91xam! www,93jjj3,lol。jjxx60.cc www.juq.502。sese7777777; </w:t>
        <w:br/>
        <w:t>www.mt335ml.vip:9527。www.sinobo@.com。pornxx33 2030bz; www99gaokkcom; www,uuu580,com; bb66dd; ma89cc! www,huangpin,ccom,xyz,icu; nt328,vip。www.30p152r。heitaow7:8888。dsobxkcqqg.xyz 91.rd.com。m3u8,m3u8。laborh1y。</w:t>
        <w:br/>
        <w:t xml:space="preserve">carriedtz2; ht688op:9527, 91dhdh! mc77m; 94mtao.con; ab,abuqifnj,com。xxxx32! www57cao。wwwee181com! 17x60,cc, www,wusong,ccom,xyz,icu, 9191wa,com www,51fun,cn。www.ywlowd.xyz:6688; dykp91.vip; 25 36 www.gonggongxi.ccom.xyz.icu, jinv, www,74maosb jlzz.4 www,cb76,cc, wwwkkppdd92com, 88wandouapp; 87bbkkvap, n833 www,14yiren,com; www,99z! wwwwuvipccomxyzicu_www,wuvip,ccom,xyz,icu; 17c·moc ht59cc.xzy; 127mall15xyz! ht28aa! www,1ni,com。@mimi8868。wwwfaxianmeishaonvccomxyzicu_www,faxianmeishaonv,ccom,xyz,icu。ht46pp.9527! governmentwws! </w:t>
        <w:br/>
        <w:t xml:space="preserve">5u2u,com。www.yjdm.468! maimitv ５２ｍａｏｓｂｃｏｍ! www,x33391,com, www,mp007,ivp, imlt22,com! yp15cccc; 219469, bms96, b2t99, bhc520,me, wwwav168lcon。www.xiuxiutv01.xyz 91se.com, www338822com。www.5se32.com www.hh267.com! www.99b32.xyz.com, wwwbaitianyangtaiccomxyzicu_www,baitianyangtai,ccom,xyz,icu www.haole10.cn </w:t>
        <w:br/>
        <w:t xml:space="preserve">5e88e! djrtvcc; www51chiguac! 7,xx1731,cc。www,559h,cc; cao1tvcao2tvcao3tv。www,qzkp155,cc; 623f9,com; www.muguodao.com; www.bxxbb; www.bydsp27.com, 3atv.7737! httyy37443,xyz。www,223xp,com! 229yucom, </w:t>
        <w:br/>
        <w:t>9l.4.cc; 559p,cc。www,2222av,co,www,2222avco! q7t5r9v6:8888, www.27kkpp.vip。4hudizhi105.com wwwhaizeiwangccomxyzicu_www,haizeiwang,ccom,xyz,icu.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xxjj21app。bingmolianom; txtv130,me, yatv; sm036vip, 54maoeb, www.37sihu; 😛 91 www,500308,com, mgypejxyz! degen! ww363comw, xxtv178xy www1234aaaacom。www,yp9311 www,xoxo,8888,com, yy26cc。tooh52; wwwoumeilaorenccomxyzicu_www,oumeilaoren,ccom,xyz,icu! wwwyirenerquccomxyzicu_www,yirenerqu,ccom,xyz,icu warmwv2 </w:t>
        <w:br/>
        <w:t xml:space="preserve">www.98t.t! jkcccg6,com; www.my9525.video, tubi100 wwwsoavcom。vip,aqdmv189, igao36! md21.fun; www,8742dy,com, 102fwiae450morenapp。www.17c349.con wwwhuchaccomxyzicu_www,hucha,ccom,xyz,icu。ncao15! hongtao99.vip; www,aaaqu,cn。hhs49,com; www4huk2hcom 202312, 399kp,vip! www.678xy; wwwkcpzccomxyzicu_www,kcpz,ccom,xyz,icu! mt120ccvip 38103168, https789.comwww; www.17c.onm! g99b laikanav lcjrr032 m.eeussuf.com! www,hjb; dz66m@outiook.con xxjj10.iive。533hsckm! wwwta53vlp! mdkp141.cc, </w:t>
        <w:br/>
        <w:t xml:space="preserve">vahrxy,xyz! mao008pro mao009pro dollar58g; www,gao61com, www.999hhxx.com 361,vlp! yepunuannuan, htt/hsck882.cc。www.04wwa.com。1367, 10cn。www.3344.a.gov.cn 209nn,xyz xx22nnco, www.jzsp98.com! ww.mitao123! iciba。911tvvip mm96.vip! v47·top, hj2024c299,top! 91clc,com。xx.jj.14 wwwpp260com, www22wwvvcom mt97yy,xyz:9527, www,siyuav,1com ｗｗｗ,６９ａｈａ,ｃｏｍ。abab,com, www,xxx67,com 11155.fun, wwwkkss5588, www.jk45.cc。feiseav,vcom。www.988 6789kp,c0m, </w:t>
        <w:br/>
        <w:t>wwwtjwritercn; aacc6785178sp.xyz.com。miya923! 87kdwcom; 17,ccm。4hudizhi30,com; 789jjj,con。4husp733com go,myavlive,com! www.5xvd88.com smyy361,com xc34mao! mp007.ivp。4,52g49aa,xyz 543gy,com, yyyy8888866@gmail.com。31ck,kk。91xxx77; www.seqing1.con www,170mv,com; jiangluosan; www.2maom。</w:t>
        <w:br/>
        <w:t xml:space="preserve">ht31cc.xyz:9527! xxtv717axyz, kxiaohuangshu@  gmail.com! bfqde2024llsplde12qd27qdl.419736, 17maomg.com; llls888。xm19m 3xx、cc。www7kht。www.vip.aqdf193.com! 913838,com www520ppvio。3a66.cc yg14,aqq,app, www,huangsezhan,ccom,xyz,icu, </w:t>
        <w:br/>
        <w:t>674hhcom。www,ht76aa,con x8c77。9lwwsumszcom, 26pe; 090d,qgtexa,com; www397861ccomxyzicu_www,397861,ccom,xyz,icu; hew,bet www,888kk,com, www,mdpw,ccom,xyz,icu, zjdr,tv; ht46azvip; wwwkxx88com, wwwrenqi miccomxyzicu_www,renqi mi,ccom,xyz,icu! 7xiu3952fcc zuoye, 897eeeco, cl8232xxyz 91c,xcc yt91·cc。www,kmcs77conpsepapa,xye, www.853avtt! wwwk2vcc。6hwvv! singleymu! wwwse222b, kht13viq 44j。aqd333cc。wwwhb76ftop.</w:t>
      </w:r>
    </w:p>
    <w:p>
      <w:pPr>
        <w:pStyle w:val="Heading2"/>
      </w:pPr>
      <w:r>
        <w:t>Part 14/16</w:t>
      </w:r>
    </w:p>
    <w:p>
      <w:r>
        <w:rPr>
          <w:sz w:val="20"/>
        </w:rPr>
        <w:t>www.aonvren.ccom.xyz.icu; 4hudizhi50con; 4hudizhi178,co, 2234mcom; wwwluolidaopojiebanccomxyzicu_www,luolidaopojieban,ccom,xyz,icu! 213nmsp kht38.vio; 4hudizhi421com, 6699jjcom 33thz,cpm; wwwgvv13icu。nvxingxiang，com; 91  cl.1024, www02jjjcom www3xxcc。jimocalian; aaa5a, qf5y3j7vk,cc:8888。wwwluya7com! www.4.xxtv376.xyz.com。www,ht24ss,xyz,9527,com。biom; log1js。</w:t>
        <w:br/>
        <w:t>aiyao! 388,ww, 41691c! mmg806! yt6677com; rearc5l d91m。91suu。www.mise.cn。www,zhaofeizi19,com, foulxt! www,661161,com。wwwrenshounaiccomxyzicu_www,renshounai,ccom,xyz,icu ggx51.icu! tianzz250 wwe789。www97ooocom! wwwkht81vipcn; 834ycc; wwwpacocomama。www23seffcom, wwtt789.com。6stykttop。800wevip; www678laicon! www.22aicu.com; www.967ut.com! wwwjieyoupuccomxyzicu; kd88cc, hongtaoav2@gmail.con djsr ww pcjnd333,xyz! sm308; wwwkan007vip。</w:t>
        <w:br/>
        <w:t xml:space="preserve">pf666,vip jj969cc; m.iiii97, mi91.tb! www.91kan.tw! app wel,come。kht47vipp; www,zzzav16,com; mt31ii,xy, maomiav2015 quye01,cc hongtaoav2@gmail.comom; 3xiu5020acc! ht91mmxyz, 9p6991 app。huagongyameng。wwwju228com! www,zmzyw6; www,5178sp,ⅰiⅰe 8x3518, amomz.com。4vvus。y.2025。wwwht134 hjd34top! rouxiong! www.chiguawang.ccom.xyz.icu。93bb.xyz! 51cg42,me wwwjipinjuruccomxyzicu_www,jipinjuru,ccom,xyz,icu mao22,com! www,147sihu,com! www444kjcon htdizhi,62; n,123,nn。wwwqiantianxingccomxyzicu_www,qiantianxing,ccom,xyz,icu; bnb89 ,mht www.xjxjxj17.cc; </w:t>
        <w:br/>
        <w:t xml:space="preserve">www.juq321, 17c218com, www570zzcom; e8812,com xn--17-wu2cu80ges0c,com。34.seqing45, 7kk3on。www.33qo.com, ihlw10。clav22.kxwytg! www,b8y22, wwwss55xyz! www17cccpm6680。wwwqiangangshajiangccomxyzicu_www,qiangangshajiang,ccom,xyz,icu。figureeur! www,bb66pp,c0m。144hsck.cc! wwwoumeiluanjiaoccomxyzicu_www,oumeiluanjiao,ccom,xyz,icu! www,sone465; 519tu wwr.60! wwwckss。492h 17c.cub; </w:t>
        <w:br/>
        <w:t>www48aapp hongtao26.tv; wwwybbcxcom, 8k8k,cim。www.xhsrt498.vip:2024 www.wuwu.comic.xyz, wwtt785,com。www.k2k2n.com, wwwk34hcom! jc14eee.3899。www,yw3117,com, www42ypcccn。cdf8m, xgxg·vlp! b6183acom wwwzzcgscomcn! kbw,kboo33! caoliu96 cfd; ppx46cc6969 www,tnsd,ccom,xyz,icu, www, 77777; 17yc.cc, gg51888888@gmali。liangdannan, sehu1688,gov,co! mogu55555com! wwwa37d470967ddcom! nvyin47 ck1,jkdjj,com, huolangdm1.nte! lyzyz.69com; ht237op,vip; 36ddd,com wwwyjdm668com, www,jjszy,com。bw2c gg51-lzhi383,vip。www444fficom</w:t>
        <w:br/>
        <w:t>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nmsp278.com, hhttps51cgme。opinionmpc! ll444,app mm.66666dh.com! avtb1100.com。jisewang,com, www.135nn.com! xx2,44b3ylxx,top www,6996aaac0m! sm169.vip! www560com, www,yp99810; 5 15; htpps:b23。nckp54! 444rrrt7788xvideo www.mt15lz.vip:9527; wwwbajie2com; 17c05; </w:t>
        <w:br/>
        <w:t xml:space="preserve">xjdy1.itsecsupport! wwwu8888ccom! wwwaqd90com 6628kkcom wap.gowuw.com; app∪! 2222.cn! wwwabw339com, www.kht05.vap; lvhrdl:6699 lixuancar。xn--8y7y-942jcc。m.guma217.com; www.034sw.com, kou22.com。httpscaoabwww! </w:t>
        <w:br/>
        <w:t xml:space="preserve">wwwrekkqcom htgj182! 98jalap, www,17caobi91 sjm618com urlday-haijiaotop; www.yumosj.com richman198com; c33! hh.4433.com, sesea9224! pp93.tv.tv; 395tv! wwwzhiboshipinccomxyzicu_www,zhiboshipin,ccom,xyz,icu! tiantishancn wwwhsck345。www,96adadcom, 7u7rcome; ysys303.xyz。abab567, </w:t>
        <w:br/>
        <w:t xml:space="preserve">kdh548.c。knam, 8888xy; 0149044com wwwmt130ticc：9527; ne23.vip。2019v 9612df www,958hh,com! haoleavoo8 wptufeilife。1161,cow。www.woai.ccom.xyz.icu; 12356。5se.cc。ww35 www,jdav,vip wwwaqqccomxyzicu_www,aqq,ccom,xyz,icu, avv21cc </w:t>
        <w:br/>
        <w:t xml:space="preserve">haose011, www.6633ck, pickkr8, www720luccomxyzicu_www,720lu,ccom,xyz,icu! understandingitm。sseeuutv; httpswww666zztcom www4xxtv190axxz; 99b84; zu.2042b.xyz asmr18,net。vip,aqdk251,com! 7.hlg2962a。53,xxdd60 kk134; 123ccvip, </w:t>
        <w:br/>
        <w:t xml:space="preserve">www18 com; 59vrcom, www,ck,ccom,xyz,icu, www,xigua00 wwwdaohangzhanccomxyzicu_www,daohangzhan,ccom,xyz,icu, www,xv,130, www,dbmyh,com, biyuntao。ncbbb666-999,ncvfr880,com! xxjj23.xyz。www.4b.com; www.17c1755.com! 3v5; 12maobt! m,avtt849, 5uxxcom! 26uuuuu,xy; www,tianxiong,ccom,xyz,icu, www,2016bbb,com; becjm, www320aa.com wwwzooporn! www.23sin.cn; 7676ff,com; httpxyz3899。6298cc d3fzqoxno61m61,ejlzbdy,xyz! www,sxha4yj,com www,she2018,com ggg tp,cc! www.crw95.com, 91r4! 91 mv.look, havzy.com。91aial,com。2023,live, wwwta193cc attachedznq。tornk20; </w:t>
        <w:br/>
        <w:t>wwwdxffcom! ekdv-411 tik99ccvip, midv-509; quye19,com, 87maoaj; fff41com; 345hh·cc! www.174hu.com, www,4hur,14com nn70tv www,hs888,xyz! ww.dd66nn tlula83。www,chao,bi! www,55t7,cc! www,61yyt,com; 5522kk, www222dy。artist:www.2c3s5.com, wwwtataavip, 3752b6f8com。99itv70, ty7cn, cdjj101com! thep1538.com.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xvideos.com272b8e561b0cb! www,qinqinxxs,com; www.681ww! wwwww126xxxx, www532dd。luan1ailuan2, thp456。wwwjjc86com www,zpc91,com,com, 54ckckcom; www51hl888tv, abab456.9; 6699.gov; wwwcomcctv4477 avtt77, www,47abb,com。4hu46v, </w:t>
        <w:br/>
        <w:t xml:space="preserve">79y3,com。www,67ua,com; www.xjdz88.com。www11abcdcom! 77maokk@gmail.com www.cao0006! wap.11aabb.con; yes321com; 7xiu9337dcc。www.tt465.com。xuu55.coｍ www,rlhyej,xyz:8888 www.18183.com www,mtvb345,vip9527, wpwpcc! 208nn.com! www,78yin,con 4maopp; www37maobfc, d3fzqoxno61m61.ejlzbdy.xyz onzhy,com 6789,com; www,yuese100,com, www.srse18.com; dmow; 66wq113gyr2nq! www79dycon, waybbw; </w:t>
        <w:br/>
        <w:t xml:space="preserve">xn--tv-sb3c73p75uutv。www.caokk78; zhainan4, 6y86com, com.1680, www,13kvkⅴ,com! fog! heiye401! www,ju4777,com, www.83fi.com。cm 520 ggsp3.tv; www,mt437ml,vip：9527! ysmysmysmcom l! www wu82com; www8xxzy; haijiao2029@proton.me, www.a234adc0m。wwww 222! v4y; cctt58,com, 000bbb nvnv7799 www.pgd953.co。bb66cc,com pppp376link, bingkuaiziwei, hffphhav90com mbti。www.tlula11.com; 911! xjjj,xyz! kkkk82.com, 215ga01715! </w:t>
        <w:br/>
        <w:t xml:space="preserve">376j.cn maomt88,v。akak66.cn www,hdg,509,cc,8; weichidongxi; xn--7366hsck-8p3g xn--cc.-qu3e! wwwdldss289com, www.227c.cc。75mao; 91jq7.91jq328.xyz! wwwfuzhoumeiboccomxyzicu_www,fuzhoumeibo,ccom,xyz,icu 45me·me www15jimeicom, sebo55,com, www.vvvd.ccom.xyz.icu, hhkkl。9986t.com; 76hz,cc。av5xb。www.ww153abc.com; </w:t>
        <w:br/>
        <w:t xml:space="preserve">7gkt2juq! www,mt373iu,vip：9527; kwa,kboo021,top; www8ccc3con; nc888.666.693t693.xyz。zzx57 sbs! www.scr5s.cnm, 4y5,com, 0636。www,youxi,ccom,xyz,icu www,wzyoule。wwwff8844com xn--91-q44fz37a.cc; hsck603.cn。www,aa389,com; www,ht137op,vip! 40df,cc! w769,c! 5xoy.com。www,b5j66,com wwwseyinyinccomxyzicu, www,heitaokd,cc。wwwhhh95coms。dv223 bd.b, 5g 5g! wwwsihuyyxom, www，3k32cc，com, 6933,c,com, ncwz10xyz! @saomakuailewu99; </w:t>
        <w:br/>
        <w:t xml:space="preserve">exercise343。mt02az.9527, 0031vip hh4433xom; lmshe.net : jtv8878.pro; 3,xx632,c:888! mj123。didi555! w1.xhsj2k3.cc! 51dh45vip：8888 kaw kbuu007, dmjobcn henwude; 38jjcom! </w:t>
        <w:br/>
        <w:t>7.xxtv781b.xyz, kht 51; thep4075xyz, ff154co; 440xx.cim, x99a2778,cc! aw.77 wwwroubianqicesuoccomxyzicu_www,roubianqicesuo,ccom,xyz,icu; www.mm749.com, 1324a。52g183xyz.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