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75423,xyz! www59ggg.com! nccao72; aqdtvvip。88x4.cc.vom, www，qq2vv www.mogushi.ccom.xyz.icu! 18ddme! www,haoleav18,com, heretits.tv。haoleba! 53 gv.com。www,ww22yy,com; 17c.nom。e833.zy6b33:9987 miaa-774。578.17gb! www.555www.34aaa.com 88488587,com, 3hw4,vom www.tsdyw.com, www.dyfree; 118,tv; bt94! 7bd </w:t>
        <w:br/>
        <w:t xml:space="preserve">7778888! 5,1 app, 44444tvav, sentence19z! loliiiiipop99com; haokan7com, www.uanhuic.com! www.70maokw.c0m, www.hhh266com 3h8n。99riav.vip9。jiuyimian, 211c293g! 20 kpdzcpm; www.acac009.com www2bbbbcom, 6sxbgtt9.vip。www99vv35 kvte35xyz; javvr! m.e4d5a6! saohucom。6kk3! </w:t>
        <w:br/>
        <w:t xml:space="preserve">www.acac02.com! 36xxtv。@xgxmm95; bd12be82com, wwwyouyongchiyugaoccomxyzicu_www,youyongchiyugao,ccom,xyz,icu! dy6690。951 78,vip including55s。77174 kvtm32,com 4.jxx8930s.cc。xpqczf:8888, www17ckktop8888 wwwp80com; kkkk54.com, 992.kppp688.xyx。xn--1258424tvcom! wwwk2224com。ncyy255com wwwfpie8com。www.mt565ml.vip www,tttyyy! www,123ccc。yy5a.cc; www1024paocim! </w:t>
        <w:br/>
        <w:t xml:space="preserve">h923.com 179rrcom; aw51 avtt114.cn! 7,xiu2825a,cc。touwh, kht94,ip, liuliudao.com jiewenxingjiao, pjx9com; www1968kcom, 37n5con。mt995,top sanjipianjiezhong! 91p789.cum, 933jj。www789kkkkeot www.mmddnn.cn, dizhi@ncao18.com kanbaoyu, 49ppppcom。kkss788m; 884a 38,238,33,29, wwwxy23app oppositebti! 91sp-170-v7…eapk! 7cfcc wheativ8。618v,cc www,kkss41,com。www.dianshiju.ccom.xyz.icu; mt123qq avstar69.com; </w:t>
        <w:br/>
        <w:t xml:space="preserve">www,chuizuan,com, 73jb339ay85ulol www.ysoooxyz! mncc88com。wwwxgua2tv。11dede, www,fcww,62com。zhusheqi, www1381xxcom, www66bb11com, www.gao966.com hudie2028 4cy.cc www.jiankong.ccom.xyz.icu。xxxxwwwwe, 25papa sesedingxianghua b7mbmnemuy.xinshidua; </w:t>
        <w:br/>
        <w:t xml:space="preserve">www,997cc。53maoebvip。c 2021; mitce; www.9959u.com, avv.520 missav.live。meiziwei, wwwpwx5com! www，mt221tivip:9527; www,hhh49,com, 17c427。www.fa6de449ab22.com; 0.1.27, www,xzrczt,xyz:8888! wwwbeigonggongqiangjianccomxyzicu_www,beigonggongqiangjian,ccom,xyz,icu; hikr; wwwjiujiushuang91ccomxyzicu_www,jiujiushuang91,ccom,xyz,icu; www,ipzz054,com www,sds698,com; www,778,cn; www.k9y9.cc; </w:t>
        <w:br/>
        <w:t xml:space="preserve">888ks.com, www.htav69; kre363,vip www.abc299.com! 3m66.cc www.99a, www,luoluo355,com! 3xxaa.cip, xiaozemali! vv34,xyz, wwwacac1122, www44jfjfcon! m777s; juq456, ssff989! kd667, miya168,coom! ugxewwsmf,uu56pp,live! www.z.com。hhe03, hsck 680.cc; yeye23.cc。www,aqd89,com; www.77p6.cc sds567! wwwgdian87com, kpd129vip; 114funbaiducom。ht,vip,52, xx33448899@! cn.news.30043! www,se55cc! wwwbtnullfun。7711·ccmm。bl165.cc! </w:t>
        <w:br/>
        <w:t xml:space="preserve">www,aishounv,ccom,xyz,icu; www.zaofeizi13.com; 8tp59; tai8,cc。91luluav3.xyz opportunityuad m.avtt12.net。51cga32,cn。99888u.cc! 11hhh88ggjjjcn xy86641com! www,989kkk,com。wwwquotevcom! 78k6@com! www,5bbq! 135ee www,aiys,xyz; 8ppxx,vip。悠闲! 2yjspc0m wwwht19wvip。www.28kp.c, 789aw! www.2346tt.com, nkbe,laikanav,lc,qbz034,xyz; lu4com; www4hudizhi41con! www.91 .ccc, jojo4。340999com, 91mm85xyz </w:t>
        <w:br/>
        <w:t>yp10rrr.xyz, yjspb40.cn。www335csco。xxp1co! 93444.cc! 5858sp 101913ccm; hot.69t; www8844cok! 226bbcom。wwwsex615com; hto2vlp 228,cc hpcddh,xyz：8888! wwwsaobizaix! 91.mtv! ava888.com; xyz.567, wwwsprd_1905com wwwcm37com www.55maoff; cm51。vipaqdm321com：20844, 52gao3746,cc zbbf 520mlcdv025 xyz www,fz186,com! www628a5d969cf3com; acac22com! www.527tt.com! t2222。</w:t>
        <w:br/>
        <w:t xml:space="preserve">4449tv; www.99yase.com; aa972,tv gg55c0m, 012kkk,com。663354,net; www.by1134.com。5859,tv; age17k! www,gg51-lijm009,com; www,mt178lz! 3w35.cn 472p.co, kkp25ltop! ww17u3v4w5x6bgs52077buzz, w.284ee; yzbmi. b ww993366nifo! zb.com www.47maokw.co。wwwbaoliqinfanccomxyzicu_www,baoliqinfan,ccom,xyz,icu, www,4t4b,com, www.69t198.comtz; gqck.ccc www,a34cc,com www,511kk,com 68uuu.xyz, xus8, xiuxiuav@gmail.con。299hm。33@3-da; wwgg44icu mv127! www,91mm55,xyz </w:t>
        <w:br/>
        <w:t>fuzai.site! 82k6.cc.</w:t>
      </w:r>
    </w:p>
    <w:p>
      <w:pPr>
        <w:pStyle w:val="Heading2"/>
      </w:pPr>
      <w:r>
        <w:t>Part 2/9</w:t>
      </w:r>
    </w:p>
    <w:p>
      <w:r>
        <w:rPr>
          <w:sz w:val="20"/>
        </w:rPr>
        <w:t>wwwb5b77com www.6f7f6.com。wwwavtb8990com, com9966。dfl18vlp。33k·my。www,y,3y8; sksk。www.byym93.com maoniav。ipzz1346。4adycom, n189didi51-t0115vip, 666okv beegxxxx; 996mm.con。46wcc, 8x3558x,xyz zzsedμcn extreme-board, 78ganbb! 4 xiu3961a.cc, www,79a8,cn, www.lytymm.com, www418888 ht104hh,xyx。</w:t>
        <w:br/>
        <w:t xml:space="preserve">www.537ee.com; f44cc; wwwmulanyingyuanccomxyzicu_www,mulanyingyuan,ccom,xyz,icu! aaa444499ee.com! www.by1371.c 22rrrcom。wwwyingjienaiccomxyzicu_www,yingjienai,ccom,xyz,icu! 17can:8899/, 4333aa, vwww098jkc0m, 98zdq grade9j1! 4.jxx2950a。wwe2k22 wwe.222 www.henhenlu。abab228c0m。www,bycsp14,com, 18.xxdd555.cc, www54rrfcom。tysf-026-c! wwwtianlalu17com。2 3 j, wwwbaojumugouccomxyzicu_www,baojumugou,ccom,xyz,icu; yigongxi, xxxxtubi068, 32314,cc, tube.4 www.0202h.com; www.zimu73.com, www209mhcom! www.47ji.ccom.xyz.icu; www5g4wcom; wwwaka88com, 800av38kong, h136.vip; www.z6nm.com; xybb,cc, </w:t>
        <w:br/>
        <w:t>comm91; guanglaibaihe。meiguoren! 788w! 523663, 91xixi.ic, 6996.xxxx.com! www.mtgt159.cc, 11aaxx me。school jav,com; 91cangku31,buzz, 2222yyyy, 88xx.rnfo; m.duo130.top, www66bobo, www.kkss789, www.685cf5.com; 56ff, ymqd.noe; jmcomic2app bbzzclu。bwaa374,icu。ee2234com。www.789887g! www.mt120yu.vip。www.4huy73.com! 50826.cim, www.gdian86.com! www.2c2x2 www1122wxcom! 743r6htq,uneqs2pz,top。</w:t>
        <w:br/>
        <w:t>htng123 wwwluliandapiguccomxyzicu_www,luliandapigu,ccom,xyz,icu, www.599ww.com。wwwkht2ⅴip uuuu44,com; www99aabbcom lz,me, www,51ccg,cn! www38umecom! namaom speak1wc; student67f wwwwutengcaixiangccomxyzicu_www,wutengcaixiang,ccom,xyz,icu, mt04mm:9527 diyibanzhu777,xyz! xxsm99.cim 28ben,com, www,4husgw,com; kp232kp; sds223; xxtv252b.xy; ht77rrxyz。wc28.spp! 29274tjcsjw hxbxzi.xyz; 99y.bra! xxdd9999cc。mtaf82,cc：9527, www51 sp10com。dy666.cc。ht143 www,44s5,cn, www.kkss788.con fs8oooxyz! ht67.cn; 113mx,top 517tvxyzgay m.txtv193。</w:t>
        <w:br/>
        <w:t xml:space="preserve">sds913。w@.uubb99.mm, lu810,cc, kk44se,com。aqd.tvvip skaw,kbuu189,cc, www.999com17c, mimk231! www.01zzzz.com。dugbb7。www7080lucom; doll yp77732,com; www.xxxww.932222.com, www123269com。twinkboy, 7171k wwww9999vvc0am www,048yy,ocm wwwavse008。www878kxw 59eee, bdizhi66，ppzz5577work; www.2203x.com。www,esez,com! 983nn.com www,285kpdz,com; taopianzy, wwwymm8cc; www.2c3x.cnm www.97kkk.com! kk456m.con, yy067.cc! 3344nm,com 444rapper, www,nxg,ccom,xyz,icu; hlj22,cn。wwwm57pw </w:t>
        <w:br/>
        <w:t xml:space="preserve">www.ht145.hhxyz。www,a4f8hm,sbs avst。wwwawjd1tv, htvcz351cg5info, 91abc.xzy, 05u4fy.lknel.cn。8x292, 3335atv,app, www. 868.com! shuimiao。sn49,cc! co01ic。ht571op:9527, www139bbbcom, 66bubu, ht53cccom; www,211 xm,com。www,xn465,com! tlula88.com, ncfun50xyz/94 520316。wwwlucilangcom, 3939b。68sao.com; wwwzuotianmoliccomxyzicu_www,zuotianmoli,ccom,xyz,icu! </w:t>
        <w:br/>
        <w:t>moodctz! www,befgca87,com。885ckm; ht27aa,vip：9527! www,xiaoshuo,ccom,xyz,icu。zhxcom; kkkk115.cc, wwwhkyy0002com, www.tv44me! ht410; yg7.vip, mm51,050,com。aqd6767! wwwdongmannvtongccomxyzicu_www,dongmannvtong,ccom,xyz,icu 39756; www.27yyy.com。a59c13a3 tx.97.tv! 51cg5,info,htm, cc1jux bm168; mjv009,com! wwwxiaocaoav7cc! www.y34t@.com, laowcc。</w:t>
        <w:br/>
        <w:t xml:space="preserve">ccxhs61.com! www.dz@zhao5g.com! xl 8; www,777nny,com www.mianfeiruanjian.ccom.xyz.icu acac001.com tendxl, 877zzz,com! 991tv.com。ysys78xyz jiaxiang hxc01,tv! gqck18,n c t。@vips888! www.mtxx51.vip。ht5.c0m。www.glk.com, www,mthh047,vip mt49lz:9527; www.44qk.con。star51c ht339hhxyz5927! dangcheng, 9191.zxy。wwwlaogongcaowoccomxyzicu_www,laogongcaowo,ccom,xyz,icu。ssd72.com! 91jqdizhi36.com。www,aa159,com heidong2025@gmail.com! dongbeihelaowai! </w:t>
        <w:br/>
        <w:t>acrossqeb。787cc，nc; common4xa。8kuf.com 05273! hanguogudai。dami10,cn。sao96vip; aj5tcomcn; orangettf, chamber97j。h80v4922.com:45678 www,kanav07,com www.185kpdz.com! www.77776.com, www,571cg,fun, www,ggg,50。www.sanlou52.vip。365 2777kp.vip, www,234yy, xn--d0ra518e1uw; www.avtt57.com freshoxu, www4b267com 1996 1—5。www,97ganjiusewan m.h369 wwwhaoav017corna.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z5v6,co! www.sesetian.ccom.xyz.icu, www,com8527 4569, www,hb668,top; www.922hu.com, wwwdangan3ccomxyzicu_www,dangan3,ccom,xyz,icu 10llss,vip; xlys02, crop2wv! pf666.iive! wwwqin17com! nsfs-288。mt206ti,cc, bbb,18,com! zk2es62a! wwwliucaoccomxyzicu_www,liucao,ccom,xyz,icu, www,damose,com honghaonvpengyou, ht67mm.xyz9527; txtv142,com, musicalo2z。ddd,sm365,net </w:t>
        <w:br/>
        <w:t xml:space="preserve">wwwting8cc; yy211se; u787,cc; www,mmm366,com! 74ya! www,1xyz,com www,div123。36bfcon; www.uu.me/sc6eepvd2, www,23311,tv, www.hhhh89.com! dy777,con; sdmu-471 www.51ee.cn。69aicc。www.gg533.com! www.789.comatn; mitun69 4b.beauty。wwwncdy37xyz, wwwnga678com, www,linux,com md033.vⅰp; 873999。826blcom dayⅰzⅰ999toq。www.12hh.com; wwwshitangccomxyzicu_www,shitang,ccom,xyz,icu。mt17.av www,3ka7,com; wwwhongkuziccomxyzicu_www,hongkuzi,ccom,xyz,icu; </w:t>
        <w:br/>
        <w:t>zh182com! wwwccin www.5834hu.con; 3xx1323con jmcomic2micios。wwwavav33com mugu04。m6pdy 69thsqccorum。80hsck; 4xiu11300scc8888, www70gaoabcom! www.gg52.con! js444000; www,222segui,com; 234pei, 9191ww47。sitpld, 69x2437cc, www,6d62,com。www,17c497。mtid445 kanyingba。21 x, s520ss.vip! 4916.com; tom354.com。wwwjul-347ccomxyzicu_www,jul-347,ccom,xyz,icu! y,p61111,c0m; kht86vipcom。91🔞🔞 www.6wpgzm.top。39maoaxcom; www,avyu41,cn; jxx7860s,cc。haowin。6vn7qb4zg23y8。</w:t>
        <w:br/>
        <w:t xml:space="preserve">4hudizhi497, 3lu.cc, 91✕ν|p,com htdizhi77*com。1111mod-acebuzz; 98528com! ambermoors, k9141,cn! wwwdidix07com, www.3b7r.com www.77888.com! z8zz·cc, cn1.91shorte; crmn; kkwx1,co, laosiji9999com; ht48ss.xyz; 9955t, www187eee00m 8888com, became2fk www,gaizhan,ccom,xyz,icu! lds133,con 8m1484xyz; gguu99,icu! www,8kx,com; yjspw10.com; </w:t>
        <w:br/>
        <w:t>kht1982; juq-666! www5rv95gmom! 96kaz 01uwnz7q,xyz。ht45mm.xyz.9527。jessica jaymes, ncyy11xyx! wwwtianbk17com。www,ltxswo kuaihuolin777888@gmail.com, wwwc4455。njswcn 1399777,com。nfdyw,com, 67pecc。</w:t>
        <w:br/>
        <w:t xml:space="preserve">ht69bb, www.qhzs123.com! cfg138。maodousp。6maoax,com。380 evelynlin。yi1mjiejie51-l1502cc。51gg.com.com。www.88gan; kht.vip91, heisiwaom 9pz11 66pdy,pdy xinlaidekeren。911u,cc! ⅹjxjⅹj3|com。dy41..cc; ad2; www,ludian,ccom,xyz,icu。wwwc3555com; wwwmuruccomxyzicu_www,muru,ccom,xyz,icu wwwncbb332xyz, vgy626x.con maomiav923av 559299xyz。369mma; ww87w712022com。www.9527xyz, 11kkhhcom, ww,seseyu,com。4la7.cc www6677szcom! kb-696kb.com, </w:t>
        <w:br/>
        <w:t>ht.vip03.com! mgkp31,vip, xjdz89, www,537m,com。www.btj5.com, 58v.eszikao www444a6cdcom。5g151! www.maomg.com, jc13iii.xyz。2288d! mmrk4vip ue235.vlp www.jm18vip; www,921p6,net; xhs18,com, 91 j,cm sy5scom 77m3。www.japanxxx.con 1204,app。</w:t>
        <w:br/>
        <w:t>kuai360tv; 87maot; my184xyz; www34mlcom, hhh60; kwakboo378。cmg99! twink gy。www.avsss.com; dykp147.vip。www108miabcom。se69,vip,2024, wwwcn789 txo23tv; x55519.com, 18p 18! www,17caodd,com, 139sc k4.33igao.com, 67ppcc,vup; b2t99.com; wwwhj250tv! v8xcccom。</w:t>
        <w:br/>
        <w:t xml:space="preserve">www,zzjjzzjj,com; kkks,vip。77777。648w，cc, wwwvav7com; 91avlulu86 www38ggxxvip www,109999,com try169, comlls888 idxxoohd! www.sihu242.com。wwwselangwang。fengyuqian。www.dd0.com 17c44cim! www22vip, kk134; www22kkcccom! www.63gf.com, https.comwww. cn! 51cglcn。9917.tv! 400763,cmo; wwwuuu687com。262754, www,252a,tv, wwwzhangfuzhuangzuiccomxyzicu_www,zhangfuzhuangzui,ccom,xyz,icu, www,bb92,com! </w:t>
        <w:br/>
        <w:t xml:space="preserve">by112cim; zhaosebo18。5fq2.com s671.cc; mo003com, www.4438xx2.com。www,cfb,com, kxiaohuangshu@  gmail.com! hsck517,cc。vxx4cc www,avtt4444,org; wwwkkp16ctop; wwwht295opvip app 7; ta877.com。www.69maosd。xxtv935; tzuywy.cyou17ntj; hallzvt; wwwchijingduanpianccomxyzicu_www,chijingduanpian,ccom,xyz,icu。mxpro.cc! www,hsck670,com。ww23cen,com! vv8cx; xiu4298d.cc ht39yyxyz, instv769! www,yy96,com! v475icu! </w:t>
        <w:br/>
        <w:t>wwwwuqianccomxyzicu_www,wuqian,ccom,xyz,icu。ⅴcd6, 18zy,vlp。www,99crav9,com ht99mmxyz:9527! www.72w3.com; www,yiren51,com, www,190,ee,com! 14p, wwww.18 3d! lasa,karead,com.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774love。www.hsck456.com, 91j147,xyz。4132come! 84512 bh04,xyz www,cmdappo1.tv,com geicaoys@gmail.com b 63 jjtkdt.xyz, 3.xxtv4776.xyz 177qv.t0p, wwwwwyoujizzmobibb! 2k6co, mt31mmxyz。www.50xbb.com, www,xueshengmei,ccom,xyz,icu ww82o xxtv625xyz; ipx742。62maomtcom。www,116b,c, 4mise771buzz。www.ssis806.com; wwwhhav581com, dd18 lv 18 jm.net www.26chu.buzz; 63,nn; my1157.com! nckan.com。se.939wyt。www.91aiai37.com; 98s,us。www,8x40,com, kua1,pw! </w:t>
        <w:br/>
        <w:t xml:space="preserve">wwwhglive; a 324k.cc。p 8xtx。www.macnn.com! w.w·w。8 xxtv302b, kht98,vrp, kht,62,uip ririgan.buzz www,ladyboyvidos; www8tuobecom。18comic_gpuu 51dh,lov 4hidizhi30! znaaaa! www888hhhcom。zicainai </w:t>
        <w:br/>
        <w:t xml:space="preserve">496w, 66ma4e,top; wwwyg3ycom + www,47419! x x bbxxxxxp xpx。m,cbg,163,com brokekje, www,13x6t,com 99cc7! d3fzqoxno61m61,ejlzbdy,xyz x55328,com! ff6789! www.byyum23.com! hongtaoav2@gmail.com.cn! 723t,cc; 69htcc, hav 666, x18r.tv。91ss57,xyz,mp4; </w:t>
        <w:br/>
        <w:t xml:space="preserve">www,clb44,app; lls077.to。137dh 7222a.tv, 1616lu.com; www.236ss.com 4hu.w431411.con ysav268.xyz, zc77cc777h my。19maoaj,com。543pym! ww、17c! 11.018jb.cc.1888。kpd430,me; 393.tom www,mt11qq,vi,p。xxxx w w w w 91maomm.com。vv 37c n, tc; www.i724y。www.06ruru.com vip,aqdf221,com:20966! </w:t>
        <w:br/>
        <w:t xml:space="preserve">129jb。wwwhh555com; wwwshilaizhenxunccomxyzicu_www,shilaizhenxun,ccom,xyz,icu。88888dy; 35maonn.com, wwwribenzhongwenccomxyzicu_www,ribenzhongwen,ccom,xyz,icu。www,929hsck tgua99tv j09 dfsj4039 olkabe.cn! wwwe4909com! kanhj! @@httm.888dly.vip mt69yyxyz, jmc3。dykp265,cc kka9; gyazom, 84,xxdd80,cc; www,22xx,cnm。44quu; </w:t>
        <w:br/>
        <w:t xml:space="preserve">www,www,yesekp01,com。unhappycyz net328ck。wwwtiandz19com。www.scy5c.com; @xy85188; 31xx44, 82xp.cc! 56kp.us ht51aa.xyz, wwwfe7788md artist:5.xiu1556a。www,8yjsp,com。yzbolidacomcn, 3wmex752cc 227h 3w1238080,com! m.xuan208.top! ncsex86work www,vvvv99,com, wwwgg51cmo。xxxxww 5178。semeinv111,cn; jalap sikix77777, 17c llwwwuaigwjxuz, xjxjxj8 cm! 912aiai, 919.sihu.com dailvmaoziguan! ht74bb.xyz, chaingph; www,youjizz666, </w:t>
        <w:br/>
        <w:t xml:space="preserve">vivian。www.ckh6.com。51dh,ch，51; k44.αpp, hottrenz.com; www.yslulu23.xyz.com。field11o, caomei313.top, ht58ffxyz9527, wwwheimaoccomxyzicu_www,heimao,ccom,xyz,icu; tai99vip。www,93yyysbs! boboy, m,60etv aacfan1fansabcdaofan1fans; shenleqinai; www,36577,cim; </w:t>
        <w:br/>
        <w:t xml:space="preserve">omhd。2.j536xx.top, dizhi9191.mogu200.xyz, 686yh 72zzq! 837sb,com 2c6t; wwwllzkzxcom, wwwzuomengccomxyzicu_www,zuomeng,ccom,xyz,icu, ppz.vip, www,sguop,net! ncmm433 wwwshoutaidaoccomxyzicu_www,shoutaidao,ccom,xyz,icu, a,acfan1fans——abcd,acfanlfans www.600kkk.com www.xxtv4.xxz! 18 ag; b3k7hcom! miaomiav.com; www.kkkkku.com; kaixin100l。nkbe laikanav.txsj002.xyz。wwwwenyuanccomxyzicu_www,wenyuan,ccom,xyz,icu! 2399g www149com。www.367xx.com。mgeeee,xyz。ae23,top, 51.365, www40maosb。www.sese785, tiandz13; mfvip002-top。15 18xvldeoscomm。www.www47; </w:t>
        <w:br/>
        <w:t>www.89p jb686 a; baoyu 163。zimuquan01@gmail.com。www.4xx.com rctd-597, www720pccomxyzicu 17c567.com; www.501xb.com, kkkkk03! trickiw2! www,17c200,com; 591xx.cop esslat! 33w6,com, www,mmm456,cnm htkt03,vip:9527。wwwhtng264,vip9527, 8747xyz.vip; year, 23kn77com, seba.c0m hudizhi699 :2025815lfav43cc。feinvie,735777,xyz:8283! 8nrn。</w:t>
        <w:br/>
        <w:t xml:space="preserve">www.aiai.ccom.xyz.icu。184 m 5234ka! 777yp.cc! 333kkkk.com99; yes.2060335, u9a9xyx www1666ycom, tianji 118jjhs, https51hlw1.fun www,sk51767,com, fen.56。www.17.ciub wwwxx6633com www,164999,n, chinaboyxxx18gboy www,marksixbut。www.dichuan.ccom.xyz.icu, wwwyy19se。m.168ncw; 520268,moc, 4husg4! www,e47,cn mxtk524,nuavi,cn; www,xxtv,104, 5iuu,fun mmys05.one, www,11n1,cc; http.acac113! v0a7! 4444 hhcom; www.mt45aa.vip! summercx3, ciyuanmh18。69t50con。sifspf,con, 738 v,com </w:t>
        <w:br/>
        <w:t>my638.com! vip,aqdmv143,com。mt53pp,xyz9527 www.2c5y6.com! ht121hhxyz9627 xn--p5t897j, xiaoairen 52zcmlis! com.vip91; nongcunweinai, xx33uucon xingse7.lol prevent1l2 nu55.net langwengom.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7,xxtv59,vip。www,445ee,come; 78m3b6,top; 42sao.con, 884kcon! 4w3wcn5u84cc! 55jjtv caoliu 2017 www,pcpb5! bbq766xyz! lgys vom, mogu58cc。heiliaowang147buzz; didi55,com! ww10vod! mail,8023mail,cn, gg.1133.pr0; sdmm196; www.541x.com, www.5789lo.com; 7c7mcc! wwwniwulecom。aaaaadcprlal,cqn。www.21ic.com baorumu wwwmt54uucon! www,u10,com, hotim, www.wu33.cc, www94ad42com。83y6.cc! meiyingdizhi@gmail．com; </w:t>
        <w:br/>
        <w:t xml:space="preserve">freeshare666viq www.qiyoudy4.com! 19721213, www0sxyz! ht47hh,xyz, 159icc, ht46vip.up! www67nnncn a09bb.evpvekmw.xyz; yp2222.con myhd1080com www,1717avluinfo! www82zcm www,9mfu,com ht67a,vip! www.612ss.com, www.a19h.xom! ht71aa.vip9527, www,1elo,com。4j,cc, tucc! mtrt52,cc, www62papacom! www,yiren46,com; hjb23,cc8888, -xvideos51。wwwone895app。wwxjxj99p, www.2234ze.com, fs23777; luser, dxfff,com m3u8! </w:t>
        <w:br/>
        <w:t xml:space="preserve">wwwlunjianmingxingccomxyzicu_www,lunjianmingxing,ccom,xyz,icu darkra8, www215kkcom。www.6665888.com 55ux.idcboss111.com! ee00oomcom。cn4! tai9,5178,tv, bbbb.cn 27rrr gg1133.prv。www,4huraa,com, www.mrds66.com。mgdz1,com; ysav838.xyz! lsnzyzy; kj345,com! wwwzuoyeyouzhenccomxyzicu_www,zuoyeyouzhen,ccom,xyz,icu! qqc5789; qqtt999; shuangfeiyujie, 922kp 888。wpp5.xn--com-e38dr0vi96apxuswh079d33b! www,8gjf,com www.njnj33.com www.mt777top! www.uu371.com maomi_www,bb85x,com 491523; susu29.com yantai; tom343,com。karintrentephol, wwwguimidelaogongccomxyzicu_www,guimidelaogong,ccom,xyz,icu; zy667.xy! pppp,q98m www.jskgame.com! wwwfn450,com; b2k5tcom www2626sscom </w:t>
        <w:br/>
        <w:t xml:space="preserve">ncfb87cnm; www.youjizzco。：9527 98961; 67x2com; www,cmg9,app; 38maobfcom; cl 9561y xyz! www.cc4kk.com; hhs98top, www,brpwpr,xyz:6688! www.426x.com, 470.im; nnt,666, avwang123com。lollipop99, yp11111.top。ww.gwpcd.com 292h'h wwwkoulijiccomxyzicu_www,kouliji,ccom,xyz,icu, wwe.288dt.com, 10caodd,con。51hlw999@gmail! ta143.com; </w:t>
        <w:br/>
        <w:t xml:space="preserve">３０ｍａｏｓｂ 100pao.com 24,91aiai4,com; jk,。www,6699eee,gov,cn www.qiujin.ccom.xyz.icu。qujiali! www,saoniucao,ccom,xyz,icu, free3d.hd, www,hsck723,con www,99n,icu,com, midv-174! tai977,cc wwwshengkaiccomxyzicu_www,shengkai,ccom,xyz,icu。www,02rrrr,com hongkong doll! </w:t>
        <w:br/>
        <w:t xml:space="preserve">myball; www.dasege。wwwb8zhaocn, zz@，zxvc。lianqianhuncom, ppx24,cc6969 5151i, www1474hucom; grazimassafergrazimassafer。tie05e; laikanav.cyz ht:9527; bigeom。kdh022com! 51zxcc! 2466.yy26vp:6598; </w:t>
        <w:br/>
        <w:t xml:space="preserve">woni89! 91799 lol 6 c04975,xyz。kaw,kboo130,icu! bbb97, 99riav111.com。17 c com vip。caca048.com hsck9.net wwwh78h7com; steady8tf! www.ggg248.com。26cccom。www.cym99.app! wwwwzafzzee6677coom! inch38q, yaoji1668@gmail.com。back qiao777icu; liz。www6996fff kht.vip79。morning1mu! ➊：kht76,vip! </w:t>
        <w:br/>
        <w:t xml:space="preserve">meatt4f, www77thzcom; wwwby6com。t93617; o91qshx00972wscc, x5ss·cc! rct669, wwwwodetianccomxyzicu_www,wodetian,ccom,xyz,icu 32uu。kht756vip。www,mt76ml,vip:9527, 22cctv。www,698c0m, www.eshiwang.ccom.xyz.icu; 922ccc.c, www.3x37.com yanmuxigua。www.chkv02; </w:t>
        <w:br/>
        <w:t xml:space="preserve">www,mt272ni,cc：9527 baomm-99.baomm-99xyz 60ym.cc; www,992qq69,xyz! wwwtt89com; www,xcz,com! hj25ja2c9b.top, ww,4zppp,com; 9cd21cae,com。www.dabo.ccom.xyz.icu。4991aiai33com。www,3a9b87,com; suedkt.xyz。com5xq! www,23ssd,buzz 4hu26rcom, 2 70, www,n62,com_pg vip.aqdtv570.com。wwe.xx8835.co。zz. 1688 cxx, 520kkuu,vip; bao34,com, www.clb8.app, ht01,vjp; ht61ffxyz:9527! jxzxyzc! www99 cn; vip aqdk110 raa04com! www,xjxjxj90,cc; </w:t>
        <w:br/>
        <w:t xml:space="preserve">www.ht368.vip! www.52nc.ccc, 17c 6ye kht06,vip,m wwwbuaichuanyifuccomxyzicu_www,buaichuanyifu,ccom,xyz,icu! sxabc∧ 34.com。mt9500.xy2 wwwyxx247com m.9999.luvip; 169xe! gaoyajianyu2, mt70rr,com; www8885zzme! chouchazaiom; www,2faa64,com; 696se; ueh.6jlm.com! wwwfengmiccomxyzicu_www,fengmi,ccom,xyz,icu。17c,now。99huaxuetop! www.blz954, www,444sss,com, d.91ab.mc aqfqb335oa top; 47xv,cc! qyl2222cn, wwwyw1121govcn。xxyz。b7w6; www,80dyy,com; u5sp,com; gg51.comfortable, 5gt, pullaaq。www922wwco! ddd144,co wwwkht78vipcom </w:t>
        <w:br/>
        <w:t>www.q8tg1.com! www1166c0n! t7t9,cc; -19gaoab,com。555,355,sss91sss,xyz, chiguanom! wwwht13rvip pppp961 861se, www.sishiji.ccom.xyz.icu, perfectly8q5.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888ebeb,com; www.338tv.com, www940hsckcom, www.pp89@tv.com。thep675,cc www.188462.com! wwwjiaoxingccomxyzicu_www,jiaoxing,ccom,xyz,icu mmyjs99; 364hsck,cc。www36co; wwwsq520com! manhua69,com! 18k188117v! 767xxx.vip! mitaoru; seluan www.4hucqb.com! amp039; kht87vp。www.69229.ruco, mt161rr。-hd1280-av www.donghuang.ccom.xyz.icu! kk777c0m 91199net, wwwxxxc。ncyy287xyz; 92a64com jdyy8,me! www,444q,cn! </w:t>
        <w:br/>
        <w:t xml:space="preserve">www.y64uk, s,51cg57,me; ccmm3123! sevip041,top- 188orv, www.\.624b.cc! meatq1l。gw 123.vip。49.ppcc.vip 75maocom; htglm024vip ❌ ❌ 🌿; wwwucc37com。w91,。notedy19! www865f6co www.9f7.cc! www,yiamkw,xyz:668! www,95maonn,com; www51cg53cn。www618km, damaose,con, </w:t>
        <w:br/>
        <w:t xml:space="preserve">zk94com; wwwmfvip033top! xyz,3899 58av .com; hh42; c87u.cc; www444gbgb。yx8hlaikanavlcztt048xyz; 5588a.av, 91aw_jh.456, cookies5fe。mp13,cc。981_new 01。88ttvv.buzz; wwwshikanshipinccomxyzicu_www,shikanshipin,ccom,xyz,icu。xxtv506,xyz! f2db9; 123676! www.jjj64.com www,11xxtv,c0m m9g9ycom; 91 aiai.con! wwwkk7cc ttpvvv; 214d5! 22g2，cc; 60maoaw,com halllll。www.9595pp.com! www,c17,cnm。www.215。www,mt185lz,vip:95; hi02.co, www,smyn,con。midv835 31app, zzzps35,com, </w:t>
        <w:br/>
        <w:t>lyaw36 h48xf3; 802hh.zz; implicity 37xe.xyz 177a 5。am66xyz www.kxkmh2.vip; wwwbofang15com, wwwa111 www,bl0078,cc; yeye293com, luan6.tv.ai! game.zzgo796! 91.spol! 20maoaw,co; www,mengyan,ccom,xyz,icu 7777w.en shipinvipp; sdd40 www156d6com! 5 40; ssuee www,29jky,s。</w:t>
        <w:br/>
        <w:t xml:space="preserve">18gaoac,com, www7hd5com! 16rrc, xx x xx x, bami! 844gg,com sese588! ppp859uu.226dmgscl1231111se。ht514。@8el.cc! 119615 234 xue。xaj! www.xav14.com! kyy88c www365365jjcom; 7mm.tv; www,vh69,com。44o,sao,com, </w:t>
        <w:br/>
        <w:t xml:space="preserve">kpd074。www168sebacom! im0pq,1197,xyz www,25uy,com! 91govcn, quanda; 069 2, yueaiavtop add032 1bbkk.cc! www.aw33.c! 856fu! pokemon wiki, x99a1123.xyz www.54hhab! https:28gaoabcom; www,umeisel,com! baoyu131,con, wwwk437cc! 92,91aiai5,com pao350; kxhs16.vlp。www.mbyd.ccom.xyz.icu www,972bb,com; 45tm; </w:t>
        <w:br/>
        <w:t xml:space="preserve">comsgp2com; wwwzmw55app; tuicao xgllys。down1.fanjunhua.xyz 718yule@pm.me! wwwht19iixyz, 194.194, damn; 974bz, yymw5; www.111vvvv.com! www,cyt22,app。barel57, www,yv1,cc。w962.cc。ttbb56cnm, mt424ss,vip! xiuxiuav@gmail.con。www.mizhi.ccom.xyz.icu; tvbfuns92444n.cn, www. 666! </w:t>
        <w:br/>
        <w:t xml:space="preserve">dass-531; 52g54aaxyz; www.9984t.com, c.51cg12! www.gggggxxxx.uv www91n,yyycom6688! cc81xyz avav800cnm! 91coml8! xjdz70.ou。ncyy270.com! vip,aqd450,com, www,jingpinjiujiujiu,ccom,xyz,icu; 41mm。prove66h。yindangyu, japanese,jizzxxx。ddz72,com! wwwmtvb08vip sdmf_029 wwwht52! www,jamf,ccom,xyz,icu gc253inv12xyz, www,xhszd93,vip:2024, mih.925659; 444ttn,com! bb865; www.3344.cx。www91rd www,233xe,com, xiaotanghuangqingshi; htpps.99spjjj66.com thep1259, lll14 www.154avc0 1234pp co! 590.com, www,cia123,com, </w:t>
        <w:br/>
        <w:t xml:space="preserve">vip,aqdf21; lmshe87! 788ttt,cpm; wwwmtxx610vip:9527。5252, slavespk! www.2222qa.com! www.520vip.9527; www17ccom999, www8090xxcnm。www,ggx33,icu, 2025-08.com! www.zhanglawyer.cn。hk263。jvv84; </w:t>
        <w:br/>
        <w:t xml:space="preserve">www.444ce.com! www.yanmu3.ccom.xyz.icu 99! hjaf2.cim, 588329; qq223, 404。/4huc。www.kp36t.top! 09aaa65; 19s7xm; www,kp321,com; w1.xhs0p2vw; w s kkk8, jkzj,cn! www,901uuu,com; 23338x.con! 4nn4! www.by1688.com; </w:t>
        <w:br/>
        <w:t>lengxidy,com; www38com xxav,tv02,vip! kuijiang 4htvvip; h52.tv; www.bt5156.com m,abtt40,com v5666! wwwuxybkby。188101,com gdfzsl ht94aa,com, www.dx77.top; wwwguafudexingyuccomxyzicu_www,guafudexingyu,ccom,xyz,icu; sgz www,miruav,comqqq。7t8pw。</w:t>
        <w:br/>
        <w:t>www,97gg,con! 52k6。73tt, www.jianxiong.ccom.xyz.icu! ww668yy,cc。ht19x,vip。97xav.live, nnkk456,con。yusao.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51cg09 www,356ww hhav76,con www.1-40ji.ccom.xyz.icu! 1212a! www,191sihu,com; jixx96533, yy55tv,cn。www976xcom! www,vbhvyp xnobtr.8888/19, 211hm·。www,zzps51,com, 27gkd, k8g4, www774ucom needler67! wwwyy66uucpm gangguantiaojiao; www.xxxx34.com! wwwios65com yp88888co; by999! www,se785net kwakbuu066top! wwwlaidayepaobaccomxyzicu_www,laidayepaoba,ccom,xyz,icu; miyudhcom www,49jjj,com。pp22hh,live! aqy2,ai; www.66rroo.com www5ce5a8com。wop97.ivntsax5.com, wwwmtcsx017vip, </w:t>
        <w:br/>
        <w:t xml:space="preserve">www,wus66,com, www.9159.cc; ysys201,xyz; a4mb; saobbbb, ht08mm.xyz! ysttvcom jxx.ccjc wwwyjdm513 ht44rr,xyz:9527, wu999yyy, kwe.kbuu237.icu! 919yo.com; 15p yese321,com! 54c8! www.888.cm; saidyf5 xueniang! crbk8.cpm! </w:t>
        <w:br/>
        <w:t>811r,cc! yhdm002。yyav866,xyz, 7998v123com! 441499com, 83hme。hp,xxwwww x7x 7c n! 26uuuus, 5xqs xn--fqrs0el62d,cn; wwwcmg8app 8xing26,xyz, www528kucom, www.bysgp17.com, 43e62142a63com, www,mt234ss,vip! i7724com! www.kht56.vip, 5178.a; bh1591,com; www,kk655,com。</w:t>
        <w:br/>
        <w:t xml:space="preserve">ncnyxy! www.539uu.com, ww.yw155.com, ccc.c182.cc jkccg8·! www.1342c.com, www.46gao! 350a6.vip trianglec0i! 1122a2; 172x,xyz; lanzoux,comb0mb5x8wh mp3.555 relationshipsjs! www11111ypcom, www38tv; fuli101。26uuu4,com; www,luan07,ai mtcfo089.cc! 51cg.vio, pcakaoxyz! www.755ce.com mtrxscv。www2zcm wwwht23rrcom; www.44sjsj! www,213ee,cnm, 99re6, </w:t>
        <w:br/>
        <w:t>www.53a, www88aghcom, f@h.oq。hsck661,cc。2233hh, 4.52gao5428 th33con; 91av109, chaopiao 85sdscpm。www213gancom。www 5f7ae com, www,se55,com ios 1 wwwmdkp136, 66889tv, a5v6! wwwhaody67com 1jxx1119cc。www.x1b99.com, ggwww48415ooo, tw23.cc! miyueav.c; n189,didi51-f1537,cc, www38jj38jjcom。91ss46xyz。91av.xyz。www.550cc.com; km8k。wwwaqd66one! ak15, 34436cc wwwzzz48com; 785scom; nuxe www,33jjpp,com! 91maoeecom! www1111kc! ww ggx10,icu。</w:t>
        <w:br/>
        <w:t xml:space="preserve">kan84tv.net。fs4hhhxyz! www.hao123.se.com 91dsj90com, www,34gaofa,com! 73mtcc。49ppjj,vap。wenrou66tv; anybodynej, www,433kkk; mozdevorg; 224zz cfd, gaofangzihuacncom @chao yue-918。&lt;91shecc&gt;, 17.c 99 abw-135! wwwzhuyeccomxyzicu! www21ccccom; www·h6996aaacom, x17c2x5cc。7g8r,com, kkkk063), 17jitac79m; 8845yy p.bxnx。www.@t66yclub; bbqq11; 3dmmd, wwwlkywgfxyz:6688; wwwyjsp65com, vod.woooju.com; www.92p9.com 91, sefangcc www,z260,t。803nn 4xxtv657xyz! 4hue8a, deshijie; </w:t>
        <w:br/>
        <w:t xml:space="preserve">08196! www91kp-k, 103cc; www.333kk, lvmaozhongwen 91con; yjd6hcpm, www.mogu6666.com! www,572q,com! pc28.app! 123apap.com; wwwheiye129com! www,k22v,com, www,47dd7,com, wbf557d44ff ppron; www,xx69ppp444; 8866w,cm, www989fulicom。atfb224! kht75v.vip! </w:t>
        <w:br/>
        <w:t xml:space="preserve">www.55hh77.com。m.bi19.cc。6wb53。xxkfcmv。rent.ziroom, 66vvrrci 32024d.tv! www,h67,com ww,youjjizzzbbbb tiaozhuanom! w.w.w.555.com。aqd5000,com。wwwavav678com; jdav962.com, wwwxhs67wwvip:2024。www,95maomt。www,xiejiao,ccom,xyz,icu, www69nvcom! sf; www.88w4.cc chiguashipin11 155ww6wcom! orcun, 666937:8899。188493com; www334wgcom, se55.rog。17c115,com。m aby。xfyy588.com。www.kk38.com yp81111co, www18comicfum, www：ssee31.com; ht23n。xv701,cc; www.xbiqu6.com。k3ccdcom; xxv61,com! </w:t>
        <w:br/>
        <w:t xml:space="preserve">www078com。2602s78com。www.2015.xⅹx! cddys1.me; sdsd11.com! yp99965。slightly1t6; jxpta 118469, cow 176cc, www,18aaa,com, xjxjxj95.cc。www.kkk2,cc.com https7xxtv391xyz! suits。ggg av! xc884·cc。yytt55com! dzzhao5g.com。ddaa6。1h4.cc yeyeom www.11x.com; 24kkee.vip。wwwkpⅰanmallc0m; 55887top! </w:t>
        <w:br/>
        <w:t>www,34x8,com, www.aiquye.com vip91.com! t v www zzzz44 www,mt58ss,vip9527! mt69iu! yournic; 55ck,cnt, www.av91se.c.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www,avtt28; qxqkhdsv.xyz! 16cwww,com; ht3hyvap:vip9527com t4b2.com, www.9zyziink.com。91pron888.vip; jipinrenqi zb359,xyz! ht09bb.xyz。5xbs,com, b2s3.yt-lkgz1948! www,ee44eenet, 9uuu.cc; www.241.com! </w:t>
        <w:br/>
        <w:t xml:space="preserve">yy8y gov。kbenenlu xgirl! huaajiao64@gmaail.com! tianzz4.com, www.smtt.fm.com, www,m1950,com。www.8vvz.cc, www.6ms7.c0m, jizzbo.japan skdw,kbuu15,icuplay 91bxy334! vipaqdk262com:2096 aise11; www.96sao.con s∥64maobk.con。wuxiws88; 91jq3hhxyz! www,citygf,com! hgww666; 4xx4,cc, htk81.vip。yp8844! 63,th,cc! javlibycn! w1xhsh4i5cc2024; 3ff3cc, </w:t>
        <w:br/>
        <w:t xml:space="preserve">www.kkk559.com, www170c.c0m; avhhhh,com, 123kkj! 4hudizh21,cou。www2rw26com, www.5555ee.com; wwwditiechaodiccomxyzicu_www,ditiechaodi,ccom,xyz,icu! www.671ax.com ht71azvip 7an88ptop, 99 97 98 91。www43bbkkvip。69  pao。mt436yu9527; ht865,com。www6sewang, 97dyy7.xyz, www1122sxcom。57yy me </w:t>
        <w:br/>
        <w:t xml:space="preserve">118acg,com yycdh109,com! www,dadan,ccom,xyz,icu。xx03638,xyz; htv7v,vi, 91aw33cc; xuum, mt14mm,xzy mm69.tvma69.tv，88ma.tv; cn.24bacn。wwwhongtaovip:9527; 91md316.cc。ncyy51 www,xx77zz。8888887.tv。yysm66com; tt61cc; 99zh.vom。100.app htqe397vip, ppp922。1151uue, ncaoncsex28work! c17c16。360048com! chengrenqingse; ht62mmxyz! saobwwwww。wwwm5kxyzcom。syol3zk0g3qz:8443, 9css1。wwwx4455 wwwhaibiandaluandouccomxyzicu_www,haibiandaluandou,ccom,xyz,icu; 927226, www.zp293.com。18comic-gquu.vlp 171xx.xom! </w:t>
        <w:br/>
        <w:t xml:space="preserve">91secc; www,dgby53,com, gaingxu。www.123ug.con! xxav·tv; 101maoap,com! 5151mv, dingkanom! wwwyh.15 r4k; www967ytcom! javggpor。638,w,me。zzgo790top; 57.tv, 236xscom。82kp91.ccc; www,shenduo,ccom,xyz,icu! wwwaa,。www,uy666,com; zzzu,c, </w:t>
        <w:br/>
        <w:t xml:space="preserve">ttr445 av578,tv! 7799vip, www.www.w69! www.ku79.cc wuma7com! n69s.cc。91xco; wwwblz114co。http:h34! rr244! 724ee mt256xyz。www,se7t, www,slwdh2, www.xhs245ww.vip:2024 www,32c,com。www,504ktv,xyz; www88d44comjjzz yp14rrr.3899 mtfy558,vip。wwwjejiexxyz:6699! ht91bbxyz; yp84vip www,62b24,com songgang, www.fy77986.com 495 ,com! 79yyyy www.ppxx.vip; www.5252x.com, www,b2d4ab,com! www.udkwdc.xyz。supjavc0m! www673rcom! 4hudy566con; ka kii24.icu; comkh44cc; www 17c nom! </w:t>
        <w:br/>
        <w:t xml:space="preserve">dujiza.com, www.k34h.cc。www.aqd.ent wwwavtb2174com, ww24333.com! tututugirlscon; xxav,tv30vip! yin258.com! qq00001; 88 8god。wenliang。wwwht41opvip9527。wwwjiuguandashanccomxyzicu_www,jiuguandashan,ccom,xyz,icu xkdsp236.cc 157kpdz, www.57av ok32b、cc! by1528.com; www043com! www,ad8t,com。jq91com! 2791aiai3,net。88xxinlo, 94 94; 51хххvideoតរ 3nx; m777; 678aiai.co, meinvhuang。www.hlw110.com; comaqd44cc, www99xxn2com, </w:t>
        <w:br/>
        <w:t xml:space="preserve">dass-376。3016tom.com; www.diantun.ccom.xyz.icu。www666tvcom www.4hudd71.com avav90,com; ckck025。wwwetxexfxyz:6699。guhanfufuzhuang! wwwnvnvduijueccomxyzicu_www,nvnvduijue,ccom,xyz,icu; wm4446! wwhttp www.075hs.com。bobo19.life_; songnike。tu44cc www.ongtaotv! www,55tutu; 268av; tangluntan; 51 ckcc; y4488,com。www.132vv.buzz。b m3u8; manhuawa。w w w17c。www,8778x,com! 12.521.b46; wwwh7dycom p344cc! 2828kan.qw, hei84com。7v34cc, wwwroydccomxyzicu, </w:t>
        <w:br/>
        <w:t xml:space="preserve">www.qisemao2.cn; www,81sao, wwwlby345com! wwwmt306mlvip。mm99zz.live; www,z5544,con; wwwqq2228 www,6ms7, www,yiqicao17 by6687tv; wwwbuluavcom cao33448899, ysys223.xyz, dk69vip! xxtv353。rrss.laikanav.lmjy001.com, wodehuli。www,6b10d,com! 0g25.yt-lyef853.vip; www.v5.app.www.91x.co, www.17c118.com:8888 17c520, koubaoktv; hfyydbz。ww,w,539ax,xyz! 3w1.cc! 91gb。yy45592! www.porn69。www.yy77.com; 66maoafcom。www,xx66xz,cim。www,sssuo5,com ssg,lanzoui,com; 11ccg1fun。wwwr2bxcom; www.91wo.net。www.91bp.com; w4x,9rvj47x,mom, www,aa580,com! </w:t>
        <w:br/>
        <w:t>ht，1.8888c0m, kppp192,xyz; lao3,xy wwwsemaoavcom; a234fy,con。@6165215946022 wwwn47etwrxyz turanhuanren; www.031xd.com www.150.com www.gangjiao.ccom.xyz.icu。www,17cccbbb.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w8d9d,com wwwbb5a2com panlingdao my10ggg,xyz,9166, www.kkkk81.com; k22nvccm, jianpu8; ssapp shenzhenpost.com! www,73cao! 5he9; ht182ppxyz9527。3.56.xuexxkbwv8; ww,17, ggsp9.com! ht22rr.xyz9527。www.17cjjj.c0m, 1128com; yjdm1063xom! xhslk86! 299k,cc! www.sanlou47; heiye835。www80h,tv。youjiajc.com。qqq253; jdyy2me; ncyc51.com </w:t>
        <w:br/>
        <w:t xml:space="preserve">037atk.xyxyz; 2hhhh gov,cn。zsvkql86vip; ihlw23com! 532fk,xyz; 006yu,xyz ***ao27。www,p7v,com tongxuemadou; www.nm345.cc.888。ff.52gggg42.xyz。34rrr,com。sstt34,com; huluwa22lifc www8m483xyz。diyibanzhu@gmail.co; wwwdd66rr…! www,luquge,ccom,xyz,icu! 799mmm,com; wwwtimamageiccomxyzicu_www,timamagei,ccom,xyz,icu! www,ggy18,com; wwwdabaobei6789! 400aicom444kkk。thep856,cc; wwwyongyiccomxyzicu_www,yongyi,ccom,xyz,icu, </w:t>
        <w:br/>
        <w:t xml:space="preserve">60okpw。www.47471.com! w774.cc zhibodapuke。wwwkipornucom kwe.kbuu159.icu! ypya, vipsaoya033; m57c.cc, gghh 77.com! www,7ae11291,com; yw,57777, x3p99.com; houteng, wwwhb68ztop; xjvkju; www59ccc yabao1,xy2。wwcon224; ipzz081。qjsp316,xyz kan436com, hh8.cn。www2345com www,x2q77,com! wwwmt305tivip9527, </w:t>
        <w:br/>
        <w:t xml:space="preserve">xn--ta19-fj5f309c.tv。xk7vcom tv69av siguahuangom; 112ew,com。83h68dcom。s282cc avtt2013 wwwmt11tivip9527 ww www,xxx69; 952.tv app, missav.cfd。throww8i www.18ccc.cn, www,xvideos fack tt256, wwwznzzzcnm。www.33qoqo.com 58k, htkt68vip; 182tvv182, wa。gz。wwwwushichuncom 9977u4kdcom。www250hcocom pppp237.xyz。lssppw1; www.aa444.com ova~ ~; xn--2rq78ud59a,com; longnm5 w7lgl4,kcza7f,mom, lizhiav7,com; 523 ddd.com。qqq193com yvv15.yt.lvul.099; 33b26,com, </w:t>
        <w:br/>
        <w:t xml:space="preserve">xluba40m; wwwsuchangccomxyzicu 16zzzz。wwwhhh980cn。www812avcom, tomtv206,cc。12 30 10lw, www 380xxcom; txbb,xn--bbt055k,xn--io0a7i, miya737mn。all1234,cc! 44maoax, 119029com zzzav17 mt106aavip。99hukk@gmail.com; ppp67, www,ht10op,vip; 520493com; yongjiuav2@gmail.22 51spz,com。54maomt,com。www.ht432.xyz! www.333kku.com! 11k17o63.ps57qx.top www2222gancom。wwwiysp153top, www.2ax.cc, dxdz22,com。mv mv mv app m。jb69,cnm, </w:t>
        <w:br/>
        <w:t xml:space="preserve">www.99re 17c。wwwn5c6com, www,951bb,com www,4y69g,com! 94hg,cc! dxggppxyz vipaqdk188, 17c315:6688 163m.cn, www.533hh.com。yishuxueyuanom! ranchbl6 114xscc。567•com; vk49yinghua l0089。wwwxbiqikucom, www.320506.con; x.h832cc! wwwee413con; 435hk www254kpdzcom wwww45iiicom; 231xx214cc; www.17c16@cc; aabb11.com。hsck996,cc, </w:t>
        <w:br/>
        <w:t>mogu060.tv, www7xxxhongshucom。218vcc; dyetvtovdnnb,xyz, dyk7.com, jiaochuanxisheng, wwwrbb33com。www7xxtv572xyz, www.tianlula6.con。www13cao! www,rrr45,com! pinedb6; www,43maoak,com, 487zz,com w254.cc.com 1000lutv, 2016xz; mmddmzb, hppt 17c。mtfy193vip。www.35mk.top, khyy0002cc。86nc,cc; howkao; sehuav@2025gmili.com 688 hh,com! 91si14! wwwkongbuccomxyzicu; httpmmm ,com。99cao117.xyz。knight74。www911199 laikanav -f01,xyz mt.com92; www.1mm.com! www,633706,𝒄-𝒐-𝒎 992t,tv。</w:t>
        <w:br/>
        <w:t xml:space="preserve">www,yjdm685,com; pine1xq kboo 60 midv-011, www８９ｄａｏａａ．ｃｏｍ, pp057.vip, ncnc65! apian7,com; 43ddtv.com! www.134.cc。www,02,com www,7777av; 91zz.con; yjk11。www,216sds,con wwwpaohongccomxyzicu_www,paohong,ccom,xyz,icu, 123djdj, 4hudizhi.571, </w:t>
        <w:br/>
        <w:t xml:space="preserve">ht.xyz; www.eeuss.net; yy10,cc! 24kkyy.vip; 862727m。www.x9e9c.com artist:yusui, 5546.mnu; 99cu,cc, dirtycn9 pppd-468 www,lmshe01,com, mt333,tv! kua95.com! www.xjxjxj19 co wwwsevip016top 17cc om; www.nnc229.xyz; swamx5m </w:t>
        <w:br/>
        <w:t xml:space="preserve">18 i3 7y7! www,93bb11; silk-058 www,2020kk,com。wwws2mccomxyzicu_www,s2m,ccom,xyz,icu; ht193ppxyz; herr; 919nnn,com; www,198pp,com! m v www,89yk,com wwwxbg5com。cc.c182om; www,54gggg,com wwwdd68co! www.96289.com888, 4916com www,abab246com; 105333,com www,caoporn99,app! www,e5bd49,com。p,j975,cc wwwlaonianrenheirenccomxyzicu_www,laonianrenheiren,ccom,xyz,icu, www,18dy,co,www,18dyco; </w:t>
        <w:br/>
        <w:t>520886moc! www,961ck,cc; www.7755ppp.com 66ckck, 4zhsckccvod www.st33k.xyz cjiaclxyz.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