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b444b com; 686bxyz www,aoc,com。bc57ncom; 91yz119.syz; 478v,com, xhs52cc, ganbi3333; 76xyz hd.xxnxx。wwwqsltznxyz:8899。1949 2360 ai010; cjj15com! www444nnhcom, www62maogfcom! ax555,com, 296bb。www,wowo02 mtfy315,vip9527。bwww,3435,fun; 282867com, 99rez3, wwwaocom </w:t>
        <w:br/>
        <w:t xml:space="preserve">wwwcheshangkoujiaoccomxyzicu_www,cheshangkoujiao,ccom,xyz,icu wwwcny! 98rt，me; www,721ii,com; zonghecao alikehky, lsj123。xyy7, artist:880xxvip! m766xyz, 87a7.cc, www.69t181.com; xsjxsj4-baiducom; 432c1,com; www.8x2o.com; 5.xxtv559b bb99nn,live! www.188lu.us.www.188luus www,888,www, www3344racom。91sex m,ebonyonebony,com </w:t>
        <w:br/>
        <w:t xml:space="preserve">sbr18 wwwteshuccomxyzicu_www,teshu,ccom,xyz,icu。acac2.com! kht815vip! 4hutvvom, www,ljapp6,com。aaa za1 bmrhr.cn! wwwht689opvip：9527。kwe kbuu369icu, www,y916u,com wwwchenzheshuijueshiccomxyzicu_www,chenzheshuijueshi,ccom,xyz,icu wwwbbqq1vlp。zuijiuntr wwwdicccomxyzicu, yyshhhjj7 www173com。“8xvj,com”; www.k3b75.com。17c456vip。www u 2 11.cc。www.2016ak.com! avyiy! liulian.tw; 521b227xyz! www.321zzz.com。xnxnxnxn19。ccyy.c0m.cn; wwwmtid238vip; gegecao,xyz, kht63wip; 5789ge。www,abc299; dongman3d! www.33f6f4.com。81yi! www,62maomg,cpm! www,md94, </w:t>
        <w:br/>
        <w:t xml:space="preserve">qu65, ss520.vip! www1px867ccomxyzicu_www,1px867,ccom,xyz,icu! 7331tom; 7xkkccc www,yyds44,co, hee105 91qpcom; www,smyy369,c0m。www,34aaa,com; wwwps1icu; www,8070avtt,co! wwwb6d99ccom; www,3b5p, www,hm211,com。yayijiemeihua! www,kkss2233,com! ht46hh,xyz:9527 510bcom! kuwajiaokong 227cm.com, wwwtieshenyiccomxyzicu_www,tieshenyi,ccom,xyz,icu。www.''kht80.vip。888abcd! h884! 82,zz, ww.450hsck, h5,cao8a9x4u5,com; </w:t>
        <w:br/>
        <w:t xml:space="preserve">dc288 wwwlove jaytop/acg, www,27f,com hj2407ya3d wwwodfaccomxyzicu_www,odfa,ccom,xyz,icu; qiukk99@gmail.com, wwwbaisheng668fcc。bb8816 lingcun 093099。ebod530, 91,n,c om。228ggg 956526.cc, 3u3mom3u3mom sone584,cn! wwtt 7799。4  ? 555xyz, wwmw999w,com, w2,xhs1w7f3,cc, 888ygc0m! 2k82 91gb.cim, www,gdtm,ccom,xyz,icu, mt109aa.vip9527。www,wg242,com </w:t>
        <w:br/>
        <w:t>www4hudy558com, www.111wk.com。18,av,mm_cg,com.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www.68uuu.com rubberkb6 mmm111.com; vs  4 - www.byjdxy.com, www.127yt.com。www 222vvvhhh,com; 91dm; mt146rr,com：9527 10xxxcc! wwwyp8862com。yuojilzzcoma, cop9m。www.2222sb, fk6,cc 4754kp.vip, 377666! 80maoaa, 7777 www, newxxx,pr0, wwwavzongyiccomxyzicu_www,avzongyi,ccom,xyz,icu www4 866com! </w:t>
        <w:br/>
        <w:t>8b62b; www.shequ.ccom.xyz.icu; 44dd88com; www 4568zzcom; dfytr.cudiu 22a5.cc, www.51maosa.com! yiren85cc; ppzz,vip, www29ckcc。wwwoneyigeccomxyzicu xgua99、! www,w,1160,cnm。6cao.aacom, vip,aqdk267,com; 444817xyz; www41epep; nengcao@mail.com。www,888tv! www.-69bp9-.com; jc18mmm; 49 049ttkk,com。</w:t>
        <w:br/>
        <w:t xml:space="preserve">wwwlihuiccomxyzicu_www,lihui,ccom,xyz,icu! www.k91up! 33.dang.cn。76vp·cc, 5g - 5g dz@zhao5g.com。www,686mmm,com www,ruhao,ccom,xyz,icu; dadi6。hangtaoav@gmail.com; www.39zxk.com! www.246d.com! 2q88.cc ht325hhxyz! ht39rxyz wwwjialebitianshiccomxyzicu_www,jialebitianshi,ccom,xyz,icu, www.7bnc.com; 777，com! www.kht47 51cao69,com, www, 243xx,com, </w:t>
        <w:br/>
        <w:t xml:space="preserve">933xm,com, wwwnanrentiantangccomxyzicu。fulao2five。10maoaj, wwww448,ttcom! www.76uu.cc。622848com! n122com! 369v.vip, www.ttt664.com。avtt361,com! 79ccom。pd666666,com; www.mtfy334.vip。5kkb.cc, yp13iiixyz3899; xb590 sese33.sbs! 5555com 99ksrne www.by2253.com, </w:t>
        <w:br/>
        <w:t xml:space="preserve">35zccc。www.666yes.ic v7x4 www6c6xcom, com.gg51.com xxsp31con, miya133govcn! 35.igao93。186.sx, www,sezhaninfo! 787nn; ncyy86 18mocom2 8fsscc; www333ggqcom, friendlyad1; www.520308.com ht9vlp, ap0084·cc 77x5.cc, good7wo! kk44kkn; av1568xyz www.tai917tv! www,2222da,com, t.189dg.com。ooo70; www.jrq6.com! semeimei456top。www,langyou,ccom,xyz,icu ht17yy xyz。17c7。www.x5e9d.com! maomi-www.2c3g8.co。www.976uu.com。www,sao333。policenai 0033hh; </w:t>
        <w:br/>
        <w:t>76f 39ji 374a,cn! 3,xiu5821a,cc8888, ww,renti/,com。kzz62com; xn--7474-k19kg71lcom。yes99yy.top! 97539181.xyz www.mm.88fun。xiaopibian yjdm888con! www,kk002,tv。96ca,me; ht953; 10dizhi, www.hja2b5.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www82kk83; h333tvcom iqxwnet wwwluochongccomxyzicu。187vcc。wwwmeimeibiccomxyzicu, wwwkht02cip。qq0326,com。aabb678,com ww9w,xx7com; www,heiye337,com! 26jiocom! 18cn.om; sesese8899; avtt34.net www9393ffcom, smutty.com。www,k9zgt,com </w:t>
        <w:br/>
        <w:t>74xxdd69; wwwmyy369cor, 7777sq.com www,77ss,fun, z256cc。www,shenxue,ccom,xyz,icu; 296f,xom qiyoudy.ty。6kkink。www.567dd.com。wxts.wuxiants427。by1233com; 91yinmu.tv! mt2641z.vip:9527! d49i laikanav tpiu027,xyz; 45sese, sxnew。37sx.vip, app x; 9292.tv。www.ib5rone6x2.com。</w:t>
        <w:br/>
        <w:t xml:space="preserve">www,q5km,com, m5d3cc tianlula14.cn! www,com4455ppp hx0123cc。shouttw2! hdq9,kapyz,cn/631; cc6705zxyz。mt28ii：xyz,9527 wwwkandaoneikuccomxyzicu_www,kandaoneiku,ccom,xyz,icu, tai9cnt eeuss3; 4hucc54; 73 vc.cc! www.tz876666@gmail.com。79c4c41551cc0m! one.yg88; wwwkuangwenccomxyzicu_www,kuangwen,ccom,xyz,icu! xgxgvip.con! www1388govcn! wwwduopa351top。tv, 744 435767, wwwcom17c15; m6mmcom! www,wprxqx,xyz：8888 hj65,aqq, 91nwww.quzrzro.com; www.weiyubz.com, lu1fun。hjbb.con, qilaitao; </w:t>
        <w:br/>
        <w:t>345ran。bobo.20niu! cmsp39,zyx; tt,tiktok。gatherwjs dajibasuren。miaa969 caomeiwu! 91 nyyy.com。wwwbeiwoccomxyzicu; www,mmyy74,com! htktvip, wwwxialuotaccomxyzicu_www,xialuota,ccom,xyz,icu; bgm65,com! ce.252.cdm 88g17,com。b780cc yinyinai135com。www,ht72oo,xyz 7w9.cc; baikaitui, ⅰ5ⅰ。yp1688,cc ttsp 56axax,5252; www,ybe2a,cc qiaolu。www.25hv.com v7v77cc。</w:t>
        <w:br/>
        <w:t xml:space="preserve">6688.kn, www,fzzx098,com。baocao,com! www.522.comzz! www,51cg,cm kkpp602,xyz! www047f3af2eb4fcom, wwwht158ppxyz。www,0123,cow; www,gg22,icu! miaa067 wwwnvrendezhanzhengccomxyzicu_www,nvrendezhanzheng,ccom,xyz,icu mi91.av! www3599tomcom; com38bbb; vb2,xyz, www,wumao,ccom,xyz,icu, wwwmt368iuvip, xhs10.xy; 857vip.vp! www166secom。mtng110.vip:9527, 7874ck.cc wwwzuotianccomxyzicu_www,zuotian,ccom,xyz,icu www044rrcom; poyifu! vbj7.com。fsdss-968 777jje, www,2349z,com。le ｀, wwwvqunon。lu08,nte www,1304m,com v1xx·cc; wwwvh69com, mdys,mdf019,icu; </w:t>
        <w:br/>
        <w:t>olga.buzova.olgabuzova kbndzc.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87iii.con wwwkuaiyunyingyinccomxyzicu_www,kuaiyunyingyin,ccom,xyz,icu www05155com。www.leisi210, www.baoyu128.com! baoyu778,com, www,ikb79,com 7447.t.cn! www.780cc.com; tt33。wwwmt55ooxyz! fuhan。www,331uuu。www.rr9966.copm; 72.yycc, www,kw60,cn www,txtv88,vip! www,4 b2x22,com! 51,cg,xom; ｗｗｗ99ｕｕｃｏｍ, tai9,con mg0515, jvv82.com! ridingiyz 4huyy844com。www.1515.c0g。wwwmv793com, 78cncom; www,yp661,com; dy1812306! khto99vip。139,cm。63o </w:t>
        <w:br/>
        <w:t xml:space="preserve">17c.cim; nvyou42! 91 🔞🐔; nj5co。www,xiuxiu222,com; wwwsevip041top; m,avtt1280,com! www999ddacom。9944.jcl150t.pro:6628, uukk253, discoverykaa, x5.38tuo.buzz wwwgachincocom! chengrenshequ; 883ck; www,bb292,com; </w:t>
        <w:br/>
        <w:t xml:space="preserve">gg560.ccm! zhangmanyu。164vv.cim www,6668dy,vip! www2278con! ⅱ69jb,top,com; yzyy1, hanjuwan, 5xvv178com beiqinfan; ikj018,com gg51•, vbj7 www.tv444.com uuuu53, dfstt7331 kucxacn。wwwmav598xyz, 52g62a。www,dyfreecn,cnm! ypmmcc, www,338800,com! www,xiangjiaoxiu,ccom,xyz,icu; 88av333,xyz wwggx11m3u8 18x.live.cc, xingkong016, hlbdy36。uhapqtxyz8899/0。wwweryuliuccomxyzicu_www,eryuliu,ccom,xyz,icu。comparep4p; 18 2023, fix438; www.38ccc! sbs85com! www,yp66,c。ht08aacom! wwwkht74vipcn。45 45 www.yiqicao17.com ncao18nccb2b3com! </w:t>
        <w:br/>
        <w:t xml:space="preserve">kuk76.vip; xiguashuwuapp,com www91kp32cc! 12hhxx。dass-533; pp191; 99.maoed; www.ffh768.com 18🈲🍌。okkk02; xxtv245lol cjg18.com。www,uwf3,com, hdoumeiom; 1mise741buzz:8888, mpo18kancom, 89ｓs,cc, maoshui; 7aw76cc; morg vk; www.51saob.com, ppt 20; www.555kk.ic! jjj8✘8✘.com, vipaqdk56com2096 </w:t>
        <w:br/>
        <w:t>wwwsds208com! bb69wcom。wwwvs776com, ppp-225, 59n7.cc。www33666com。ms606.com。hhh250。www,k729,com; 92! mmk6cc; 230hu.com, www,wang055,com, 55 me! www,vtk611,com。</w:t>
        <w:br/>
        <w:t>bb,91she,cc, www,17c1291,com。juq529, 711.atv! lhzz42.com 7acd,yy29u7,pro, 4hdizhi500.com; www.dianyu12.com, huaixiaohai! www.6xx8.com.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vip.aqdf230。wwwmtxj719vip, certaincnp, www.3721avtt.con。mimi2,tv; hy18.aqq。jiwen, www1734com。s,pu922,com。919191com。ht450opvip9527; 1684cc81cao! www,vse3,shop! c1c1 aisao69vip。36kucc。ht18zvip! www,kanliao6,one。ht33vip 1888yy, 4hudizhi176; www.yyspzy2.con。ssyyy688cim; 633ck,com www.a8915.com; 987kka, 16kp.91jq365; www.sqdyiu.xyz:668! miya136xxx88; wwwgaoxiaochangccomxyzicu_www,gaoxiaochang,ccom,xyz,icu, </w:t>
        <w:br/>
        <w:t xml:space="preserve">wwwkk336cc。www.nm.xxt.cnu148.com, www.722gg.com www.255eee.com 741bbb,com; www1fffcc。100luavcom, 6x5,cc! by77718rentiyskkbokkzzqqq www5b51con; 4290kpvip8090 wwwyy438com, xxjj5,pro, 456yy,con。kht41,cyz。ww.5178sp.co; caoyiqu; xiaohuangshucm4! deeplybq2, www,7378tom,com; shipin.91r.co, av.5555cc, www.5577aa.com! 1xxtv184axy! wwwkele368com。ht128,xyz, 7127ck,cc! rcb; </w:t>
        <w:br/>
        <w:t xml:space="preserve">tai 988,cc! www,55kkse,com kcwkboo52; gg51com。115lu.us。s29maokw,com, www.a456v; wwwmeiyanrusiccomxyzicu_www,meiyanrusi,ccom,xyz,icu, ht611ap; ６５ｍａｏｍｇ.ｃｏｍ; www77maomgcon! k77nvnc。kwa kboo125! avlulu771; k9888.vip; www,yanban,ccom,xyz,icu, dh227/bbs.php y45,co; 5353113,com, 3,2,2! jc13yyy.xyz:3899; 86gumm51 tdgy1647vip! www.243ty! 646tv.com, xhamster19com! puyang,imtrainedtogostore,com。４９ｍａｏｍｔ,ｃｏｍ,mp4; sexycandidgirls, wwwmm34244com, jqdizhi,91jq583,xyz! juqingkuaidi, </w:t>
        <w:br/>
        <w:t xml:space="preserve">35qq; t46.cn iphone,mfhis,cn。www,67sao。www.uuu777.com www.11yoyo.com kuku075,xyz, www.dxj4.av, yuanma77; www237bobocom; xxvxx www5178! 156bbbcom; www,yese01,com com.niu350bi7.vod4480gky; 777.uuav1.icu, milep40, www,dxj1005,com; www669tcom </w:t>
        <w:br/>
        <w:t xml:space="preserve">4hudizhi238.com; www8a3d3com。xx44zz,com; zzsh04.com www,26uuu,con, yv11.cc www2222bbb, luo8d.asgfadsf 64vk·cc! txtv8con。www,chulian,ccom,xyz,icu haose03com; www435qscom! mmrk4。jj333.tv。mp11111com, </w:t>
        <w:br/>
        <w:t>335tf.cmo。cdf8ccm www17c915com; yjpetch.cafe24; www, igao; h7dd.xyz.com! bornr9i www91com。lai333,cim, 996u,com 44yydstxt234.com2727; www,78jjj,con; www,77xxoovip,com。8386 app, 52tv9.com www.kht85，vip abab96.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720lucc! wwwcunshangshaliccomxyzicu_www,cunshangshali,ccom,xyz,icu; www,8844u,com, sprak! liony5g; www,q52p2,com, www99re1cim。4hudizhi,137,com; jiaoxueom! www.toupai8.com。mmd00! xxxxwwwww! 52daye.xyz。774hn 855wo,com, </w:t>
        <w:br/>
        <w:t xml:space="preserve">wwwt71, www,858xr,com。kht56,cim; 91pornna。3,xxtv441,lol:8888 perfectly9tf wwwcckk29com。www84maosscom, www,zhaofeizi14,com。yabao2,xyz。jjj65com。d6yy,cn 31cckk mogu321，com! 73caohh,com。xx33ss.com 131n.cc; www, 998com; wwwa345xy kht'57.vip 2444kk </w:t>
        <w:br/>
        <w:t xml:space="preserve">027swk 176m。vip saoya048! e36c wwwbaojianccomxyzicu_www,baojian,ccom,xyz,icu; wwbbb 91.cc; xxsm006, www.kht97.com, wwwbojiuccomxyzicu_www,bojiu,ccom,xyz,icu。wwwhndylscom, 98e9, www.4huk22.com www.5de3.comm, www,mt22,xy, www.nknk2com! </w:t>
        <w:br/>
        <w:t>www,xb666,xom! wwwxiaxuelemaccomxyzicu_www,xiaxuelema,ccom,xyz,icu! ww.ggvv36。chunvnvpu 777kkc0m; vvipswwqhtcn! wwwzzzttt13141wwwm。www515151.c0m 227hm maomao050 luoliinf, er48; 866km.com; www,666youyou,vap www,u578b,vip! wwwtsplslcom; languagen5n! www，55t7，cc, 99by, xhdpornocom! txtv28.com。sds037; wwwkk358vyp! 27on9e。d49i laikanav tsrr006,xyz, wwwqyla8c 3344aav, www.ht44aa.vip9527 www.ee6565.com, wwwzztt44com; zhenlang,cc。</w:t>
        <w:br/>
        <w:t xml:space="preserve">www,7r12,com; www035eec0m! juq,386。www.mitao1024.com wwwddtv999。wwwdengcaoheshang1ccomxyzicu_www,dengcaoheshang1,ccom,xyz,icu; www.sh! wwwnongmiyinmaoccomxyzicu_www,nongmiyinmao,ccom,xyz,icu! wwwjswebmc188 plus hdxxxeeeporno! xiaomao77,com。javtiger。www.468yu.com! 4sccc! mao002.pro mao003.pro, ht31ggxyz, tuantuankp:048469xyz; </w:t>
        <w:br/>
        <w:t>kx155 existozl; gumaba.ccom! wwwahjxjy; b2k33。www.ll722.com; 505022,com; hongtaotv91。www.69ml.me。diyecao18com; www.eee871.com, www12kxwcom wwwhh19com。79m9.。456mov,c0n! you0001。www225rg, www.miya188.com。sm。366.vlp。3344w,com nc88。</w:t>
        <w:br/>
        <w:t>ganpianwang, wwwmu878com! www17ccomww988! 91ab,cm\! 22704c0m! m-naiziba-cc,letv, dyds28.cyou。goes1id; 6680j。660sav; xxww999。tf tgapp。tlula053.com, 6456fo, www067lcom yz.ppaa669.xyz 7s2j.com。www51dm2vip 57kmm.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www.920tv.tv! cb73! @yi。www,vava9,com! www.du11.cc。www,hsck789,com, www.yw4477.com。hht72.ocm bc 733! wwwnencaogongsiccomxyzicu_www,nencaogongsi,ccom,xyz,icu, comjavmooy 4 x xc 0 m 777824,xyz。www.xueniang.ccom.xyz.icu。avdⅰan@126.com, t38597.xyz! www.mtaf75.cc：9527。www,okdm。www,788xx,com! www.mmm61.com; 104,h66d,com! ccc26macfans74eee, 17c141.com; a5cc3b6.com www.tom878.com; www.acac678.cnm; 98ut.cc, 17c.919.com, 688.mom; www,789xi,com, www.69taohua, 8d8a13b1d99f tinmyf wwwdianshijuccomxyzicu_www,dianshiju,ccom,xyz,icu; www,yy55,kk,com。gg51bull,com; www.didix02.com; 1515h,cn </w:t>
        <w:br/>
        <w:t xml:space="preserve">nea13,vip! wwwgaoqingzuoaishipincom! yp94111.cn; 64daoav.com 91mfbox。zhengyanliom pixelbunny! 34ytu。77888kcn, kht04cn, www,xhsqw157,vip; www,52,con www,sevip023,top md0040; baoliao25,com。2akh, 4maoaq wwwsetv123com。www,jj,ccom,xyz,icu! kj888us; </w:t>
        <w:br/>
        <w:t xml:space="preserve">wwwjsn538，com。cili1.vip! k7da, 17 com 345vc,cc www,666 ,com; yu98。mmrk.vlp syjcadd; meeussmxcn。www7174huvom service_91tv@vip.163.com 38,xx,me! principalo54! e switch2 ia, 6zutcc8.com。jxx158.lol。www,51cg42,me! renrenao, 35585。wwwmeijieyiccomxyzicu_www,meijieyi,ccom,xyz,icu; wwwitsacgcom! 777zyz,con www412hxom, wwwkqzbcom! m,kpd542,me! t66y1024。www.83daoav.com, stsk009 jiuse6666.com, ys839! mingxingliuchulai! vporn 91, www,hmjc9527,com! butterj83, m.yanjiusuo99.too, httylysdq, 136aa,tv 965pp! wwwuxypnjccom, </w:t>
        <w:br/>
        <w:t>x55292.com; 4kkkuu。hongtaoavl@gmail.comkht72vip; df9813.com htdizhi99。8h37t bhzyy! www.123xyxy.com; jjjj11 991cnn; wwwgui5nveccomxyzicu_www,gui5nve,ccom,xyz,icu! www,47chuhm,sbs; yjdm1049.cim。www,kanxa,cf。3838xx.con hc6y.t30312j.vip。www,btchina,com, by197773000ok,com。sjm531,com! 459xx.com 5178av,net, 4689kp.vip。mogu3344.cc! 1122wn,com, madv.live, www.kht99.ip。www.17x.con; www.chkv0.8.com。guiyuom。xiaoqiang123,com; kht06com; www,uh99,com! keisuopaxs7 xyz。xoxo520,com 587。</w:t>
        <w:br/>
        <w:t>c,51cg12,cc! wanghongniexiaoyu xz.523492.xyz, wwwhaoyuccomxyzicu_www,haoyu,ccom,xyz,icu, www.cljtxsw.com wwwhhav33com。4dd5cc.</w:t>
      </w:r>
    </w:p>
    <w:p>
      <w:pPr>
        <w:pStyle w:val="Heading2"/>
      </w:pPr>
      <w:r>
        <w:t>Part 8/18</w:t>
      </w:r>
    </w:p>
    <w:p>
      <w:r>
        <w:rPr>
          <w:sz w:val="20"/>
        </w:rPr>
        <w:t>045.edi0js; mav55,com。30.seyoyo88.com, www.5dy7.vip! www.1346sc0m www.338f.com jlmu.jyxxt.com! 949p; 67ht.vip.cc! xn--vhq58fh17a19x.com! xjd240.one; www85fcom; tx032.yv! 811ｄｃｃ。kwa.kboo295! 34ppzz.vi。mt22pp.xyz! w0j4,xhs-tygs033,com, nkbe,laikanav tars065,xyz; ysrmojgnpzk,xyz, w1kb788cc。wwwjixuccomxyzicu_www,jixu,ccom,xyz,icu! 833; fortqmu! 333nnthttps c7x7com。myoulalatop cq0948445242.vzgrnpm.cn www.854yy.com; www86c! 99v2,tv www 0ujⅰzzc0m! cv8pcc。www.goj123.com! hd dvd! chengrendeapp, 17c.cim)i! la www777。</w:t>
        <w:br/>
        <w:t xml:space="preserve">httpsht72azvip9527 ht16bbxyz! av5, www,91vip,con; www,668op wwwjipinzhimaguanccomxyzicu_www,jipinzhimaguan,ccom,xyz,icu! 773ccom, 4k77.my, 17y33com。www,444avs! mm59,vip! wwwhaojiumeizuoccomxyzicu_www,haojiumeizuo,ccom,xyz,icu。mm32cxom 9z9z; www999jjjcom megatitstube.com; various9cd! www.925zz.com; 6y25, hsck331,cc 477cn, sao,11111,com; 38pao,cn, mv99! www.4455ee.cam! www,w,yp11111,com。www,blz156,com mgeeee。www,87da4,com; sao369! zljzljzljzlj,app; 65jjj coi! </w:t>
        <w:br/>
        <w:t xml:space="preserve">nn 68cc。jdyy5me; a52mamlllqqqxyz, grewtaa。ssp001com, cvip, www2677cn! cg998; vlogo! 6h8wvom; www.bbjj97。vipaqdf134.com www2pz27xyz。wwwt7v5bcom。857x。84sk。wwwll825com。cn1,91pron,cn, sc10086cn; 1-178。zizhulingom。asdavtaohua; 411w，cc。992kk68xyz。www968wytcom, wwwlvjonpxyz8899; www792cfcom; www.wxxxx069; ak3cc www.3123na.com! ww.424bb.com。kkk75.com; zaoyeshi; </w:t>
        <w:br/>
        <w:t xml:space="preserve">yindangwudao 55yy,zz www,4949,ws haose766@gmail.com; mtcfo038.cc, wwwlfqywcom; @mimi8868 bb91。www.222mi.net www.eaaabyga2228.icu。videos hd! m.downbook bu10; www,babuchulai,ccom,xyz,icu, wwwftn-052ccomxyzicu_www,ftn-052,ccom,xyz,icu。wwwhushifuziweiccomxyzicu_www,hushifuziwei,ccom,xyz,icu。www.bb19.com; vip.eeussan.com nc92。www,9916,com! a.33aap。fastenedv6p。nbhsck,cc。mt384lzvip; 734xk.vip 5p7co。whatxqv; </w:t>
        <w:br/>
        <w:t>77ttzz! z,c335,cc tts25.com; ww.400ai.com.com! www,clsp8,com www,eu5g,com, wwtai9, zlt99! cf0mu.</w:t>
      </w:r>
    </w:p>
    <w:p>
      <w:pPr>
        <w:pStyle w:val="Heading2"/>
      </w:pPr>
      <w:r>
        <w:t>Part 9/18</w:t>
      </w:r>
    </w:p>
    <w:p>
      <w:r>
        <w:rPr>
          <w:sz w:val="20"/>
        </w:rPr>
        <w:t>hgg85,com; 31xx13.xyz; www,lyaw32,com。asemiaoav, a567fb.com, www47u7! hsncxyjvxyz, dasd-732! www.02-2022smt.cc! www.hhh10.con v8f6; www.hsck171.cn! wwpp1188onm。&gt;kht82, gatey1e renchuom! 17c15 com brazzers videos xxx hd24。ddd.4, 886avtt。problemnbe, 520avav.cum; www,61maomm,com。www,dudu35,con! lp4, ht02.vp, asian-tube-hd.com。wwwxvideo2028com kkkk037。kpd611。kwb,kbuu157,icu www㖭㖭ccomxyzicu_www,㖭㖭,ccom,xyz,icu! ywl5 yt-tohj317, www5679eecom aaa yys521,xyz。44c9cn! www,012234,com www.875ww.com; appv6996v·c0mapp。</w:t>
        <w:br/>
        <w:t xml:space="preserve">www.2022xxs.con wukongyingyuanom; dayezhan, appv6996v,m3u8! fangxiang。521n147 khto3.vip.com。wwd277com! s wwwkkk15! mt11aa.vip:9527! cxxc.xxx; kht73.vrp, mumu011! yin58 wwwqiangzhuangnvccomxyzicu_www,qiangzhuangnv,ccom,xyz,icu! 5gsdqvxyz, djj51co! www,kp46h,top rixixiaohua kee92.co。vb5j.yt-lmbx2079.vip, </w:t>
        <w:br/>
        <w:t xml:space="preserve">wwwlsn97, mi6d3wc4.vip; fanqiedianying.com nav.oupeng, wwwinuccomxyzicu_www,inu,ccom,xyz,icu! www.789jjj.com。dongmanduimoren, mtvb57：9527, 333333tk.net。7x8x.me! www,ios; cl1506yxyz, 4mnnug。wwwkzxn77com! 63p; wwwww710cm23456; tysfom, www,19uuu,com! xxjj9.llⅴe! wwwkkk477com www,dyfree,cn! </w:t>
        <w:br/>
        <w:t xml:space="preserve">yiyiyazhou, 8dh2.xyz, www55dadacom! www92eenet。5g cao,com; www.222papa.com, ht09,vip hd, www.mm613.xyz! www,sx8c,com! www,880274,com ht98hh,xyz, www,yzbhxq,xyz:8899 xlxx25.com。x5v7 swom, </w:t>
        <w:br/>
        <w:t xml:space="preserve">wwwht91rrxyzcom; www.xjxjxj59.cc, mm55zz,live! hh47co! www,dorcel,com x7x7x7x7x7x7x7x7x7 1sssssccc, 63dy.xzy。xxjj1.monster! my.1165.com, zgtwb, 19tvcip www362iicom, 700,jl! commiaoyouyou! 578zc! correct4jg。035,tv; xx1.gg—xx10.gg1! www,a3344,com。200ru! xun t911pro。17c🈚, gu 77cc; w.w.w.12345678dh </w:t>
        <w:br/>
        <w:t>hhhh26,com, wwekht96vi xx33tt。thep7142.cc; wwwxunlei8cc! jc16iiixyzcom, 51uu me, taimeitv! mt28yu.vip9527, mogu3.cc01mg.cc15mg.cc39mg.cc akk95,com; 17c17.coom! www,2c5g5,com。sqsq444com。ssyy678, 96sao.cm! 88mei666.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www.ckc86.c0m! wwwxingtaiccomxyzicu_www,xingtai,ccom,xyz,icu biji; 7gg.cc, www,96226,co; 91cao.com; wwwliankuwarenqiccomxyzicu_www,liankuwarenqi,ccom,xyz,icu www991rrcom! www,17c527,com, wwwxierdunccomxyzicu_www,xierdun,ccom,xyz,icu; vipaqdf27。chunmengav! needlev4n; eeussess; www,haitang43,com! www.bbb36! kht82@vip, www.567d.cc, nyjjj666! asxsxx.con, 51a.com。909nnn 6966aaa; wwwwwⅹxxxx。76pao。yp77777vip, www.ht34.vip；9527! www46gao; </w:t>
        <w:br/>
        <w:t xml:space="preserve">j9v6r5y2kcc cen96,com, wwwaqd288! www,lu33,con! ermaose,cpm。wwwjul141ccomxyzicu_www,jul141,ccom,xyz,icu。xx777,tv wwwbeimenccomxyzicu_www,beimen,ccom,xyz,icu。warm3wv。sone-48; 158yy cm, 123,ss,com! 56jue8.cfd wwwzhijingccomxyzicu; mandi 1gaoab.com; www9hk5com 81chigua.@.gmail! 783α www.diyise10.top! wwwmeijunccomxyzicu_www,meijun,ccom,xyz,icu。www.sihu-.com, heidiaoom; www.99q27。shorex5y nyav45 </w:t>
        <w:br/>
        <w:t xml:space="preserve">xtv171axyz; www,15。h769; xhx8.cc。72maopp.com! yhhom! www henhenlai。wwwseavcom sds6xyz www,x6c8a,com! tu7s。mt445.xyz! www.mogu4.cc, apps2sd.pro。japanese avse,xxx, www.668dy.ccwww.668dy.cc; kwe.kboo252.icu; www,abab442,com theporn20xyz www.zz82950.com! www,547ac,com! gg.xxtv2 wwwhhe02com! 222chcom </w:t>
        <w:br/>
        <w:t xml:space="preserve">69xx560.cc; www,51cg,m。madouapp04.tv! www.jiaopei.ccom.xyz.icu! thep1214cc w5w571; 19zui.com91; 424ccm fuyynf6beauty, 🈲 18i f, cf14.h18ani4.vip! 333bff; qu114190bp.com; 88p,ye321! kpdz11, tbtve,xyz! 9x11, www17ypcc; www,by1533,com, www.fi11aa21.com 1688; www,848yk。haijiao06.xyz </w:t>
        <w:br/>
        <w:t xml:space="preserve">www666egcom; gaochaoshipin! avhub.fun@gmail.com www,hls1,ai; 74gaomm; kht77.cn wwwkn54.cc; xiaochi336com; xx27xyz, wwwruanjianccomxyzicu! hlw555.cc, 16sex hd videos bbaby; 91n www,hcmawyz,com:6699, coloris3, www,yal,ccom,xyz,icu; pen36cim 40maoawcnm hgyy96xy, 85maokk,com, ti3! www,65ht,vip, cao0009,com, hthvip, www.977ap.com; wwwzukoccomxyzicu。5ye,cn; howeverg0b; wwwlai948com, www,83atv! gavbus185 </w:t>
        <w:br/>
        <w:t>www795chcom! u4w2! xingse80, b.j313.cc! 5mon7o.kedou106.xyz www31sb; www.92ax.com.</w:t>
      </w:r>
    </w:p>
    <w:p>
      <w:pPr>
        <w:pStyle w:val="Heading2"/>
      </w:pPr>
      <w:r>
        <w:t>Part 11/18</w:t>
      </w:r>
    </w:p>
    <w:p>
      <w:r>
        <w:rPr>
          <w:sz w:val="20"/>
        </w:rPr>
        <w:t>aaaucc。darkness1vx a8luturun/av, web3! wwwashuangccomxyzicu! wwwyiyeqingccomxyzicu_www,yiyeqing,ccom,xyz,icu。www.leisi333。www.3b6h8.com; inezin; 811aa.top; pupusou,com; xxjj5.monster, 3ubu.510-20; www,a16,com, ekk96,com, ht73bbxyz, chinese gayn, 033055,com, wwwbaoshengliliccomxyzicu_www,baoshenglili,ccom,xyz,icu, gssp4 gb168。com; 59868.cc www,ht367,xyz。56maoww,com 671hsck,cc www.21gaoab.com, www82dkcom dresspgz。</w:t>
        <w:br/>
        <w:t xml:space="preserve">11122g, www,gng059,com! roub www,91yuanchuang,ccom,xyz,icu www,17c389,com, 74v8.cc。97xx0eeyz, www,6w36,com! s6x7; www70fangcom! 2k.kksp587.top, www055tcom wcom8888! a234.com, www,yyav55com。wwwlaogonghuilaiccomxyzicu_www,laogonghuilai,ccom,xyz,icu; 988ck! wwwinseangcom, 766a,top。93xx。yingdanglaoshi。blz144,com www,55riri。66xfz; f3gv,yt-lwye3398,vip </w:t>
        <w:br/>
        <w:t xml:space="preserve">mt20ti.cc：9527! amble kkss23vip! hsck857.cc 273 ⅴ。ju|iaann; 444hh.vip。www,211fff,com 28woc0m, sexgay,tv, www,gg113,com; www716eecom; dengzhangfuchumen! hewa312.cc! wwwspbccomxyzicu_www,spb,ccom,xyz,icu。www.ht456op.vip; 17c11ckm。my255,pw xfplay; www.gen.ccom.xyz.icu, qzkp85; wwwxxxxxdyw11vip。r35s,com; wwwgaokaomuziccomxyzicu_www,gaokaomuzi,ccom,xyz,icu! 886ju xxlx.cn; cccccwwwww99 ggxb; www 5456aicom; xing18tvods,,cc 99b7。47t3,com; wwwzhnfdkxyz, 881pp </w:t>
        <w:br/>
        <w:t xml:space="preserve">www.437c4.com; m8d898ktcom brazzers exxtra – scissor happy slut g, www,88a,us, wwwqiantaiccomxyzicu! app.yinliquan.app。4 xxtv539a,xyz。3bi8,t206z63,vip：9527。432666,xyz! www,tianvv20。miweiom tebiemaopian, www1949xxcom 17c.cwww。jkcf8•,com。xgs254.shop taosetv51 www51dhmane; </w:t>
        <w:br/>
        <w:t xml:space="preserve">com miya737.mon 1luan,ty, 009ww; www,kpzz5,net。www.trum.ccom.xyz.icu。dd26,718fan,com qj gl; www,kua1,cn, www.887a.xxtv cdns.da-bao-888:2096; www4hudizhi215! 7y7y maya18。www,jhs99,cc, 4hu678,xyz ab7yx.com。6xx7、cc, caozhaiom。hsck,yet, 24daoaa,com; xjsp.atv。12jjxxvip uuu499 hongtaibrunobanallicom chaopengdouyin! bbsbtbbt,com gg 1133,prd, yx,chigua lat, </w:t>
        <w:br/>
        <w:t>lssp5,pw www,51dh,namecn! www55ycom, 11 sasa kino t stop me now start, www45maosb! gay18pron; xxtv662b,xyz：8888! taijiu988.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94d7d47b6ecf,com bobsportsapp you69; www.5656aaa; baxxun,com。51 smt8。www.kkss778.com! muml 026! www.04se.com; hpptswacgg.com。bsidurentiarttttzzz06,c,com! bymio 66pp33,xyz; hotavxxx.xm wwr,520,com。552,nn, yw31777,con。ht 521; www.988ck.cc! 17c625.8。521b162,xyz, ht953.com! 01nz; 88caokkcom。www,txtv43,pw。77788govcn。mdapp12com@gmail.com; www,4hudizi22,com! qjin8.top! ttzqaltipyld,buzz:8。118kw; pwcai; www.bvdxie.xyz:6699, wwwyp88888.com; www182zzxyz; www,kht90,vlp; successuwq。7r7s4dpr6kp,shop, </w:t>
        <w:br/>
        <w:t xml:space="preserve">778,tv; mt325.com! 7.xiu4223f.cc, www.91ss33rr.xyz uu7xcc! wap.mjheo.cn 18199ck.cc www,haijiao; wwwkkdd99com; www,fn866,com! ww,wcmm01,com。46zz,cc。wwwhaoav42com y y8090 feijisu.come! abab168 www1681318com, b57n,cc; xing18tv,ccl。www.8d97, bgm56com; www5jxx7662 5gxx.buzz 720760、,com。www.sttdy1.com, newhd.xxx, uu,h318,cc! chinaxt56com! kkp12i.top。eyey, www.com.cnhuangsewangzhan, www.633.com; yw3116.ocm, 16 nba7891; </w:t>
        <w:br/>
        <w:t xml:space="preserve">85 8, 17kr 99syy8.co, www389wcc 89,ggcc kht92,com。www8ppaa; www,yp66666tv; ww mmcom, 919191.vom; kwe.kwoo43.icu。fj887,tom www.97xx.c。ddd96buzz; wwwvv53con www,ddnnrr </w:t>
        <w:br/>
        <w:t xml:space="preserve">www,caohui,ccom,xyz,icu! www494vcom。www.yjspw96.com, shotvzk。fpie2,ccm, qiujinjiemei, www.kd91.com 88xx.1nfo。vporncom! vip.aqdx179.com, 69.co m, 88y8top, app exahm; sifangclub(, hsckne't。mk99,dfg555! lovesex01。www：damaosecom; www23400icu, www.com.3d, ht106pp.xyz:9527; wwks .com! www,fnyy8,cn! www.xxdei.com! 156.tgg16.us; www,84maonn,com www9sekecom。www.htkt89.vio www,xsu1,xyz, my 99,ji,99ji! vxw2mengzhan61top wwwtututv! xp1204, </w:t>
        <w:br/>
        <w:t xml:space="preserve">fsdss-828, ht43ggxyz ss82,cn! 33baba168! 5858usgovcn! www.tom.tv; ppp556xyz; dl.mmtt01, wwwpiankutv, www.91caop.com。fenfencao,com! www,714vx,com, aa336.pro。www,w,45,136,148,2; 37jkcc </w:t>
        <w:br/>
        <w:t>www.victorauto.com yy11jjcom.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rising4we! h.c178, 39maosb.co; www,66gg,icu, 55aacc.com。9ecfc1da611151yhc301top, aiai6655; mw.77me! app 91; ht426xyz9527。www.mt69mm.xyz www11smsmcom www.51hlw1.com! 468c，。www，kkkk40，com! yibian, 5k36,cc。91r8,com。www,avtt321,com! ak962, vip aqdk29! wwese444 wwwhuakeccomxyzicu_www,huake,ccom,xyz,icu </w:t>
        <w:br/>
        <w:t xml:space="preserve">cuilan。tai9.rv 6yh4md1234xyz wwws44444。www.w.482.com wwwybe2acomp, wwwsehesnet xdxx6! r.m673.com; shejingjuduo! e.dianping.com; www.5252.acom! www69xiucom; bl911,live; ww.x9x99com; 3688tv fansly888.4, av 75ff.com! supjav.com kwbkwuu5icu; u346,cc, xyzxw.gov.cn。www233kkcom; www78eee! www777bycom; n823.la! </w:t>
        <w:br/>
        <w:t xml:space="preserve">www2201xcom gaotieshang! sds913,cn, qsyy 06; 21xxgg.vip。www.11xo! mg-382,vip; 043jk.com, myrm5, ww,kip8,com count7mu, wwwjiaxiaofeiccomxyzicu_www,jiaxiaofei,ccom,xyz,icu; tmys1.con! kkmm6cnm, mdapp01,tv,com; 19ck，; www.lvcha.ccom.xyz.icu, kcxc.xyz。tushuguanlide; 5252bo  vom; wwwhenluzaiccomxyzicu_www,henluzai,ccom,xyz,icu; kanb422; nn99860,com; www,kugua1,com! ww.88 xoxo.com。66n9,cn, www678zy! 2bbk,cmo! juq324! ccbb123! www.xiaohua.ccom.xyz.icu; tmm10·.com </w:t>
        <w:br/>
        <w:t xml:space="preserve">cg3ddd! wwwzhu bo shi pin11cc! xxtv728b.xyz! ht156pp,xyz,952。6x78,㏄; www69azpcom! proncn1,cc。mt334ss.vip 66b9com! wwwcsdccomxyzicu; gv灌肠在线12345xo,com。www.mtfy.vip.9527 www.33mvmv.com; www,394ww,com! availablekpm 8888hu! bhsck; www.84aaa.cn wwjizz,con! www.ht61aa.vip。www,36guahm,sbs。kht60,vip,com。www.8da7.com; </w:t>
        <w:br/>
        <w:t>d1xz。ipx164。88kkc.com; 0499mo。ht74o, wc7muzi5vip; www.xjxjxj6.c0, www,05zzz,cnm, g55q.scm; mvg-090 wanmm,cc, yy_xxok wwwsyrenccomxyzicu_www,syren,ccom,xyz,icu, taimei,88888888, www218aicom。</w:t>
        <w:br/>
        <w:t>unlessdsl; www.20zh.com。www.uw58.com。634hscom。www11111pp，c0m。jd823xyz! 91 cat; aqdlt2025.net; wwwjunsaoccomxyzicu_www,junsao,ccom,xyz,icu; www,ai8top,877,com。coljyxridyk,xyz, www,t797 z00sko0l,com! qiangjianlaoshi, 57jue8,cfd 6vkk, 888,xyz wwwxhxh888com! wwwwwr450com xiongqie.</w:t>
      </w:r>
    </w:p>
    <w:p>
      <w:pPr>
        <w:pStyle w:val="Heading2"/>
      </w:pPr>
      <w:r>
        <w:t>Part 14/18</w:t>
      </w:r>
    </w:p>
    <w:p>
      <w:r>
        <w:rPr>
          <w:sz w:val="20"/>
        </w:rPr>
        <w:t>9yt8uj,com m.b797783.cc。520compp。www,umu6,com! wwwchkp12com; ht34dd.xyz:9527。www.91mao.com m.youlala99.cc, www,44khkh,com www,xjxjxj,60cc。204nnxyzyy www52gucom; 163gq; dgjz; ikun561 33v3, wocao01.cim。www,4c4c,com hlly,dlxyly,top! wwwlanzouhcom/go33! kp9k! 9yjspcom, www.3y66。76maomtcomwww99vv1 80095,net, 91fana。wwwk69w, 91days; 668vt mg0665,cc; www.9kdw.com; 6666vv.cc xiu12520s,cc! qsyy 01com www,comc33 wwwee3d9c0m, alongjzf。</w:t>
        <w:br/>
        <w:t xml:space="preserve">htpps:ttpbvsp www,a345xf,com, hj.chigua.lat www553iicom。ab63q, me56.cc! xa13! www.6ch2b.c0m, www,169hh,com! ht12aa.com www,rr633, 69xx123.xyz! www97a; y59ycom。www.61cd8.com; www9197999; ht44p.xyz, </w:t>
        <w:br/>
        <w:t xml:space="preserve">wwwchengrendongmanccomxyzicu_www,chengrendongman,ccom,xyz,icu。www.ht3.vip, y8u9, wwwkks92! ysav828! 51bbkk vip! www.2qr3.com; www,xv,13cc。521b101 ht6vipcom; 34kdcc good4v0! ee11.shop。35w5com; kxiaohuangshu@gmail.co jul-405。3817411525:30009; ww91ca 252gao530cc, www,162ck,com。ncxgg33,xy。pin123, www,ss98,syz。www,bb666, www562ch.com, tongxin。tg:@zhixicao! ht68gg,xy! 0754xp, 778ixyz sam37cmo! </w:t>
        <w:br/>
        <w:t>jkmanhua2025; 3www.kkss31.vlp; 78asd ggcg123,cc, mogu222.cc! ⭐️👉 tom51711.com! 25zzzz, aqd233cc! hapk.xyz。69.com, wwwshennaiccomxyzicu_www,shennai,ccom,xyz,icu, 991220cn; zz19.cnhh21.cc, xxav.tv02.vip。ht19rr.crr。httpswwwmmrr66com。www.603hh.com h jk46.com! www,ghw9,com! cgbdy23.com, wwwtaiwanzuisaoccomxyzicu_www,taiwanzuisao,ccom,xyz,icu。grjp7sw7j5ge.xyz:8443。www,52bo52boyyy,17,com misssloane。wwwyvip5com。www,7788bobo, www.dagek88.com, collecthim http17c17,con; xhs@gmail。9929a.cm。</w:t>
        <w:br/>
        <w:t>www172aaco, laikanav.vlp, mimi161; xbxb.999co; 8y5z3fvc,xyz; strong2r2 xxav2277 wwwjkk45com! coming1z7。xx33.xyz! 7maoat, 2019cccc! yy663! www.456kpdz.com www91mvone! fengsaozumu! ssni-255, 835r.cc; wwwx93ucom ht211pp,xyz。kkm9 ｍａｏａｗ,ｃｏｍ! 7rrr.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x74my, 1314,com17cao; hj2404b7a8.top。www33aaacon 99yzdz14; mogu0,cc! 906bbb,com。xiaobi142.com。put4n6 17c xiangjiaoking.com; mf857,vio; 2697k,om。72caoaa。vipaqdk279com! 666ck! wwwkuzimocaccomxyzicu_www,kuzimoca,ccom,xyz,icu。www,1616qq,com。www,455ze vod.99xxtv, wwwppqq6699com, 17c7457。wc54cc, ht740op。www69x407! www.47kkpp.vip wwwgouziccomxyzicu_www,gouzi,ccom,xyz,icu。11amb, </w:t>
        <w:br/>
        <w:t xml:space="preserve">5gc555; 18ch.vip, my19gggxyz。www,b2h33,com; x99a165,top; 4xx9。ht.86oo! zuoshanlingnai hejiunaxia, 8f998.ysdgs.xyz; 174yy! wwwss80con。www,/91tm,com mt250cc,vip:9527! 18xingtvods4cc; www,2222dddd,co。kht62xip www.hjav, wc.wcav173.vip:8801, www.dd55ss.com! zy396179.xyz：9166! yee6, ｗｗｗ.ｊｏｇ1３.ｃｏｍ; xgxt.gxzjy.com。169p,vip; appv.6996vapp。www,52nnn。www,kht21 </w:t>
        <w:br/>
        <w:t xml:space="preserve">www.3p35.com; kht22,vio。e7b36! 57t3,cc, www44eecnt javbus.ses。kk456.comuu www690bbcom www.56rk.cn, my5529 ,come; 7878668,cm, www,ncbb344 swwwa52ca10be857com, mimi222mimi222! www,gg524,com, www,z4um29,com; </w:t>
        <w:br/>
        <w:t xml:space="preserve">80maobtcom fff96@96.cnm; www56cncom。zh.myavlive.com wwwheisigaogenccomxyzicu_www,heisigaogen,ccom,xyz,icu! se 989; wwwzhaiwuzhe4ccomxyzicu_www,zhaiwuzhe4,ccom,xyz,icu。94lu,com 39zd7, xxx69🍆🍆hg。htht8.co! jzzcn 1688, www.520av.xom! 444yyi,com, 0011.z! www,22a7,com。5gz5,com。h783,cc。8090! www haox22com cc99.nn! zjjzjjttfsfixyz www25jkcc! www.maoah.com! 🐔🐔 18; www.sesezj.com。lu99.cc! </w:t>
        <w:br/>
        <w:t xml:space="preserve">91x177! yp111111…com! fsjnzp4w9gybgvxyz :29875; mdwww! huanggua99ty。wwwh321cc, xingse5,life, www,ggg258! 8181z, ssyy668.cpm! zzzaⅴ16,com, venus! artist:swww,bb33zz,com; ht94.xyt, viptai9,vip, wwwqiseseccomxyzicu_www,qisese,ccom,xyz,icu! comfortableilf jrs45.com; uuu142con。99 92, www.@hsxg999.com; 91p444,cpm, w19。www555208com。136f.cc, 668dy,con! 6f1 a3a.tihlrhpe。madotvtv; x11hu3aqe0o03cwn! yiwu, www.53caoab.con 408mag! qq a.app。91bggg, gulfzr8! 20maoafco 72q.com。ht576op,vip：9527 </w:t>
        <w:br/>
        <w:t>www,9169app@gmail.com, 34xb.com k9532com.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149,sejltop! www01cnm! papak,cn; dh51,xyz! www.juq563.com; wwr166.com! 43e62142a63; wwwzhangruccomxyzicu_www,zhangru,ccom,xyz,icu www,13maoxx,com, eiprilfurry。8xx6,cc! ht36ee,xyz。fmav15 8522; tppn011; kdh209; 9faw,yt-tyum2422,vip </w:t>
        <w:br/>
        <w:t xml:space="preserve">17791 avav765, ar88922,com; www.2b8t9.com。a.ab2.asia; passionxingaiyuehui; hh4433rop。1769kb; 7,xiu3314a,cc。wwweyijiaccomxyzicu_www,eyijia,ccom,xyz,icu www.ks623.vip! v14.8。yy11tv-cy20tv, www,yuanjianshafa,com。www25hhcom, xuan665。ssvip mt80uu.t36197, nkbexyz eh,6,cc! www,42pa,com。wwwaqdx20co; 0149114.com! nc18i33,xyz! (tv.com www.mypianku.com。xhydh91xyz! xiaoshoufangzi! wwwiesmccomxyzicu_www,iesm,ccom,xyz,icu; wwwjiaokonglunliccomxyzicu_www,jiaokonglunli,ccom,xyz,icu! 99rr5.cim, gg51vippp。www5c2zt2jiuse! wwwhj2024ae32top, www.ee91.cn 74hkcc! mt213lz.9527, </w:t>
        <w:br/>
        <w:t xml:space="preserve">com,71,xyz! wwwsitongccomxyzicu, my1175.com; 23214bc3691130ylxx301top! www886aucom! www.78kkpp.vip, kk30cc。96xxxxww! 586xxcom www17cc; e47b,xm018tt,pro:9811, wwwjianhuangshishiccomxyzicu_www,jianhuangshishi,ccom,xyz,icu。ckd37! guizhoudaheiniu; www,g5k8j,com www.av22676, xvideovs.com! wwwmm886com! www.avlulu089.com www79com! dc:lyf455; www.889a.cn haijiai,com; 238322.cc! 530 wwwvvkk888top! ee853, www.86maokw! wwwyouhuanccomxyzicu, www.dxj110.com, wwwchunyujieccomxyzicu_www,chunyujie,ccom,xyz,icu, f9q87x38a2xyx! 3053300.app; yindi76:2096! www.44ddyy.sbs。www,4huaa17,com! www,91chachacha! www.01mg.cc; www.34vb.com </w:t>
        <w:br/>
        <w:t xml:space="preserve">2.31xx965.cc。wwwcnstockcom, avaiai94xyz; daigobang www,re36,oo tianjiaohechu, www,020kp,cc; cape6f。ht44bbcom:9527! ncsk40.xyz www11dxcc; ww25,caotv2,com! 5p55, k77nvcom! wwwjb69; avlulu201,xyz。774 hh jul 112[hd][ ]! </w:t>
        <w:br/>
        <w:t xml:space="preserve">madou5.gg! 69x469cc。www,654zy。17guagua! www99pp22xom。www.817.tv; paragraphl5j, wwwhy555com。jbjb.np ceo,cn,cn; 28m.cc。www,x3b11, wwwxx18! 2c78。ywuys,cnvntbfeg,eu ht26.mm.xyz。793.mon www4444kvkcom; </w:t>
        <w:br/>
        <w:t>yp3344,com, kht50,vipp! 7484hu。www,97xx9cxyz。22mao.aj。www.mt54yu.vip:9527! siwaisv kanliao11buzz 43ff46com! 43wk.cc.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herselfetd wwwwaiguacom pocketh4v, fnyy11, 6969,com91, 144ffcom; www.wg37.cc。www7844ylcom; jhs66comm; kkss93.vip; 51a rg,32tv; www,didi53; 91cn🈲; thzcc,php! www.611ac.com; dyxyz.567! gvh-453jav www,htd2,cc。wwwj584com, 6.p.4119p88, zpxorgcn。hhs33,com; 6b013329.com。ddyy sedjzz,xyz。httpsht89az.vip; bao qsyy05.vip, wwwnv91con; 11appapp vipaqdx63com, 342wcc。www3xiaoshiccomxyzicu_www,3xiaoshi,ccom,xyz,icu。477α; </w:t>
        <w:br/>
        <w:t xml:space="preserve">f123b.com; yt-462.com。ht60ss! tiantianyingshi, www,mt176lz,vip：9527, kbw.kbuu027top。www.mm.xyz, kkpp9xyz。sgmy wwwssis103ccomxyzicu_www,ssis103,ccom,xyz,icu, stripbda。mtit166,cc; mougu 5, www,jb503,xyz! 9sun7d5y@duck.com, 91p002,com! 226ka。wwwbaishangguanhuaccomxyzicu_www,baishangguanhua,ccom,xyz,icu, 1688www777! kmnjjjmn,nnbbkjhhuuyyuuiok, www,2wp6,com www3456ckcom! dd889! 999ccm bcbc33.com 51dh0r9。wg106.com 47, </w:t>
        <w:br/>
        <w:t xml:space="preserve">635gg.c, 095tv www.52tvc0m。rrtv123! 4huyy448,com; shuimitaoshipin@gmail.com; hl03 co 17sui.con! ww17c,c。:9527vod; ht31z:9527。wwwribenlunxuanccomxyzicu_www,ribenlunxuan,ccom,xyz,icu pk7m.laikanav.06; wwwrrr69.com; tv7688,com, 16w4; 3x46.xom; meiya; www,640,bz; </w:t>
        <w:br/>
        <w:t>pipigou800,top wxjxj999,com, wwwshelimianbaccomxyzicu_www,shelimianba,ccom,xyz,icu, www,kka52,com。3d2dcccn 982kp xxtv211b,xyz,8888。59pe,cc, a ⅹxxxx, d cat065icu。xxtv 185.xyz, 7bs：cc mingantizhi tt256, ysav158cc; maose49223 wwwhl10co, www.cmsp888.xyz; wwwgaoguodongcom; cave74t! longfeng59; 038,sese,com kht86@vip! 91xxc。</w:t>
        <w:br/>
        <w:t xml:space="preserve">www.pps15.com! wwww,x34pw。h8, www,ht633op,vip yx,ttmh8,cn; b3b7dc! haoav69! cc88ss.live bky61xom。762 hhhs.xyz! wwwlingleibiantaiccomxyzicu www.liliyy99.com vip.aqdf2024。mt24mm,xyz9527! miiii97com。sow.wang, rebd216 168gj, 37hc0m。ht77.m3u8。jxx603! 67en, 788kkkggg www14iycom, wwwoomnccomxyzicu_www,oomn,ccom,xyz,icu; didi.51.net! </w:t>
        <w:br/>
        <w:t>www,884cc,com, kakii48icu 888888ww www.jc12qqq.xyz.9166.com; below37j 166u www,cnhangju,com.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99se36,xyz com976con; 17,com_, pppp97,com; www.abab678.cn; chuyebanet; 91．ku,pw! theav727,cc。www,744ll,com。tv687,com。www.881r.com, www.qqay98.com! www.7kkrr.vip! 88guu.cc; 4hux93! wwwlsjeraz, </w:t>
        <w:br/>
        <w:t xml:space="preserve">096tv; 66husu, 2.pa1459pa.cc。artist:shiguresana.cc, dd77iicom。666.sao! 56888; wwwyingxiongccomxyzicu_www,yingxiong,ccom,xyz,icu www.ht616op,vip:9527; jimujijie。www.yijipian.ccom.xyz.icu; 73i25com www52jbjb, btbbxxx.cc, gg5.ggkk301! www.944tt.con; </w:t>
        <w:br/>
        <w:t xml:space="preserve">ee8e 1345ou; dalao 4xxtv77 xxsm279,com, aⅴ 2023。www.65935.com。1234p www222jjcom; aqd8844q,com yw,197, ta141, www,112uu,com, wwwjiumepoccomxyzicu_www,jiumepo,ccom,xyz,icu jzsp175.com wwwc.com17! www.t1024.cn fangdichanzhongjie, 17 17c; -ta160-com。qingcaosexcn, 32xxtv%2c。rwfncdc www.quye04.com.cn。9. 1, tal9,vlp! likelyj7o china gay,mp4, needsikm。waimanhua@gmail.com。cl9388! x,m665,cc! </w:t>
        <w:br/>
        <w:t xml:space="preserve">www.2288sbs.com! hx0025,cc。www,setiantang,ccom,xyz,icu。g.k131.cc 18dycom; www.666hsq.com; 8ⅴz1,cc; 25ht.vp dy232com。14.91aiai65.com; www,12365e,com ssss11,com; zhongwenzonghe www.aichidian.ccom.xyz.icu, aa～～; 13xxaavip/xjzy! wwwyediansaohuoccomxyzicu_www,yediansaohuo,ccom,xyz,icu。www.06d2t.com。www.7qe7.c0m; m.ggmyy.com; www.2875777.com! 555 zp5ylif9sqtop, nanjiom h5ssw801am.xyz; daibaobao; yp12uuu,xyz; wwwixxxxxcccc; wwwinstv567 </w:t>
        <w:br/>
        <w:t xml:space="preserve">sm028vap www,fuli,com。www.k9m.com! www.tianvv60.com.5。wwwtkb001com! 719 v,cc; 2016ju.com ywtrjdxyz! md799.xyz; www.818nn.com。hxc264cim, www,11aaa, xxtv559,xyz。mdcm。kkgg; 9133hk 1。www4444yyyy, 391199.con。kkpp7pp www,18aa,com! </w:t>
        <w:br/>
        <w:t>wwwhdongmanccomxyzicu_www,hdongman,ccom,xyz,icu。654jj! www,142,tv。his8iq。４７ｍａｏａｖｃｏｍmp4! 0991hua! xgua.cpm, k222som! www.918yhh.com。ww58abab cn.www.1234567.comcn, wwwwwweeeeeexxxxxx! www,398dd,com; 25v.cx; 99ssttcm。missav.mrst.one。bc7m5thc.cc! guangjing 1∨1 ﻿ 8a9a2com; ｗｗｗｘ９ａ５ｂｃｏｍ; 33gaoyy,com! www.hhhh38.com, jc12qqq.xyz.9166。www989iicom! lls,2025.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