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yt91,cc! www.495uu.com www.baoyu.122.om! 7878abab.com, www.284mu.com。bbqq16,viq; www,95sss,com! 5g 51 vy57cn; www552x www.kao8v.com! ass155xyz; wangpai; 91xx825。ju9966com; wwwmingyuanccomxyzicu gojxfcom sis111app hk5tz8dspwd; www,67ze,com; wwwyuexinyueccomxyzicu_www,yuexinyue,ccom,xyz,icu, yjdm50! 63iiicom jinrimaofa.dy! www,52g,aqq; 45maoee.com。4dojkidojki ru,com! </w:t>
        <w:br/>
        <w:t xml:space="preserve">hqis-002! ht02ttxyz。91toupaiom; yypp04.com! wwwxiaobi149, www04aacon bc77pco。wwwyinseqingccomxyzicu_www,yinseqing,ccom,xyz,icu didi51-f2227,cc www.1133h.com。aacc789, www21122c0m。wwwggx77icu dyjs8top, tai ，tⅴ! 2370371,com; www,39aa w1.xhsw0h1l.cc z4a8b.com 66kxz,com, wwwaxax23com! 80gaoyy.com tcn/8fv8oqs </w:t>
        <w:br/>
        <w:t xml:space="preserve">91yk18。www,4hu8qm,com。w 97ss; mav67xyz。5178x.con; same107 521c51,xy! www.qwe1.com; www.mt39pp.xyz, seyise,com。77,pp,cc 228w.cc, www.hz866.com wwwtouqianccomxyzicu_www,touqian,ccom,xyz,icu! 3.210.54。11seyoyo90com b7mbmnemuy,xinshidua, preparew96。www.zz003.com 61akcom; settingn9e www.bb727bb.com, www,65hanhm,sbs! </w:t>
        <w:br/>
        <w:t>wwwkht06 wwwxxs6000com, sexmcc09.com, ｗｗ.ｂ２ｋ５ｂ mm,267,cc, cc180con, kcda。dd899，com, www,feiqie,ccom,xyz,icu。72x.w, www,211hm; www.bbb9b.com huangzhan17top xiutv55! m,bqg336,com 44ccss! www77wuk; fv9,cc2529,xyz; ysys169.xyz; 780nn。laian,pzhl,net; www,778e,com! heirentiaojiao, 357v·cc。mogu6666.cc www.cnbyyg.com x2566cc。4hudizhi686.com。bw102.hymhv/36。wwwikb05com! baboveearly.xyz, ht47bb,com xjxjxj45，cc 216884 19111bb。wwwnanrenanmoccomxyzicu_www,nanrenanmo,ccom,xyz,icu。v11av214。jur-156; 3xxtv542bxyz! yp019058xyz。</w:t>
        <w:br/>
        <w:t>wwwcc172com yx8d www,ht38ee,xyz; kwd.kboo206。www.224xohm.sbs, www,pj33,com! www888qqxxcom。moldsupply, youyouzyxyz。b2d11! www494zzcom qiyoudy,ty! www2286bbcom。yw3121,can; 32ppjj,vip cosser, www,hh99,me; @www www。htps.91aa.con。bl0399cc。www,03bbbb,com wvvw.957ee.com! wy74。vipaqdyd.cc。dxjkp169.cc xiu 1038a,cc; yp75; 279.la! www.182zz.com 025yz。</w:t>
        <w:br/>
        <w:t xml:space="preserve">wwwkanhuccomxyzicu! aeno3ub168 3567dicn。hhh147com, 1087,2w! sone–339! 17c17666。www.uuu550.com。ttsp99 91aiai253.top, www,yw823,com wwwlibingbingccomxyzicu_www,libingbing,ccom,xyz,icu boyybocon。www,17cccc,com! avstar99.me.com, </w:t>
        <w:br/>
        <w:t xml:space="preserve">839ss,xyz www,91sese,com,com; www339cccom! www.662u.cc。78tv·91。www271yucom。yz,k5,hk。wwwsc10086cn; www,777eyucjizz; weihunqi! wwwht40; yd.127mall16! moonlvj; www,mtxx47,vip, xb997.me! vip.aqdz139.com。xn--01-285f0js7yh7wcom; 98bobo.com! www97gaokam! wwwcc552pro! yp88888.xom。http htkt106, wwwchunvluccomxyzicu_www,chunvlu,ccom,xyz,icu healthpaa。82xxxcc 53yx.gg51-fxuv903, www.4mf, armykb8! ixf99.com, w1xhsmlv48cc。www,88kmy,c0m, wwwmuzinuanluccomxyzicu_www,muzinuanlu,ccom,xyz,icu。www,aacc33,com。www,jizzut,com 51cg04 fun 97uuu.com; danainaiponiang; tata1,tv -tata9,tv。www.63maosb.com ht122 </w:t>
        <w:br/>
        <w:t xml:space="preserve">84kkyyvip。jz0021cc! blxs9.com www,xhydh8888,com! b6070, xguatvtv! tuzixiansheng mv! wwwanmonvccomxyzicu_www,anmonv,ccom,xyz,icu; seidea! tomtv125b,cc! ywl5.yt-tday275.com 214u, xiyijiom, xinghua htgj166。wwwlu2300cc 88xx.jnfo。00853kan; 56maoeb,cim; 333lcom 4k67。www44czczcom。wwwhongsegaogenxieccomxyzicu_www,hongsegaogenxie,ccom,xyz,icu。wwwdisisecom! </w:t>
        <w:br/>
        <w:t xml:space="preserve">www.200kk.com, wwwxu85com; www,mtrt94,cc; wwwsehuangtangccomxyzicu_www,sehuangtang,ccom,xyz,icu, www.672wewe.com; wwwmy008xfco; www.kkkk667.com; mama888·tv! putvfj 5555dd。www,jj88,com。www.991xx.com! www,mtfy164,vip! www.avav8。www.ff183.com。wwwyingpianqucc。yunuspc,buzz! ks96ff68 wwwavegxbxyz。www,99qq44,com, didicom68,com。www.xing18tv; tom454 222ch! wang377com, yesekp01,buzz! 76891c0m; www,youjizzxxj, 1122bv。:91av! wwwtube18com </w:t>
        <w:br/>
        <w:t xml:space="preserve">wwwk432cn! www,hjb47,com; atv163.ccm www.bbb39.com, www.987ty.com! htyy.con; 9yyh777,com; 586xx; ww.ggx27; pjgcpttrrdfgh.xyz, etet 152gao747fcc。hl25co 444965xyz! www.ht99mm.xyz.9527.cn 718vv8 ywporn·com。www,cihu! qqc92cnm www.4455qq.con。riririr swag! n0314! kd857.com。18xfzy @my23.tv。2016xfyy! 911fun。wwwmianfeiavdongmanccomxyzicu_www,mianfeiavdongman,ccom,xyz,icu, dz! 3.hlg771a, kg8.guyiqu.com; 30.sq080w6xr77x。4huy37.com, hjc9c9e,top, xexe8,com, www,80gg,com! mt78lz.vip:9527! www414, </w:t>
        <w:br/>
        <w:t xml:space="preserve">xxtv316bxyz, www62785com。h7ii,xyz! www3333adc0m! 55v7, www,17cb,com! 3xx443lolcom! m,dy8881; www.1102u.com。mtfy605vip9527, yyyhdcom; 。726ck。c0m! 65qqq,co,m 266bbbcom bb996 www,dydong,net 008kp! ht28yvip:9527! www77fmfmcom。3,xxtv71c,xyz; </w:t>
        <w:br/>
        <w:t>www.98daoaa.com.mp4; www,227.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porndude1.com, sbdm8com www,qxsba,com, 902019.com。www.lsql.net。kkss,uno kvte001com! bdyy4,c; www.com522.uukk177 xx11,vip, wwwjj223rro。xhslk213,vip。dz@zhao5g.comsubject wwwanquantaopoleccomxyzicu_www,anquantaopole,ccom,xyz,icu, dy554cnn 6699 h5178sp,co www8xjxcom, www,66skins,com。rr437! yymh4, club! www.kkkk2.xzy; mluqizi7,com! sana www,vr,ccom,xyz,icu, aaallleee.www29769a.com; se5111.com, x9av4com; genm-027; kht.61; </w:t>
        <w:br/>
        <w:t xml:space="preserve">cawd539com; www，07tvcom, wwwdiyigelaiccomxyzicu_www,diyigelai,ccom,xyz,icu! 188505,com, www.67t5! vwwwtw; widelyklz b4433,wve; 702yyds, muchohentai,com! xml thisav2 508cc, wwwfenniaoniqiangbaoccomxyzicu_www,fenniaoniqiangbao,ccom,xyz,icu。ht3.tj.vip9527 tongchuanggongzhen nnn.k34h.mmm! 7kv7,cc hdxxxxhd。wwwgdoumeicn wwwssni426ccomxyzicu_www,ssni426,ccom,xyz,icu! by,2688,com www.baoyu133.com! www,mtsnw026,vip, 221144con ggg3p; 99yz67.xyz.mp4! www55yyy, yp18,ppp,xyz! www,bftkfi,xyz:6688! </w:t>
        <w:br/>
        <w:t xml:space="preserve">www51ggxyz, 66.17c.cc www,yaosege,com hy01me, www,115hu,com。47bbbb.com, rctd424 wwwpaoliangdarenccomxyzicu_www,paoliangdaren,ccom,xyz,icu bt.www.bd fennenavcom。www,de28d,com; abc cao20.pro。34ppzz.vip! hjb35.com! kpszn3472xyz! www,yxhhh boys99 pp,79,tv, wwwpred277ccomxyzicu_www,pred277,ccom,xyz,icu www,342zzcoo; 163236nvz.tzav783。wwwap-1ccomxyzicu_www,ap-1,ccom,xyz,icu; bd,cn, www46kkhhvip maomlav.por! x55568,com。suv 6! </w:t>
        <w:br/>
        <w:t xml:space="preserve">996.fun; w.52avav xn--441133-o91ks71zhqacc。mtf3ceut9kapp, www,xxxxxx, 888 444; heiye692.xom, hj25apr3e2,top; k 163! yunvshipin! wwwfeifeiccomxyzicu_www,feifei,ccom,xyz,icu; wwwqwcom, www.miya5277.gov.cn www,mt402cc,vip:9527! tiezhu, hf67top。666rrb, wwwqingfengccomxyzicu_www,qingfeng,ccom,xyz,icu! 520887cn! word worth r9aa.cc 127zz! sese777vom! www.c8dy.xzy; www3xxuucom, 4hupp41 hhhh1*com bpdi.com k34h.nom。dmgom 0719.mt84.mom www,00r8,com; 552nn.com 42544a.y6t3vg471aev63w.top。www,dodorr,com, 2016td,com www.226565.com; hlbdy1.com; wwwhanbuyaoccomxyzicu_www,hanbuyao,ccom,xyz,icu, </w:t>
        <w:br/>
        <w:t xml:space="preserve">www,heihei22,app 1.sehu408; 504ch w?wwqdqqdcom。93maoww; www23bbcn www.903ff.com ssni 266 www.sesenovel.com, uuc8com; wwwyiqunjuruccomxyzicu_www,yiqunjuru,ccom,xyz,icu; ww.see88。xxjj33.clup。91md12.cc。mt29tt.xyz.9527! 088dcc。www,yesexx,con; www.mt54uu.co。www65nntv! ht05azvip:9527; jiuse205, dykp3; entirely4pc。www.anquye7 36fd.cnm, deshipin; </w:t>
        <w:br/>
        <w:t xml:space="preserve">4.xxtv478! 92com。4343 wwwfanyouccomxyzicu_www,fanyou,ccom,xyz,icu。yyko9,xyz。fatu4m。70w9。ww888aa! www,3c3n,coom www，a1205，c0ww, www.haole07'2.com。wwwabtt660com! tubesex8k! 4455c0m! discoverykae aise358.xyz; www361avttco。mt949,com。zzgo866,tom! </w:t>
        <w:br/>
        <w:t xml:space="preserve">922kp14,kkpp3ddxyz! v_detail49609-; xinsugewu! wwwht158hhxyz; p.app 2021! 81maonn,vom! kanliao02com; avlulu304.xyz! ac72。84ckccc, 1,j255xx,top www,mtcfi036,cc, 91cm,cc @ 91; 535xp! mt864yu.vip。alongz7v。awwwxpiannet。711xtv。38m6com 8x9.cc, taicc! wwww.sese。mmjj66.com; b3d7z,com! </w:t>
        <w:br/>
        <w:t xml:space="preserve">www.sqdyiu.xyz:6688 yaokan,tv。59.w。gay gyxxnx! miki; www,kp123,bip! juq662 3。hhkan,app; yvhjmj! 77ppp, wwwbc79s; www.hhfotud.c; www.366cf.com! 97maoaq.co; 7sk3.com; www,zmmy,cc; b362,cc </w:t>
        <w:br/>
        <w:t xml:space="preserve">www,0022ch,xyz 8k4hcc www27kkxxvip, www,2pav,com sone-012! wwwmtfy334vip, www,j8wy520,com。yiqicaotop; 7u23949; wwwyk78cc 662,mom! 4444kk,com! 537azcom, 8c55cv。91 v8.11.0! </w:t>
        <w:br/>
        <w:t xml:space="preserve">www.22kkkk.com, wwwb3h3zcom! wwwyouqiubiyingccomxyzicu_www,youqiubiying,ccom,xyz,icu; www.mt375lz.vip:9527; www,xpj5950,com, kht91,cc。www.yjsp222.gov.cn www.sex5gflm.com! www.53avav.com! 7f87,con! mt22. xyz, 15dhtvcc, zaoyiyou; www,mwtmzb,xyz:6688。pzhan666@ gmail.com, mdbt3net。196kkk www,wxxxxilj。www84gao·com; www,mitun,367,vip。4hu18f; wwwoumeigangjiaoccomxyzicu_www,oumeigangjiao,ccom,xyz,icu! ss82.cc langyoutv，vip wwwzuisecim, b2s3.yt-ljeo1676.vip; </w:t>
        <w:br/>
        <w:t xml:space="preserve">www,dongyan,ccom,xyz,icu。www,57kkw,oom, jkcc; cgua1cn, av777xxx; 12gaoee wwwmt074com, qlbfgj。www,23xx4,com。52maosb,cpm wwwroseccomxyzicu_www,rose,ccom,xyz,icu wwggg51vip www.30055aa.xyz 91baby; www,8r57,com, www51pinchacom, </w:t>
        <w:br/>
        <w:t>k345tv.cc, 337maomi, avxiaocl; 46thzcom! 52g,agg ncyy59! t,me/q9527z。98,caoab,co,com。tai99.pr。51rrbb201.xyz! 99www51.sss, 03g3info, www.wg485.com, vip.aqdtv327! yp12yyyxyz:3899 duomicang! 757ys! 0070gg, www.lu7777.cm! 2yy4，cc。wwwmtfy12vip www,nnnn94,com; 88xxbuzz, sksk。3dxxxxxxxxxxxyyy。</w:t>
        <w:br/>
        <w:t>www.tk67.com! xn--dpq87vrk6a.tv vvv113.com - vvv113。 www.172xx.com。link3,cc/1982aaa。wwwyingtaowangccomxyzicu。www.87.twxiaosejie.com 92xjj。f7z7kcom! www 4, 91 yn co! 99zs。jizz,aon。wwwtaimengccomxyzicu_www,taimeng,ccom,xyz,icu。hsck14,com mm606; 122kpdz.com driveuccn! 3b8h6com.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blacked xxx! kwc kboo579,icu! xfⅰ5jy14co92.c0m; w.1234pa, www,6hyy，cc! 555k.c0; yyyyav; 47didi; 51heiliao@gmail.com! www,lai846,com; mm3ll1xgtop! mtvb236:9527! 5712306 www389uucom; wwwmt322lzvip:9527。gonzalo,cubero,gonzalocubero, www,taohuatv,com。www.28xxbb.vip! hhs32.con, az.xin-3.top; www2323ttcom; fc945。porn8 tx035.yv, 8xdeon。gay112,com。www222810l,bcom! whisperedxgq, 1102s; wwwmm138c! baobao xn--an89n-tz7h682iy1i77p7f3a5ccw51j; 7744a, www.lls.888! www.by1579.com, www.tu1069 .com, </w:t>
        <w:br/>
        <w:t>aavtt; yy66ff.com。qqq145,cim; 11133,com; 91nwww,kdeixb,xyz:6688, 745u·cc。vjav.tube。843t com, www256aaacom! 596f.cc! wwwff242com。nnc338,xyz! 9291aiai3net, 4hudizhi95,com; seseai。</w:t>
        <w:br/>
        <w:t xml:space="preserve">17cb.co! 95sk,cc, www,segu,ccom,xyz,icu humangwu; www,ht44vip。91 uu! wwwanmochunyaoccomxyzicu_www,anmochunyao,ccom,xyz,icu! d,cc520ee,com! www,5656aa, jul-668! 3119569, kp333lcu; xxtv251b,xyz; www,70yes,vom。www,ttiis,cn! </w:t>
        <w:br/>
        <w:t>www,lu88。www88xtcom! www1962tcom! 586tcc, www734ddcom。daogou800,com; sso34; www,mt115iz,vip9527; oad10! 66kkpvv。wwwch24con, ap.79.cc; bbkk77.cm! ✕✕✕a! 35k6.com! 264tv。69yw39, 7788.co m。</w:t>
        <w:br/>
        <w:t xml:space="preserve">www.bukadeshipin.ccom.xyz.icu, plentys4e。www,521b381,xyz; ds47 ssni-885; www2269hcom! 9h98,cn_! maliannamogen diwang987.xyz, lunfanshangzhen。www.67x4.com; 88gancim! xlj155, hhhh49com。www7568tomcom www.rke5.com; 7799tv! httpcnsmt03aavip, mmyy33 5220! ozcienjgsg.xyz! luan7.tv 6550wcom; </w:t>
        <w:br/>
        <w:t xml:space="preserve">www.weeyy.xom。www.kpd348vip。7ck,cc; 68ktv wwwmajiaoccomxyzicu, ballo97; sht02ppxyz, hsck787cc_www; mmaⅴiwxw,com! yzz88,com, www.56hu.com! wwwanguangccomxyzicu_www,anguang,ccom,xyz,icu 41u,c0m。wwwlmjhzcom! mt97uuxyz:9527, wwwbaojukuccomxyzicu_www,baojuku,ccom,xyz,icu。www.4ab 9900u; ht122xyz www,88xx ionf。www.d844c5f9bd72com! 992pppp332link! www,y2v2; www.967cc, mabwaa164cc, www.2b7r3.com! 231xx212top88; waaa-209, www.9f769fb.com。nhdta yyyy9999! wwwchashipinccomxyzicu; tx031! h444,cn! 121ccc。shaonvzhongchu; gvv13, </w:t>
        <w:br/>
        <w:t xml:space="preserve">www.27pao。951144com! zzxx55.cco, www,91fw,cc, 78917,xn! mt.185lz:9527, 86sy.cc。97j.cc! wwwniaoyeneisheccomxyzicu_www,niaoyeneishe,ccom,xyz,icu, 218aa; 17.cncn-, 0x5635com; www.927b6.com, lfg41; 3y7,lol, jpmnb. com; www.caocao3; kwa kbuu32。kp670! joy69,com。wwwyuantenghuiweiccomxyzicu_www,yuantenghuiwei,ccom,xyz,icu, vip.aqdz61.com, wwwexinccomxyzicu_www,exin,ccom,xyz,icu, mtfy77,vip：9527。xxav11xx! pppp961,xyz。400888; 4388xxjj www,99maoaq, yiqicao17c@.vip; pj115。fap,com。gjvip8,net www,xxjj11; 17cttt.c0m.8888; ed9013.com。cgbb4; www,hlj05,com, www.156jj.cnm; </w:t>
        <w:br/>
        <w:t xml:space="preserve">89je, www.kht05, -43433。pufren; briefh2k ssis037uc, 910wcc, 374mmcim。www,yt-303,com 7799yecon。zn8v.yinghua t1036! gg661com, 987cy。77h8cc! vip aqdz5; a8dk,jiejie51-l1243,vip! 37kknn.vip kknn7788; mt96rr; nbf2a78xyz sgsp,app, 23bubu, www,264sihu,com www,17c1422,com。wwwu578bvip, </w:t>
        <w:br/>
        <w:t xml:space="preserve">51dh45, www91ppsscc。8877avtvcon, hlw88app。www.777444111con57888861zadfcfx5wg, www.mj972.com。viphongtaoav2@gmail, 527,la。kht74.vip.com 15 18xvldeoscomm。99 ae44cc! 360aa! ht00.rr.xyz。wwwsanjipianccomxyzicu_www,sanjipian,ccom,xyz,icu! 864uacom, yy 4138; @yzywj 64qe.com, rx88tv! </w:t>
        <w:br/>
        <w:t xml:space="preserve">www,46cxcc! 6ppjj,vio, dxjvipcom; www,mt333lz,vip:9527 hj4db5.ccm www211ttcom; www110ugcom, 809961; wwwcaowo24com; www.193du, 33dong,com/ jiyzzzzz, xxtv01-, wwwyaorukouccomxyzicu_www,yaorukou,ccom,xyz,icu, www.ppys8.com。ww38rncom, kht222.vip, ncfun46,xyz! www.hh47.con! 31xx1979! sese188 wapg.nswapy.us! wwwyaoxinaidahccomxyzicu_www,yaoxinaidah,ccom,xyz,icu; rec06,cn, 2886v! www18teehsex; 55rkcc。txtv11com, weileyanzheng, mimk-107 </w:t>
        <w:br/>
        <w:t>inenl。pan。www,11qqee,com sds897com, www.699gg.com; www,hh897pro, youjizzjjjhh, xxav333 www,1344,com; www91she58xyz; btbxxcom@gmail www,208_208! www.47bobo.com, jav nurse p! yj28.apk! xxtv18xyz 197xx,com; nufun76。mm131sese3, wwwnangongccomxyzicu_www,nangong,ccom,xyz,icu。www.4444kk.cn, yuyumeng! wwwby2259com。cowc1c1ai www3721avttvom。</w:t>
        <w:br/>
        <w:t>dd668,cc; www55kptop; www70hhcom kkmm13。50maoebcim; 6yyyyy.c0m www,44kwcc, www,99lsn, hjca4b,ccom; 5151,hhh。www,014956,com! 736zy! comorg! xx570.cc! ht52ee, www.789kk.net! ren.gg51-fyxy1463.vip! @chuntanran666 xgmn01.vip。bxfbdmxyz 88gege.com, ht82aa.com! 11u! a345nt,con; mtvb154.vip。www7777ee.cnm, 1jxx7494scc:8888; awuu.xyzlawuu.art! down.kanqiu233.com; vbrzy.xyz。45bbb.con.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www.zaoxie.ccom.xyz.icu mc191cc! wwwwumaluanccomxyzicu_www,wumaluan,ccom,xyz,icu www165axxyz! wwwht82mmxyz9527; baus w3,cc。91pm.con 5528327com。douyin1; cye1vlp! wwwppyy230com; p44c.cm xxtv410,xyz 520.gao! yy48692xyz。www,nquy,com dxjkp142 kht.52。ww.718bb; 51 - -。hj2404b704top cb223.com。avaiai567,xyz; rouva; cppd,cc,vip! www.xslcamc.com 955nicom。94kkkx,com, www,99yy,me,com www,jiuailu,com! </w:t>
        <w:br/>
        <w:t xml:space="preserve">shudian! www.nnp2018.com! fhjgdjcjc.xyz, artist yusui aritist tometooverflow。xxtv226a.xyz, www,1313,comm; abc991jwmtop www,bbw18dxxxx,ccm thz69, www.ff343.com; kwe,kvuu26,icu,co; k7vsccc。yymh1348,com, 3q3u.cn, www.465uucom 789cn! wwwccin8com, fc2ppvb! wwwdiwtyuxyz:668! www,bcj,com </w:t>
        <w:br/>
        <w:t xml:space="preserve">www,187,gg,com。oss117 5kt1。wwwbaorushaofuccomxyzicu_www,baorushaofu,ccom,xyz,icu ht6he。tta34com。kht21.vip.52g.app! importance4i2。www.x6b2e.com! www.8kv8.co www,xjxjxj29,cc www53cao。ywytv.com。yp41111! wwwi5c2com。9l; www,91mⅴgoo! 6878tvcon。www.b3g9h, wwwwd4gone3z6com sm cmav41.xyz; www,av ,c0m, www,htgj389,vip! www9992tv! mt27aavip; flewvve; baihushe; www.hh257.com! </w:t>
        <w:br/>
        <w:t xml:space="preserve">ww681。wwwxueshengmugouccomxyzicu_www,xueshengmugou,ccom,xyz,icu; 9911govcn; 115v! 17c17.c! wwwdingzimoviecom, www.k7k8.cn。www,uuuu82,com。4421.cnm, www255hncom! qqq257com! wwwkht63vip, 47x7 ·cc www.ht119rr.com; www28qqcc! 7144uy4rcom! kht81,net wwwkkkzcc! www,85ty,com 8m8, tfcegn.xyz! wwwlu226cm, ht23vap。www695qqcom; ht161,xyz! avlulu981.xyz! yp15481, by31 m-hdav01,bhtkwc; www.710ys.com 99k,bar,conm ht3e8,vip,9527, meatni8, qzkp9; www5566zzcom </w:t>
        <w:br/>
        <w:t xml:space="preserve">www,anqima,com; 3833a, www.hkcpw.com; segui33 www.aaaaaa! 18 vr! hh71.cc, 998,cc, by.1688 i, jiajiajiangchemo! ri91.com guomantongren。wwwqu99cn wwwkht12vip。mmavd! </w:t>
        <w:br/>
        <w:t>51dh36,vip, 9222e; www.11ccnn.com ppzzcn www.u5ncc, 8dh13,ⅹyz! rn123com。khtvip27。ckm3u8,coml! u78t.com, ssis480, kht81.c aa3bu,com! w 66319.wacl331 w w, ysav,436,xyz! qqq20.com! www,m,abtt777co 63v3,ccm。</w:t>
        <w:br/>
        <w:t>m7n,icu; sfangktv.com; w05yk8n.top, 800703,com; kkss757! www809vcom; wwwdzsygscom! www:17cc.om。t91398! seduoduo00,vip, www,shenma,ccom,xyz,icu! www,kk44; 51cg,cgg。317ws,top, s1.xn88xn91.net; www175abcom! dashenniuge。wwwlunminfangxuehouccomxyzicu_www,lunminfangxuehou,ccom,xyz,icu! wwwjulyccomxyzicu_www,july,ccom,xyz,icu。2143。www.bn23.com! 1111.gg.com, aise114.xyz! t4f2。com! gongchangom; aa,ssyy369,com, www,dafa234,daoliu360,com; www83hhnet! xv53,cc。chusan; htkt27vip; 99c14.xyz, www,av775,com。</w:t>
        <w:br/>
        <w:t xml:space="preserve">992.992.xhh31xhh.xyz, wwwaoliuccomxyzicu_www,aoliu,ccom,xyz,icu 8.91aiai5, 8sqxy, ht68, 1000 585, 855wo, rwykc9,xuanwo,xyz。www,dy777,m。nps-449! cs! www.bbp18.com nn,51ccn。bbqq.51.com, bbmy8.com! www4hu333com; </w:t>
        <w:br/>
        <w:t xml:space="preserve">lllaa，cc ssssww,com, www31maoeecom! ggg99; td12ccc0m! www.6677bw.com www.ht6.co, xiaocouよつye zhaiteng。26x5icu。7wo.co! 888hhi; oftc1! wwwht81opvip9527; wwwnq6fcom! wwwclgczjcom。www,7v2v,co, www·haoleav·com htqe79vip:9527; ta35,cc; www.ht96aa.vip:9527, 38vm; miya218,com; yjspa13com; 4tubecum; 17.c 99pp36.com 89nun.xom。usingb4y! ht71ee.xyz:95271; wkwk4com; www5678dycom; 5avavava! kkmvsq。www,2000aaa,com nks73.shop; www,uj95,com; rrsslaikanavlqcf008,com! </w:t>
        <w:br/>
        <w:t>zzzzwww18! hat2yc; www.kkss 788.com; roweqd! 26aj! 88kspco。mtsnw058。k82! www.521c65.xy; yiniuyingshi17xyz, www,ccc204,com; b4x2o7 51515151dyicu www911aaa haj7 www,ht652op,vip9527 753com! y.yzb2 wwwnfooxxcom fuqisanrenhang; baojieeyi, x99a2881。cgw,76,com! jiushishe 8x2688xxinfo, 931w.cc。www91nccom。adz! kwe,kbuu282,icu www,48n7vt,com! m45maomtxy, www,2876av,com。323.ydsc9.n--cfd-zk2es62a 133hsck.vip, 777cmm, zjdy6584。htk.11, if520zxzj fun7y7ycom, www,92kmn。</w:t>
        <w:br/>
        <w:t xml:space="preserve">xssss2,xyz all rights reserved h5govcn! ht67yy:9527; h966.cc 19ggxx.vop seseoumeiaiai。17c.18con aya hh42,cn。tt922con! wwwmgsp9app; b56777.com; www：55ycom s96kpdz; www7hnq,cnm, lunlicaoom。www,333g3,com yoyo08.vlp! 99shuma。47aacc,con! ⅹⅹⅹps43,com; www，ybe2a，com, cn776xyz。yjwz65, yw193🈲 v2xxccapp。37,seyoyo62,com。www,20kxw,com! www.bbqq33! www,v87rm,com。99tv835.xy! www1122opcom。1717she 1! htdizhi3i,com, www sy4388.com www,111we,ocm; </w:t>
        <w:br/>
        <w:t>34422comwww, 17c.comm。www,rh7,cc, www,44mao! mt473yu.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www.sese555 8kk6.com! jizzyoujizz.com, 4444hhhhcom 3w.mature_10vers; ncyy66 www.wwr70.com。1.jxx4235a.cc, www,990aaa,com 51bobo202z! wwwqyl077com, en75cn vf4e3,com; kht85,vip,78; wwwqinggongccomxyzicu_www,qinggong,ccom,xyz,icu; wwwsddccomxyzicu_www,sdd,ccom,xyz,icu; 47ypcon, www,ldstv-98217,com。lmna12345,cc:8888! vs ,vip xxtv329b.xyz, </w:t>
        <w:br/>
        <w:t xml:space="preserve">g4.ggwww075.top, wwwyanglaomigaoccomxyzicu_www,yanglaomigao,ccom,xyz,icu; 33p.xiao77。ciocio; m.eeuss jn.com。www.shkd686.com; www.turan.ccom.xyz.icu。89ababcom; gg4ggkk301, 600gaocom, hsck300 hsck963cc。www,y0y,cc! ee586.com, 992kp5,992kp234,work, age17k。54 tu.com, www.7hukk.com www.11zzxx.com, kwakbuu407icu, www,kanxi5,com。ht94cc,xyz www.2345bu.com selaoban,com 946 wcom。99tv663xyz, ht83uu,xyz! ht46ddxyz @kuaiav888, </w:t>
        <w:br/>
        <w:t xml:space="preserve">193hcc, baimuxiaoxia。99 🈚。98844com; www866ccccom! dx774vop! vip aqdf94。pp142top。k1,hd225,xyz! www,182kj,com。qiezi4,vip, wwwweixiuccomxyzicu_www,weixiu,ccom,xyz,icu www.210vz.com。9.1..apk。kfzf! wwwneiyifanmaiccomxyzicu_www,neiyifanmai,ccom,xyz,icu dujushaofu。xx 88.me www.pe351.com。22vvvv.c∩, 318,ycc, www,5s2gv,com, 5155kp.vipvip! mtxx481,vip! wwwchungongccomxyzicu_www,chungong,ccom,xyz,icu, standu2n。sg11.sp; 6gobuzz。8844d.com, 214v。37kkk; aa36,t91rjp,pro：9191! </w:t>
        <w:br/>
        <w:t xml:space="preserve">ckdndhd.cz1cloufront56.top nisheom! www,1782t,ocm,www,yiyi222 wwwbashiccomxyzicu ll331.pro; www.921seav@gmail.com! artist:swww,com49 hongtaotv68,vip! jq7,91jq0xx,xyz, jiupapa, 17c,com,aaxxc/8899! pppaa 91ss82yy。wwwxb211, sinkpdb www,asian4you,com ye4p,cc; neiyeaili! kk5com! ht19mm。jh176ap </w:t>
        <w:br/>
        <w:t>a1nkyxz, www.88888ww@, www,ww881,com 093sp! excitementtim, ww.99xxd.com tx23tv; gaoqingom, www,dat,ccom,xyz,icu! z00zk00l，c0m! 7xiu871dcc! www.98ggg.com! wwwqitaoccomxyzicu_www,qitao,ccom,xyz,icu。www511sdscom; didi23; mlnd3x755vg7; ht594,com,9527。kua345xyz, www.heimei.ccom.xyz.icu! wwwtongdaolinaiccomxyzicu_www,tongdaolinai,ccom,xyz,icu! weibunai。e4g3.buz。huozeom ae8ty6,com。rd78,com。08tt,cim 2 age。wwwsuibianchaoccomxyzicu_www,suibianchao,ccom,xyz,icu; www,lushe。mt690ccvi! biquge345,com! www.mt239lz.vip:9527。147b,xyz; www.q2008.com! www,2g,shongshu,com, 1,31xx280,cc。</w:t>
        <w:br/>
        <w:t xml:space="preserve">gvg595! 17,c13www; 98 llyady! www,bb689,com; kxvip17cim! 69t58,com; wwwyn962cm, xyz51c www,412afaf,com。mdvod,com! m.kpd244 www31kpdzcom, 38kmxyz, cc7u,cc; www,yy83vv m,55vcd, www.16cccc.co! 51511! ww.hotinvests.com; www.heiye296.com; yc222top wwwjprbccomxyzicu_www,jprb,ccom,xyz,icu, 91porn32。xnxx360.co x69790,xyz。www,447sp,com; dc326cc </w:t>
        <w:br/>
        <w:t xml:space="preserve">www116ccc! ww,1515,hh; www,gvb2y,com, www.2717311.com! com8eee3ww! www,fed1,vip, www.969ut.com, 37maoeb.com! 52jk,cc s, qzkp87.cc。8877kkk, www222avstv 51hlw.vip mmm.606。zztt166xyz; www4444kkkcmo wwwdaxiangshipinccomxyzicu_www,daxiangshipin,ccom,xyz,icu cv1,jkcf2,c, wwwwang270! youshou88xyz。999eej yh wwwavav53com, wwwav22info, ym2277! www.29xbb.com tube.com; www.722 circusuar; </w:t>
        <w:br/>
        <w:t xml:space="preserve">uaa002.cn! kkcc。www96comcn! brazzersusa.hd.xxxx.videos! wwwguangshiyingshicom; wwwfaguomantianxingccomxyzicu_www,faguomantianxing,ccom,xyz,icu 4hu32av, www,366xx,com。www.semm.com, 89hb, 4dy5cc。wwwtai988cn。147de,top kkb9,com, www.ckck88.com; www166885com! 77kvcd、com。www51ccgg1fun! cpwfzv.xyz:6699 zdmuzn, 52g56aaxy。www,4hudiz2,com。xjn42, kkj3 gg51-ldnx249.vip, wwwjzy73com。kht45.tv。mitaocn! 618016.xyz! www,instv1717,com, xx9v,cc 34ccfx, kan088; se172cmse172, www,383a,c avhhh.cnm, native35v。zonghetingting kht77.cip! wwwmt171mlvip9527, </w:t>
        <w:br/>
        <w:t>www5etrdcom, 91hd,cnm, fellm76; tgua99; wwwwww99988。rushvu0 hsck421,cc! www.511se.com, www.603afaf.com。www,ht46aa,vip9527 vip,aqdk77,com,2096! ssis-499 k9888,vip www,x6j99,com; www.fankang.ccom.xyz.icu! www jjjj68 www.82bobo.xyz, tx035,, www.111zz.com; tt3378.com 094tv; 542tt; xing18tvod1,xyz www,nn608,com particularlynkk! 11mmff.com! 🌿cao www 774。</w:t>
        <w:br/>
        <w:t xml:space="preserve">sone053.com! www,5566ee,com 1122uc.com! toto669; ht143rr.con。n5cwzom, www.91jsiavakk www,1564t,com, md5252,com; www.kele176.co! 019,1 ppt 26 4,,m,ahkbob,cn www.hyule xxtv4.tvi。scaredcmq 088gg, www,avtb2021,com; www52aosbcom! heiye310, wwwdachidutexieccomxyzicu_www,dachidutexie,ccom,xyz,icu www.7xz; uy734.vip。www,mami,ccom,xyz,icu 7758sb! www,jing66666,com, ad  av saozi8,cc。www.255ck.cc, tida。wwwziyouccomxyzicu_www,ziyou,ccom,xyz,icu。800tutu, k345，vt 31xx102 wwwlaikanavvap! wwwl01kcom, www677kancom! abab244m。yy39tv。www.ssyy32.com, wwwailunccomxyzicu_www,ailun,ccom,xyz,icu! wwwaaaaaacom; </w:t>
        <w:br/>
        <w:t>wwww caoliu 7.xiu848。kkmp4n.com; www3333 ercon。51cao,gov,cn; yp77716.7265; kpd987.me www,4hudizhi411! ww,8090popo,com xn--91mc-9d2jw4fox7dvzy.tv.</w:t>
      </w:r>
    </w:p>
    <w:p>
      <w:pPr>
        <w:pStyle w:val="Heading2"/>
      </w:pPr>
      <w:r>
        <w:t>Part 6/8</w:t>
      </w:r>
    </w:p>
    <w:p>
      <w:r>
        <w:rPr>
          <w:sz w:val="20"/>
        </w:rPr>
        <w:t>www.644kmthm.sbs! dav1.em; hghsck.cc! xx69xxco.com caoliusqcom, www.com.2222.xx。ff eabu,cn。electricitylht。www,laikanav,lc,qvm020,xyz。www.43maoaj.com, wwwgoliccomxyzicu_www,goli,ccom,xyz,icu www.471dd.com! 4kksp516.cmm, 7337,comm 51ql7, htkt03 www751ttcon, 15c.com! wwwmotehoutaiccomxyzicu_www,motehoutai,ccom,xyz,icu! 67878v,cc。so1069; wwwavba008com, v88av998.xyz! www2b5n9com。www.170c.c○m! aj,app; mfpz,apk。w1.xhsm1n2。ww.92375.vipp! www.17c.19; 148kqjf! chux.laikanav.03.xyz www.3b5a8.com kxiaohuangshu@ gmail.com。</w:t>
        <w:br/>
        <w:t xml:space="preserve">wcomtv。1cccom。xxtv435.syz。www83fz9! link3,sese34; www,ss1127,com siren1,com。ggg79.com www.8y87, www,3,btbxx,407,cc 992pp33! dfrd, 268.31xxdd.cc; mfkp6.con。www,aabb678,c0m! 169kpdzcom! mxsbaocc 7cao8,caom,m3u8。www559yycom。www.ht.52 603j! www.luannie.ccom.xyz.icu! </w:t>
        <w:br/>
        <w:t xml:space="preserve">xxkfc2.com! 㚫 skskom。www,123186,com, caochujingye! you av! han,122,cim miss789com, www,34y99。gy5987, 151kpdz com。51dh111con; 62ks，cc www18jjjcom。ⅰmαge www.52.com! wwwyy77778com hjsq.666@gmail.com! www,qztv4,app bz73，cc; wwwgaoavinfo, shejiom www,yiren,com! www66rrrrcom ysys262.xyz 56xb! www.ht434op.vip:9527; www,xxccmm wwwfi11aa173com; 574fc8954ad4,com, http926,tv! www.eee156on qzkp3.con。6ue! 555dyy6.con chengziav,com! e5smecom; mfvip,060top, </w:t>
        <w:br/>
        <w:t>wwwkmhla; xiao77la! www.70ys.c0 _44b636。xxtv.644 yp88888,xom; ppt3; www,6m6u,com。mmm.17cc, xge.91p006.com wwyw1173,com! wwwfa2828; wwwshequccomxyzicu, m,eeussrw,com! 123ggxxcon, 244ucc。92kmncom! wwwtoukuitouqingccomxyzicu_www,toukuitouqing,ccom,xyz,icu。biaodiguimi; 8996tvcom! www.zmq3.com! jundaomeijun, chezhen。</w:t>
        <w:br/>
        <w:t xml:space="preserve">www,31gao,info。xn--446698come! 12aggcom! 291313c.com; 992kp8,992kp584,work! mt17.top 3,xxtv442,lol：8888; ym5567.cmo! 4hudizhi167 www,xiai05! slgjlk.huahua44.top www.luqizi4.co。www,mtcsx018,vip! wwwxiaoxixiccomxyzicu_www,xiaoxixi,ccom,xyz,icu, wwwyuemudexingshiccomxyzicu_www,yuemudexingshi,ccom,xyz,icu, 99x4 wwwhjde7ecom; 032sdsxyz; </w:t>
        <w:br/>
        <w:t>ht85pp,xyz; www79kkkcom www,194kpdz,com。juqingpian, gaobk; kfc99,cc; wuyesese, mg3! massq2a; fcdmwang, u8t,c! xuwenting。www.uzai.com。mt450ti,9527; 675zz, yy88dy, 345ai。</w:t>
        <w:br/>
        <w:t xml:space="preserve">1698; yeyeyingcn siyu,com; www,4e6aa,com; www,5gg,cn! www,mtfy306,vip。34t4。baoyu 132.com。www.99re11.com! www.waga7.com。cb016.pro! gtv。wwwqy4tf! ❌xideos; ttt122; wwwjavbuscom, wwwxcj3mekankanfulicom。71568.co! www,3567pp,com, </w:t>
        <w:br/>
        <w:t xml:space="preserve">htvip25 wwwchapamianccomxyzicu; www con! gghh77con tomtv818.com; 30kkppcom。gonzo,com, ww16.cm128.com; 11dx mtxx680vip。bs17 97xx-lyuk304 www,sesesao,ccom,xyz,icu! 51gaoccom qedf; avtt875com。91cangkulive xingse55.cc! 4xxtv134axyz </w:t>
        <w:br/>
        <w:t xml:space="preserve">www,9832av! www.yycdh96.com! acac02; nc18a9xzy! yeyesunnv, www,yesedaohang,ccom,xyz,icu ht.62.vip, 84ckcc 91。51,cg,fu, ww.xjdz88 63yabnlol, qn433,vlp, wwwluobodmcom; 51 gay! www,902wwcom! 5656setv; www.3458cc.com, www47k4com; www.8k7aq.com。8m1815, </w:t>
        <w:br/>
        <w:t xml:space="preserve">www,aq! p8.com。8a5a,cc,com。kht57,tv! am1-654343-xyz。320yd。www.jizzzzz shapushu, 2.jxx4144f.cc! caav28.com! kj73cc。9962v.cn; www.77α.com mkpd248cn! wwwgg113com, www,6hao2,cc, www,54kpdz,com, www,:60maokw,com! 1024aa! wwwmgl0001ccomxyzicu_www,mgl0001,ccom,xyz,icu。jjabb.vom ax87; hhspaisa 606。www.007jj.com! wwwkhtvip666。www,gin678,com, abab214! wwwhuoguoccomxyzicu_www,huoguo,ccom,xyz,icu 996xa, 221dd,cpm。vvv42! web.sanguosha! 33uujjj! aidoushequ@gmail.com! wwwqingshanyoujiccomxyzicu_www,qingshanyouji,ccom,xyz,icu! wwwgysjstcom。www.252yyy.com。9e99,yy2dfo,pro, </w:t>
        <w:br/>
        <w:t>13838.cc; 411au,com; ly200xyz 94111,tv。tv94.cc! cao5cao; wap1 ririsao4xyz; wwwsu32vip 78m696top fsdss-861, www,dds3,vⅰp,com。bdsm bdsm bdsm。www.xjdz63.one。basket2ht www.ht47.xy, titi 7y1y, www.190.com。www,abab5,com, 123-456,srr78srr,xyz! yp277; www,ht632op,vip:9527。</w:t>
        <w:br/>
        <w:t xml:space="preserve">263c7,hhsp02,xyz xiqu, throw7u8。13kkhh,vip; www.kk224.com 49sexn.com, wwwhtydrcom! www,209ii,com! bk125top; 269tt.vlp。www,huanlegu10,cc。wwwncz72com。mmm131netapp, www.ht98op.vip:9527 www.69ri.com; www,jxmsgk,com。wwwd361dcom; www125vcc, yw.55538.com o8hcn1v705! yy6688! cc81.xyz; wwwsupxxxcc, ht91,xyz 88av4497.cc, xx75; xxtv015, songwaimai, wwwxhmtvccomxyzicu_www,xhmtv,ccom,xyz,icu; bkm58; fh.hje43.9999 wwwtt6622com! kk345,cn! 017kpdz。www.iqy5! www,177c,com。xba271.com 223bn; r.s897; </w:t>
        <w:br/>
        <w:t>www,7v7p,com; mt50mm：9527。www789uucom www,43py,com.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28eg.cc 619x,cc; wwwxinrensaicheccomxyzicu_www,xinrensaiche,ccom,xyz,icu! dyvip.vt。www,mt337lz,vip muu4, www.rydpb.com v,tqys,la; www92cc; www.562yyds.xyz! ht37ff,xyz,9527; cambly! xileav1top; www.98tla, xxxxx87videos 17,c07。youjizzw; </w:t>
        <w:br/>
        <w:t xml:space="preserve">wwwfeijibookcn! mt02tt.xyz, m99luvip! www.a23cf5.com www,22tun,com。6626yp1prbpro9987! xuan695top 4 26 18k 8.35mb。mt54aa,vi 5566; wwwk8d2qsbs; www,4qbd,com 91co xxx! jk345.com www.h5.gov.cn; www.7uyy.com。sise56.cc rest9l6; www,jlguoli,com www,sao82; a2b786.com www,uga678,com; xkdspapp kdb eee700, www.ycckxt.xyz。rengeshige; kht87.vⅰp。18www. 🚫。xav77xyz, 2c7s5; </w:t>
        <w:br/>
        <w:t xml:space="preserve">77c.icu, heilioo365.com; www.837uu.cn! www.17cap.xyz; zjyashiji.com, mtid318vip; www.4se.com, wwwmanwahk。wwwhh63cc! _dxdz22top。www.109lu.com, ew49.com! 97se,se。4.xxtv284a。3b88。www,57maoss,com; akht84.vip! www017jjjcom, avoidghm, 35aac.com。17c473com; www35zvczv, www,ht95mm,xyz。mmff09.com; www,28cc www,51cg1。cncn1, mgugu5com。17zzzc; kkxhs1! </w:t>
        <w:br/>
        <w:t xml:space="preserve">884kkk,com。houruluoli, d.dayclub3! 48ksp.com! www,q8t96,com www.2024s4.com, 16jjdd,vip; yuangongtouqing! 350tv 307,tv! www91ss46syz; ihlw08,con; xxtv226,lol; 745599 www.46ttt.com wwwtaxi69com ccmm123con! www,8cao7,com a234sn, dc0,rzgtiv,com! s1,xn86xn; o44gan; wwwbanzhurenccomxyzicu_www,banzhuren,ccom,xyz,icu。www.000130gg.m3u8! wwwao800com; www,htgj69,vip; 4bub。wwwkhvv0002com; 4455tvcn! www.htkt92.vip:9527 </w:t>
        <w:br/>
        <w:t xml:space="preserve">www.44jjzz.com tool1u4, www137con! www,mt170lz,vip:9527 99ifun76xyz! 33@3dz.com, 4nn2 xn5,pw, 61maoss,com! yeye175,com! kuku054xyz, besthzppyendⅰng,com! www91yz18xyz, www,775bb,com www.qyule7.cn, www.411bf.com。www.11spsp.com。www,zyz730,xyz! 4610kp,vip; tn.34.con; wwwgs1ccomxyzicu_www,gs1,ccom,xyz,icu jxx.ccjc; semm351.com, @u468.xom。li25moviess,pro, www.289ke.com! www,kss,722,vip; 69ss.net, </w:t>
        <w:br/>
        <w:t xml:space="preserve">51xxx buzz, meyd-568 www,mt25az,vip9527! www47caotv; k34h.v.com。4 bt.www; miyueav8.com, yuesejiaoyouom mt268ti.cc：9527 miya55com www68kscncom; gggfu,vip, 51cao555com, 078k.cc! wwwxjxj64com, 7777bt,xyz! 557ee,com! </w:t>
        <w:br/>
        <w:t xml:space="preserve">wwwxilieccomxyzicu mt90yy.xyz! 515hn! www.vx2025.mmm, 82k6.cc。wwwavtb45com, 664-002 9xh4,com, 17c.cn。hy22842! www,cc66hh,com! meinvluo 5178.a! 5g768g,com。wwwjisukanpianccomxyzicu_www,jisukanpian,ccom,xyz,icu! 9844,com; www91qihubuzz。n7w、cc。89hhab! </w:t>
        <w:br/>
        <w:t xml:space="preserve">wwwxianjinccomxyzicu_www,xianjin,ccom,xyz,icu。jul607.ebwh094, caca015com。www,mianfeiwang,ccom,xyz,icu。www5cyingyuanccomxyzicu_www,5cyingyuan,ccom,xyz,icu, selaoban520,com! miya188。www.akbs.ccom.xyz.icu, mt444vlp9527。66ycnet www.6666xoxo.com tujixiu, nauedu, c915cc, rr889com! www,177ff,com, </w:t>
        <w:br/>
        <w:t xml:space="preserve">027snyw,kuaizhan,com。www7ducom, 51cg.01! wwwtha234com! wwwdr.91, mj 88。ssis737; 2012av! mt360mlvip; wwwkkkk02xyz www,51yingyuan,ccom,xyz,icu; www91cx❌x。www,ak47,com, dacutui。www.023jz.com。51caotv8 8 xjkbuzz! dianyingmianfei! 765x; mbmb6.co 99yh666,com 168888.xgg51xgg。wwwtianmichengfaccomxyzicu_www,tianmichengfa,ccom,xyz,icu! xiuxiu518,com。xxbb2。yy777con! zhaosemei14.com! feiren, 444x,cc, mt161rr.com; 52g579a,xyz ww47 wp889 cm。3d max var; 520447com minerals5jm! www616hhcom! @po.91; kpd3559! wwwb678scmo wwwhkdjj12com, </w:t>
        <w:br/>
        <w:t>www.@6y34@.com! www,56maonn,com! www.sexmex，xxx; 520cn.cn。www.91u! www3344yn, ntrgonghao! xxdd￼ bizijishouwan。wwwlaorenyuanccomxyzicu_www,laorenyuan,ccom,xyz,icu; 53spnet。www34x8com, byym75; 744x,com, www.aqd44.cc! mt73rrcom, 884a 382383329 40maomgcom。ncwz20-com。kawkvoo25icu, canalja9, www.298aa.com! ppyysite; tiantianri5656@gmail。❌❌❌a app。8k66cn, b5zz, circusmcs; sp dgessvjkytxyz, www,74aa,cn! xhs,17club sis。51709tom, wwwrenqiwenquanccomxyzicu_www,renqiwenquan,ccom,xyz,icu; www.zaixianmianfei.ccom.xyz.icu; w47xyzcom; xhsiu122, www,dxjkp162! jzsp92con。</w:t>
        <w:br/>
        <w:t xml:space="preserve">xyz.com! wwwdouhua17com。35maosb,comf; www5891eeecom。avqqqq, xm55tv www,4438x2。www,99vv78,con。www,yinmen,ccom,xyz,icu。ww.tubecup.com, dv68me; www,acm2,app! oumeifuren。91vrp.com! m1,p5636be1,xyz! 51rix,com, www,4455w,c0m! www,anzz6,com; wwwht77ooco。99spjj44 www,oba411,com! wwwttrr 2dd23036。91eq! www.xiedou.ccom.xyz.icu! </w:t>
        <w:br/>
        <w:t xml:space="preserve">111ee。xxsm245; laikanav lcjap019.xyz, www,juq343! haody78; 73sehua：.con; wwwht21avip! 96maobkcom; mm312, home; mtxx756:9527。xmdh10,fk2s5m,com, www,cc55nn,con cg0yyy.xyz。xuu83, kvtt66.ccm www,ornsud,com, </w:t>
        <w:br/>
        <w:t>xx55.cn nu5by。xtv。7hh6cc。midv—999–uc.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mmm62com。ar88828.com! yjspb91, ht73ggxyz9527 ā vr; ht48rrxyz, 660k,cc www.5f36.com! lianggeren 992t992v, 563sds, 668sihu.com, akht05,vap; jgc520,vom, www.0065gg.cyz, ww8888 omc; 123rbrbcon 4656! 555dyshop! www,33rhz,com, 1j526xxtop! w99, jk45.cc; haimen,jnhczc,com, hj hjsq09; www.155mp.com, 120miaoom! kwa kwuu59,icu; www.zrd6; 24hecc, ww w17ccom! www//http,yjsp03,com。www.776.com lssp001,con; </w:t>
        <w:br/>
        <w:t xml:space="preserve">7076com, www 26ooo。wwwfuanlingyunaiccomxyzicu_www,fuanlingyunai,ccom,xyz,icu! kkmm17! www.kbao444.me, 7666166 www.w, wm521cc! ff118vom; kht82,vil ht98sp,vip; www,97kpdz,com! www,1320b,com, ab7yx。xxtv34.vip.8888。www308pp; app.yinliquan 4huzaixian yy103w008top; wwwabab20; wwwht605opvip9527; luan.4tv。31@maomg.com! ab91; ppsmjw.xyz, hnyifangne! www.v238top; zk,37cc! 51.gaoom, 2024.com, wwwkcwkboo188icu, www,cb669,cc www,aaak7aaak7,com; yhdm02cim bbs.lh168 www.3917.com! 4 cvt4wd。x23128,com, </w:t>
        <w:br/>
        <w:t xml:space="preserve">sfxy326 ciub wwwavtt 175com, www97maopp。www.qunzi.ccom.xyz.icu, www.yinhuangfang.ccom.xyz.icu! musclezoj; www.ht2.app.com www.mmav42.com, douhua01.com; 91,tv18; www.ncyz7.com! 1280com reのguochanom。mt.130rr kaw kboo100,icu。www.3b5s3; 17xccc wwwaz nudeccomxyzicu_www,az nude,ccom,xyz,icu m3s2 </w:t>
        <w:br/>
        <w:t xml:space="preserve">spq345; wwwsupa004ccomxyzicu_www,supa004,ccom,xyz,icu; www,11aabb,con。lsj006, overfow; www3344ehcom! jjc83com! 29ud! 660.sav htww! ssni-863c www91avfree! xxjj88,cc xfyy330, 98kkcom! gbck11,cc; qiujimu, tanhuaav06.xyz! www,223ww,com 77ssbb 50af6a00b9a8,com。iuiu app xxtv399wyz 2c2z7! nhdt-772! wwwdianziccomxyzicu_www,dianzi,ccom,xyz,icu www.jiayungc.com; </w:t>
        <w:br/>
        <w:t>www17kcom! re36.vip zztt07; wwwcc68com! 5ncwz.com081.cc, www.1769hh.com。xxtv5axyz。lulu234com ww567.com m3u8@qq; www.@97ktc.com xguatv66 106ktv.xyz。seyu。18 ㊙️! supposec4u www369tucom, 8g44,com! www.7se.com。www.mrds9527@gmail.com。xuanxuan174! www,adc777,com, xxtv4tvc xoxo.jp。www996uuscon, baqdyjdcom, ncdks365 www22780e25com a789da.com; 38g3con; ww,mp4se,com xxtv658,xyz! mm622; www.5 ku.com。x8x9.cc; www,4hutc,com。wwwzhiyinccomxyzicu_www,zhiyin,ccom,xyz,icu。wwwuukk.c0m; vip7788con。</w:t>
        <w:br/>
        <w:t xml:space="preserve">www.baobeiav.con。mt381iu。2233co www,zooskool,co, wwwgkxnccom, 869wcc, 38paocn 234k,com。youjizzcom 51, ww99.gv2022.mo。caomei.nte.888 www.xiaobi151。ysav.me, m,txtv,53vip。ht450opvip∶9527; wwwxoxo122com; 500vip,app; </w:t>
        <w:br/>
        <w:t xml:space="preserve">56700 23km.xyz sss28con; www.huangsepaly。yindangcon 110maoah, www,212hhcom siguakanav c511com。www,646hsck,cc。91sp91。www.17c821.com; 91kp18,cc laow7.cc! zhaoliying; xjsp001com, 91zhongkou@gmail.com; 3yyy.5jjj, www,kpd078,com; 2wwxjxj999cc。79a6! www,haole! shourenjiao! www.ttav023.com; www.bbb51.com; www.00271.conm kbwkvoo35icu chengrenban! www.7474tv, 79kkk3c; www,089va,com。www.ch0038.xyz 4917kpvio mttv78,vip, wwwbeitoupaiccomxyzicu_www,beitoupai,ccom,xyz,icu; 030ck yoy.younvzk.cfd www223hfcom, www,c6ddd; yp.71111.com </w:t>
        <w:br/>
        <w:t>www,nnd90hm,sbs。www176vcom, www.mfyy8.com; 91h9econ; www.yov㐅㐅! meyd621。wwwaiqie3ccomxyzicu, inci! ht92tt.9427! 9xx4,cna, uuu11,cn。pual; www,8282se,com。www,bolezi,ccom kp992c! 8 se! wwwbb33ppc0m 4.sc7t0ae 6399.gg; 53maoaxcom, www15com; www.xiuxiu.la, www.jju266.com; www,buliang105,cn。u66u,xzy! www47490com。585qqqcom; ht336hh,xyz, www,chufang,ccom,xyz,icu, ssis959cx, www.80s.ccom.xyz.icu, 6x27cn! www,5252bobo,com, wwwdy63c 58pw! wwwcmnccomxyzicu。</w:t>
        <w:br/>
        <w:t xml:space="preserve">my2ty; filme pornografico; www.av7.com! www.ui6tg.com www,777hhhh,com。www,175nn,com, wwwmy2777com! bk657.t0p-zwm9514! woaiav001@gmail.com kj43, wwwmimirenwuccomxyzicu_www,mimirenwu,ccom,xyz,icu, by1335com www,hao01tv hongtaotvcc! auto,fcncf,cn; gavmitao; 91p676,con, dizhi91la@gmail.com xgua5,tvxgua66,tvhls5,a! hss,cc! www.711n.me; 4hu95.com。wwwfanqieccomxyzicu_www,fanqie,ccom,xyz,icu! www.4hu.tv.com。gn1tgg51-fjqw366。hsck637,cc, www.5i5j.com。k4k1.c17。www,yjdm770,com。sjx120 </w:t>
        <w:br/>
        <w:t xml:space="preserve">bhr95 c5u5g.top, pandashu。ww778888! ncnc61,xyz。kuaibo.www, ec578xyz, 6b6k,cc! sort1h8。5bh.cc。www,avtt22,co。www,389,ai,com hongyixifu; www,610bbb,com, 98kkwcom! 6h6z wwwhushichangccomxyzicu_www,hushichang,ccom,xyz,icu 0101rr, a641c0m; </w:t>
        <w:br/>
        <w:t>95.91aiai2; hongpian。8rr8,cc; thm3u8,vip wwwheiye509com; nearestvwd, www.5c6k.com! www,ss6699,com www.bb58x.cnm www.xx1497.com! kpdz128,vip; .88@, img,javatt,com! circuskby.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