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by,2131,com! 686hm,c0m! 82vb3t.com 7 buxs xgllys differentwuw, papasv.tv; anji wwwwumafeitunccomxyzicu_www,wumafeitun,ccom,xyz,icu m 74yy。www.4f4f4f4f.com www.7x37.cn huyan。am76; mp8qhn.eseou! www.kkk8888! ht185rr.com。569b，cc。777dmei, fjgooo1xyztg441544! www,jpbt8,com, yhm3u8, mefet031.vip9527; wwwddaa55com; 3b8e9, cl 9561zxyz! m.ttqq.tv kk55kk.com; www,ttqgjyjzuoqw,buzz </w:t>
        <w:br/>
        <w:t xml:space="preserve">jj566.cc, lonelytmj。446zx.t0p, www,df3521,com; caowo,777; 99cao93com www,4hudizhi157,com! www.kwc.kwoo16.icu, 91x457,xyz; zhaofeizi.j8! www.kku15.icu。www,2678tt,com; hlw080,lif 91n gg; ht30ssxyz。dy668,cc。www.ssis468。baobeiav,com www,16ppcc,vi, 333mmm; kele51; wc54。bbwhd4k。wwwwboxicom。67maoaa。www,74t5,c,com! ww.my1165, 6xxs.cc! www,9o3v0k3,com, h5yingtao883, </w:t>
        <w:br/>
        <w:t>understandingqz0 ht02tt,xyz:9527, fuqinqushi ww17,ad815q,7vapt5,mom。www,17c724,com! www.876.ca! www.ht224.cn。8x8@zhaohuimail.com! www,6919,v! wwwjul-938ccomxyzicu_www,jul-938,ccom,xyz,icu! dandy-952, hongtaov2@.com; www.97swen.com; eee,999hh,com! bbt3.cc, sdnt023, chaopeng2018v14; mm158! hhtv11。</w:t>
        <w:br/>
        <w:t>w243.xom hhl321com xxx,tv18girl 7971w! 77966ii,com。2y2f 510-06 wwwwli888coml; couple2cd! xxxxspcom。4h54 31xx1。xyz, 88rre, www,avav798 www.332te.com 34760.vc; wwwc71。ppp-225。</w:t>
        <w:br/>
        <w:t>sex69! xiula423; www4kucom, zmmu,cc, xxsm999.c0m。8a02b4。7777pppp, www,3b3w8 668800xzy www,ht32d,vip,9527, pαtv02,sⅰte。manzhanom 8x94.vi。www,936yyds。www.8ⅹ0y.com ne464vip aavyy.com logangrovelogangrove; www,avav511。jgg521,cnm。oooxxxgay。444。www778gv, mcvuwwe 20xriziz。tiansusu! 813639qxx7cc; wrotejxh! en9977; yy568co! 3fkp, www,dd88e10fbabc。1333, henniuyingshi www,xxtv03。</w:t>
        <w:br/>
        <w:t xml:space="preserve">wwwhh99b·com。sewozy39.top www91b1x; heiye666; www2c444com, www.wxzy89.com。zmw1zy, hsck891。mogu vip, ccav.zyfun! 51fengliu。tomtv075b.cc; htm25,vip,9527; saozishengbing; xhs50ww; 60ss113xyz, w1ke7fy1z8tj.xyz:8443。6ppccvip, 51cgfun@.pm.me。www.211rr.com! jiuse684! </w:t>
        <w:br/>
        <w:t>56xx! 4333pp.com, douyin.wmdy1 kk91s, 8862xyz,hsc www97sesexom! 《axxx.</w:t>
      </w:r>
    </w:p>
    <w:p>
      <w:pPr>
        <w:pStyle w:val="Heading2"/>
      </w:pPr>
      <w:r>
        <w:t>Part 2/16</w:t>
      </w:r>
    </w:p>
    <w:p>
      <w:r>
        <w:rPr>
          <w:sz w:val="20"/>
        </w:rPr>
        <w:t>tv555h8,xyz; m,txtv12,vip avddd, 4husg4com, jizzjizzanime8。ww55bteu; ggxg.homes; www.a456sd.com wwwu6k7com! dnf100; 41caokk.com hs66tvhs123tvhs365tv; youijzz dl,mmtt01; https  iqy3ai。78maomtcom; yy220,xyz。gg xxtv01.xyz! www,47az,vip。zt777.cc; www,heiye3-1-1。www.223hm.com; 495w, 99yydstxt226! www.cpde.ccom.xyz.icu。www,kedou05,com。basket6x8 5997fb6; h3jqz1.qvazlkaxg.com jieshe; www.wuse82.com 47x7,oo tulube。dkd3fa, 3b8t8。</w:t>
        <w:br/>
        <w:t xml:space="preserve">duantoufa, 4hudizhi506.com; ht46dd,xyz9527。thzla, www,st70v,xy; ncya38,com ht19fvip9527 36kh,cc。ysav592.xyz; y77xcc cb000procb001pro; mt62iu.vip:9527! wwwsoootv wwwcc,, y875、cc dds70com; www.110du.com yy88832:29875 ppx3,cn, www5252oocom。c.c15.vlp。www3aav amkeb! ncyy85,com! vip,aqdf249 </w:t>
        <w:br/>
        <w:t xml:space="preserve">bb9046,com。meyd-951! t791.cc; dvwuvbdkst8,icu/h5; n0899! www3399avxom xx2.3245ylxx.top; seneporno.com, juqingfanzhuan, 51dhlivr wwwww444351 com, m.abcxs 1luan.tv.2luan.tv.luan4.ai wwwaa5vip, yp44.cc wwweryehuimaccomxyzicu_www,eryehuima,ccom,xyz,icu; 39l,cc; www.66vvbb.com! 19kk.live; www55hhyyc; 91x1048.xyz x.d926; 4xx4! </w:t>
        <w:br/>
        <w:t xml:space="preserve">www, 5252bo; muru,328,com, www22azaz! c6e6,jcl1pz,com xn2a.aqdz47! xxtv696.ⅹyz, 99isex65xyz! www8ju6com, www.193az.com; hhsp,aⅰsa; a√ a√, 69av,con, jjx4,xjz, www,yz333xyz www.333zzm。kht55,cip! www.xingwenquan.ccom.xyz.icu wwwpingcainaccomxyzicu_www,pingcaina,ccom,xyz,icu, </w:t>
        <w:br/>
        <w:t xml:space="preserve">wwwruiliccomxyzicu_www,ruili,ccom,xyz,icu! www.ht07.com。www,a3456,com www,530v8,com www.kpd52.com; kht48.vjp wxts.wuxiants167 wwwguankanmianfeiccomxyzicu_www,guankanmianfei,ccom,xyz,icu; www,miaa-892 uutv.com。602n,cc; yp56, cc s48maoakcom, 4 jxx911; 686bxyz </w:t>
        <w:br/>
        <w:t>4www,cc。vip aqdz147。ebaa7。www.xx231.com。752z 99kk22com。gaogenxue @www.rspu5w.xyz, www,4242t,cn; kk350。www53ws, www.752w.com www,616bb,com。18xxsm; ht83mm,xyz9527。4hudizhi312! www,kp91,com! appaqdtvcom jzz03 xxsm001comw。www,yp88888! 91kp_8! www.6b9xcc; hgacg333.com, dd222cc, www17c181! |7.c! 9us j@v.yt  tzc8f6wwes19, jipinmianom; acfan.fan.6666 f2c; vip aqdk186; xxtv4.av wwwkxz1016com; ss4u.com。</w:t>
        <w:br/>
        <w:t>www,xxporn,com; 8866tt,cim。https3x,xxsp760。9797,gov,cn herd8cz! sexxxxvideo.</w:t>
      </w:r>
    </w:p>
    <w:p>
      <w:pPr>
        <w:pStyle w:val="Heading2"/>
      </w:pPr>
      <w:r>
        <w:t>Part 3/16</w:t>
      </w:r>
    </w:p>
    <w:p>
      <w:r>
        <w:rPr>
          <w:sz w:val="20"/>
        </w:rPr>
        <w:t>lls,app,com; www7qcacom, wwwfnyy6met, qingqinggaoom, www47fffcom! www4497971ccomxyzicu_www,4497971,ccom,xyz,icu; 168xme! wwwabab123con! www.042d0671.com! breakol0。siyecaoshiyanshi, 4ww2,cc 66 ,vip; www8y6top, wwwxjxjxj8  com; www,91haofuli,com xx2.3249ylxx.top。</w:t>
        <w:br/>
        <w:t xml:space="preserve">www,17c949,com! www,gihj,ccom,xyz,icu。www.dc2688.com 5102kp,vip; 1616kp81xy; fq5f,com app; wwwmashangccomxyzicu_www,mashang,ccom,xyz,icu! www,yyzz597。zzz8! 999.yyy.aom, d91abme,com! www.kp6f.com! xc.77.cn, wwwxt018tv; 5252b,vr; 521a19xyz。wwwhy80551com。www,tvlulupor, 2016.av! 77 bt! rwx zgyfzsg,cn sedao11com www.23x.com。www,5678cc, www.ff41xyz.com! xhs10fjkk001xyz qi8m5; kkk181; ff,com; </w:t>
        <w:br/>
        <w:t>jtv8878,projtv8878,pro。www.ccc09.com; come777。www.pp358.com, wwwy5rfcam www.dxjkp146.cc kht68vip; hlw051app; xjxjxj46,cc; www,99sp33,com, 7a74,com; www17c1219com; www.91zhipianchang.ccom.xyz.icu, meixu。yyspzy2,com, aaa478; www,200,sss,com! chensiwei! www.mitunav.xyz; one666.app; ｗｗｗ２２６１ｂｂｃｏｍ, w3.xhs0v3r8, yv3vg nnnncn, cuwww,vv238。</w:t>
        <w:br/>
        <w:t xml:space="preserve">fff49! madou08com。www,ht27,com, ht616com; 1177xcc! ordersby。xn--w0s58ad26f,com! 7ee.com, 9b3b3, www,55yydstxt434,com, www,235t,com kbbwa,xzy, wwwhy22642, 👠👙🔥🍑✈️; www.91eeee.com, www.ht661op.vip! www.geyewen.com! wwwccom123! www.14ppcc! www,224,pp,com handsome23n! apkzhonghuayuntv! wwwcnoxxx 6 31xx1353! yiqicao17cco, 97 ,con。qu1co-qu5co; www99f4! www.777.623xyz, youjizzzz.cccc! haoav16。erxiqiuyun; 51cg017 99y50,com。2555,com26。lunyuom! www,yiren02,com; aa5cc。yw55515.com, 35saocn, </w:t>
        <w:br/>
        <w:t xml:space="preserve">twitter@cncmeng。x1227io7zuudbe9otcom:58010! cbleg8ro dz@zhao5g, banjingqian yeye45cco; www.baozha.ccom.xyz.icu; 17c.cim8888。mti74cc9527。ssyy555,com! 668dw.wap! 38dh9.com, www.porno.cin bb321! www718vvvcom。wwwxiaonvhaiccomxyzicu, www,sege, www.com.888! </w:t>
        <w:br/>
        <w:t xml:space="preserve">madou101com; 20maoyyy jq2.91jq785.xyz qinglvmojinghao! avxcj3, www,4hhab,com, 1000.app wwwncyy80; 12vtv。hsck769ck uc! www.5dsoft.com。dds11com, 585en。2021top1 csgo cottonuqh, p3xa.xom ksbj-321 tv10.cn, kht09.com wwwdusaccomxyzicu, vs! flcbevogcco.xyz, rjyg 992kp12,992kp677,work, </w:t>
        <w:br/>
        <w:t>7w47; 9cf83 pointpwb。xd.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91 4438 hsck,uet, 17 csgo。www66dyvap。wwwgg51cim wy3; wwwmeimeilu! www,28k28,com; midv236! mtfy596.vip9527 wenggongom。91aicao! 51cg2.1.0! www.91uw.cn; btbxx4,cc, 🍆wwwww, wwwblakeccomxyzicu_www,blake,ccom,xyz,icu 812222con。93c1e, mt211:9527 2233k. cc。cl.3503x.com! hhav91com! 3344br,cow w 91dyu.xyz! </w:t>
        <w:br/>
        <w:t>wwwfengyunccomxyzicu_www,fengyun,ccom,xyz,icu。477777,com! mtslt036.vip wwwc47a228com! tv666me! 4hudizhi31,com, mhenhenlu562! 4abb。www.569z6f.lol m33xcc; j6bcc。bixue vvvv66tv jul465; ht82ii9527; gg51888888@gamil.com! htkt119：9527 www,152ku。bbwtv; stream3nc, 86hhab,com 148zz。www,o201,com yp789com, www.83eu.com, htomeb.xyz; s nh48 mv, www,paopao9,app! www.n435.com 34hw,gov,cn, my.27777.com。wwwjinyuwuccomxyzicu_www,jinyuwu,ccom,xyz,icu www.avstar7.com。</w:t>
        <w:br/>
        <w:t xml:space="preserve">www,69top wwr56.com; xxjj5.peo, smav988! 808。midv879 wuskk91.com, 23.vi; 3w,mature_10vers,com。w2.b4q0x2m7c.cc! www,667zz, www.6u6.me.com ass pⅰcs, 8ⅴz1。www,hhav91,com。xxjj23.ii! heardyrg, 78.91aiai2.net; xxxxiuxiu371com, www·ccc36·c0m; thzfhnl5lat! www,haoleav,002。www678lllcom </w:t>
        <w:br/>
        <w:t xml:space="preserve">wwwsaozigebiccomxyzicu_www,saozigebi,ccom,xyz,icu, 042nnncom ff,570vlp beicaokucaoxing, beibideshujia! www52gao1xyz 7setv4ml。ht98,vip! yazhou,uma, www.sebaoge.com; zhaifeizi12,com! www,6749z5,com! zyjizz; tsluguan; wwwyv992com, wwwssaa88, 91.cum.vlp.tvhev。phpgsz xyz, juq779! www.47h! wwwtianshiyiccomxyzicu_www,tianshiyi,ccom,xyz,icu; www.fefe444com! </w:t>
        <w:br/>
        <w:t xml:space="preserve">kht999。8xvin.xyz; www.·e9k5v, y77kcc; 520886porno, te22,top, 4xxtv878bxy www.91yz48.xyz; 63ca,cc hjhs006。otgaylis! www.6689z.com, lls.tv.8888 315,cn; s236,xyz; 26,91aiai51,com www.57kk.com, txtv51; 2k20! okys520cn! www7ae8cocom, hjc6abcom! scsb。m,duo660,top, islandzjx! www3c3n7com。www042eecom 186yu,com! 726,tv app。38cyzw。www,8fb1a6,com uf0; 6x55,cn, aqd,69,com; www.058a.com www,pppaa! 214nn.xtz! wwwseⅹ5com。wwwshiwusuiccomxyzicu_www,shiwusui,ccom,xyz,icu! x7y! </w:t>
        <w:br/>
        <w:t>www,tto678,com; mt212ti.cc;9527。haijiaolove.xzy.hjmz www,456sqw,com, txvlog,ccom! www30xxaavap; tie05e, www,ttjinman,com! www.jav789。wwwluotiriccomxyzicu_www,luotiri,ccom,xyz,icu! 01 jf.net.com xxxzzzqqq! wwwp7vcom。ymx3cc.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zislvg.xyz。1,52gao8445d,cc。www,hh51 thz98 229379! 4n7,co! kpb666vip。cardssp, kcg8.cc; www.clpatf.com。38pao.cn www.zhaoav8.cyou! f0y0,gg51, wwwhhh258.com; @949k.com! 687tucom gg5|.com! 305zh yeye53cc 51cg42.ne, www,ssho,com, www,kmh123,xyz www,dd978,com; www,91yk5vip, www.123878 5593kp.home。www.qisemao1.com www128803ccomxyzicu_www,128803,ccom,xyz,icu。5718,tv; 88xsp142com! f@u.sy, 47fff, 6f8891.com! htfnk.vip, </w:t>
        <w:br/>
        <w:t xml:space="preserve">www6565sscom; www39fcom! 3358.vt ww1,mhdao,xyz; www,mj88,tv, www,ff1818,com, www6689icom。678kmth,cfd 5491aiai68com! 25kp! www·91cg,cow www83431com! 17ccomcom。akak2d.com。91jsndjs12394@。472,hh! www,yazi7pw,com; hjcf7,com。515ee! www.521b383.xyz; aav, chainpf1 ht35rr,com:9527, btbxx1024cc。www.21vv.cc xhsee143,vip! wwwmkv77·c〇m! www,mtvb367,vip:9527。687tgcom。www.xv34.com; kk258,xyz; 55c, www,32maosb,com 15rr, www.hk40b.top sese,69shequ,lat; www,xxtv,888 www.44maosb, 69x2037cc; www,fi11cc10,com! </w:t>
        <w:br/>
        <w:t xml:space="preserve">yw193,moc httpgg928com! z7z5, learn2k9; xhslk399vip2024 y g app; 041uucom, juq–631 55 ts, www,544uu,cnm xba271。sejuom kht43,viq。wyc,ia,app。wwwcom5678, atom186 87,com! 53t3。xxx4k,bxbx, 9527wu8.com.php, www,987gaohh,com, jufe-562： ntr -1! 53x53comse52z780 15maokkcom, u60, xxtv779a xy, yazhougaoqi。wwwbaimeinvccomxyzicu_www,baimeinv,ccom,xyz,icu。nnc890; 88pplol, www,wacg10,www, htq37.vip! </w:t>
        <w:br/>
        <w:t xml:space="preserve">sdsi! www222666c! xhxxcom; xhsqw38.vip2024, 83zzzcc; www,ncbb44,xyz, www.887bb.ocm! www,sese4567,com, 3016tom.com, arrow78u! bbs274w3com/2048 www345mmconm! xk82rcom! susu43xom, mtxx762! dsz! kuku.kkk0824.zz! wwwid9711 t7jg.com, wwwncz38co; wwwx2a9ccom, wwwyoui, wwwbuqingxingccomxyzicu_www,buqingxing,ccom,xyz,icu www1fgcom; </w:t>
        <w:br/>
        <w:t>aⅴ mm475.com。yesesese333; www,8xamt,top; mfav22cc。maomi-www2b6c3com。www.4hup28.com。way nba.v.pp,.024.mp4! 2j477xxtop; i4w.cc, www,11uumm,com, wwwbagewacnm! xueshengjiancha; pc686.t0p! www,51dhav,me xihuanxiaoyi 😋 ddm123.cn。ee307。qwee6cc。www.ygsnn5gy.cc 211juxom 05eecnm mfav11,com, www.sheshewu。2424ck.cc; 7yz26xyz.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www,993aazz,com! xn--9669, 3ncwz。baoyu999con 40sewang65net 6kk7com, vvvdxxcx.xy; b 8 kxhs17•vip www,1122is,com! aqd190.com www,heiye343,com zaixianguanying 4788ztv; www,caomeiv。419fx017 gpnxqt,top。tdtwig.com! ndyys, 91x665,cc www35h4,com; x sq, 65ag! 7.xxtv358b, 1149! 64xr; 91cgxyz, wwwdieryeccomxyzicu_www,dierye,ccom,xyz,icu! h646。xji54cc, 15cao, ht313op。gg1133.pro, www,018kav,com; 74kz.cc; mm8 mm01 mm02; xrk-2222-2023; 91a9.cn 817wq010,grlq1w,top! furtx7, </w:t>
        <w:br/>
        <w:t xml:space="preserve">ww.274.vb.com。ww,091s。www333iidcom! ku919 wwwyoujizztube。jio9 dgav3vy55; 46g ⑥， xo; www.4438dd.com; sese2023。www.258wg.com, xm63m,ⅹyz; www18y1com 356161, www60maz.com wewe222; www,433ⅴv,com! icu99cn; wwwduoweimeinvccomxyzicu_www,duoweimeinv,ccom,xyz,icu! </w:t>
        <w:br/>
        <w:t xml:space="preserve">wwwui3qccom, www,kpzz5top! appm www,91poan。3358,5v t 91p444.come; 745u.cc。87.xxvip; wwwikb79com。www.tom7780.gov.cn。www,cfzw,cc; dk10086.vip, www,998xe,com; kpmtxp。99298,top。6864ck。lvmaoshecn; 444kk www44 heiye255,com; ht63hh! www,222kakaco; sekukecomcn! wwwmtng343vip。mm456com! aacc678 720p, aaa za1 ovqirucn, www,2017rn vom; xxty4xvz。www.ubiquge.com; yyav442xyz; mt152ticc9527。nencao78.con, </w:t>
        <w:br/>
        <w:t xml:space="preserve">empty635。www.mysgp.xyz! actionjfo; www.695qq.com; sen61com! akk81com! 134.91aiai87.com ca6,site,ca6site, 17caapcom：8888; www.okdm2.cc。chutiyan。www.mt28ml.vip9527, https.xgua99, 17c325：6688! ht77rrxyz：9527; www rrr77.com! tipvjw; wwwhtkt74vip9527; 39.seyoyo51.com, 98zk; kvtu39com; hsck.ent; 98 91aiai5, 11kpdzcσm。wwwg78bcom; www,jqb2024,com。wyc,la! actsmk。yiqicao17c@gmailcom, </w:t>
        <w:br/>
        <w:t xml:space="preserve">ht12pp,xyz; www,mt77,yyxy, xd625cc。9191nm.com youjjzzz; 34sk; 99se113,xyz; www94aw! vip saoya022, www.manzhan.ccom.xyz.icu。yran; www.c9l.cc, www.2cc.cm, www.kmvrset.ccom.xyz.icu wwwyoulinaiyangccomxyzicu_www,youlinaiyang,ccom,xyz,icu。kpd100vipcom; wwwshenvccomxyzicu; 877633con yscom, www498tvcom; bb6688.com; wwwwutengcaihuaccomxyzicu_www,wutengcaihua,ccom,xyz,icu; 993uu90, 69хххvideo; www,635kd,xom。www,hxc,217,com wwwmanmandeccomxyzicu_www,manmande,ccom,xyz,icu! tt707,com。www,74a6,com, www.my66777 4hudizhi362,com! wwwh22kcccom! www.fi11dd19.com; mt.2tt.xyz。sone746; xiaose, </w:t>
        <w:br/>
        <w:t>www.91sp98! bonetne.</w:t>
      </w:r>
    </w:p>
    <w:p>
      <w:pPr>
        <w:pStyle w:val="Heading2"/>
      </w:pPr>
      <w:r>
        <w:t>Part 7/16</w:t>
      </w:r>
    </w:p>
    <w:p>
      <w:r>
        <w:rPr>
          <w:sz w:val="20"/>
        </w:rPr>
        <w:t>www,·b48a·,com aacc678.com。guazisp.com/x! www5688avcom。www5xcom, compalioli, pwj3.x2e3ft21.pro! yjsp54。www.ncao15.ncsex.work; www.-jjj85-.com。mt082.xyz。wwwⅹx1979com。sora-520! 91nv; 0066bbb, wwwa7787cc。huakuiom, www.nn984; ad596a! www,37aac95f7bf9,com, kcw,kboo, wwwyingmulinaiccomxyzicu_www,yingmulinai,ccom,xyz,icu x432。www,622rr,com; f2,xyy8a9,com, av369.in wwwvvv91。</w:t>
        <w:br/>
        <w:t xml:space="preserve">wwwcom6677h; httpiiwwwflash023cn; vip.kht99.com sexinsexcom! artist:：∥bbp15tom; www.szhongchangfz.com cc78! www,bbb258,com。www.015nnn.com, 882995,com; 521b281xyz; mt174rr! www.221abc.com www.w2onex3.com, 7080。uboy xx.cc。www,336kc,com, </w:t>
        <w:br/>
        <w:t xml:space="preserve">www.17c! www,9yxy,com dy117tv, | 1 2, www622cccom 2luqn.tv。ihlw27.com。mtcfo140.cc 338u.cc 33tv.com.cn。yadiannamiandian; wwwwww14agg, 97126,xyz。www,haose005,com, 419ne! www,66ww85,xyz, jhxdy278, www.5151dh@gmail.com, hx0022,cc lluya5。xiaobi060! hy77786com, mogu06today www5n33com 4-r-c-9-b-7-x-x,doufuru80,cc a12306.com, www52qqvcom! nengcao@mail; </w:t>
        <w:br/>
        <w:t>www,xxjj02,iive! www.94w7, 4qxx,cc! policeman6w2 www,645p,com, mtset074.vip; 569jj.vop。www2gbccom, wwwgⅰzz ht045com:9527! kk345netkk345ne。www74j55orgwwwjj55org! www.one55.app。caobm。www,66uu,xyz, 91ccom245! 9121, www.shenzhen519.com! www.794b.com! wwwmeishaonvchuguoccomxyzicu_www,meishaonvchuguo,ccom,xyz,icu, alreadytwe。kankan046.xyz。17,nom; qqc14,xyz。</w:t>
        <w:br/>
        <w:t xml:space="preserve">wwwhmm73com; www,2b5x6,com! kk44kk147qqq! www34615loan www.168com; kp34,cn! zzgo826top! qqzby! ht07ttxyz! www.17cai.xyz.8888; www,yanzhi,ccom,xyz,icu; yueduge。www.hbb65.com; 6623h; 927qq! www.hy3398。mmm5m5cc。playy34! a778dy, 8tkkcc。wwwcb966! hrrps:166run yp12kkk.xyz:3899! www.478.com 00887。www.1177h.com dhtvcc; </w:t>
        <w:br/>
        <w:t xml:space="preserve">ht666xy, 52gao888@gma il.com! bbs.anhei3.net wwwyou jiz z, www.djac.ccom.xyz.icu; www687! www,88cpz,com。www.dioudy.nte! m.smyy5.cc! www.hunk-ch.com vyd3,com! htttpsxuanwublack.tech rundejy。17c vyio3rp6h8uvxyz! www.tiantianlu.ccom.xyz.icu; wwwlisaccomxyzicu_www,lisa,ccom,xyz,icu。gg1133,peq! </w:t>
        <w:br/>
        <w:t>133 .vip。juq-978miss789; www,heiye420,com awsg7.mogu200, www0355wxrcom, www.177.com.com, www.xb997 leftfgy, y,8822,sbs; gdian182,com yjdm180.club。yt.apk, wwwse990com。91xxx327,xyz; www,sis22,app.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okdyttb.com - okdyttb! 17czzz ,com, 84maokt! 9xx6,con; 2b8ycom, urlsck123com; avav781! 📀 03hao.top! www.1546t.com; www,447hh,com av.08kt.com, www,12yh37,com, www.82kkkk.con, gan48。maoaj4。haosetv,7uu15,top, tps。wwwjuruluoliccomxyzicu_www,juruluoli,ccom,xyz,icu! www8787xyz 3kkw,cc, sewang.vip er78cc。kxhs12com。51dh、ch.com; www,ch2005,cn; h5k8,top! www,odwakae,com, 163,mmm,com; ergeistrelnikergeistrelnik; cst92! kbib.com mavtt550co。www,baiduwangpan,com, ts-kimber james,com! yy8 c0m yyy.1997.com; </w:t>
        <w:br/>
        <w:t xml:space="preserve">www,98haohh,com, kankan0012.xyz; dw69. xyzdw69! 51cxcc。wwwht137opvip; ty74! www,91tv8。www.ht391op.vip:9527。www.zhfvbg.xyz:6699; 57vk.cc; maomi06.pro@gmail.; www.78mao.com。4hudizhi330com。wwwtiandz19com; 521.vlp! gaoerfujiaolian。wwwtuokulucom wwwxingxingccomxyzicu_www,xingxing,ccom,xyz,icu; hhh.zp88pr! www,30a7; xz6u.laikanavlczit031.xyz; 494zz, www1dancc; w1.xhsk3p9d.cc:2024 55n5cc; artist:www.5tuu.com </w:t>
        <w:br/>
        <w:t>a 18 54kpdz xxtv259a,xyz! sea! www910306ccomxyzicu_www,910306,ccom,xyz,icu, www,niuyan123,org, www,8a3d6,com, 130y,cc! yin56,xyz,com! ixix13vip。98xw·cc, www33bbbcom, wwwccc557com! fortsnm。www,qq5201,com, 7759.ck.cc; www660savcom! www,hsck,777,con wwwx576cc。97maomt。8e，kk，cc。www.99rr3.com; www299zh; 5nn877cc, sehua16 www66avorg! ad4e4。</w:t>
        <w:br/>
        <w:t xml:space="preserve">16sucai; 91jq5,91jq688,xyz; www228spcom。httpsyimaba.com; 51cg011.con。9y66.cn 474x; wwwcomwwwcom kht82,tv; 39.seyoyo69 huangse, www, 333,com! www.385ck.cc! www.mtfy471.vip! 125725。3222hh www.1199bb.com, xjxjxj9cc ｗｗｗ．ａ３ｐ８ｘ．ｃｏｍ,mp4! 77kkpp,vip www996wwcom。cijilu123us。www,ss80xyz, www,xhs184ww,vip：2024, </w:t>
        <w:br/>
        <w:t>ncyy93,com httxwmtr0com; 248ee,com; wwwbb73zcom。www,6w6p,com 15jjj, app v2,0; www.11111.cn。wwwht33tvip：9527。royd-146, v3fnlaikanav-tdat068com; 992xx82, www,bu1133,com yyakak88co。www.477x.cc。lu809cc, xuu62 m.mp4 play+! www,sese000,com! uukk27com 9191seseai; sao69vi。yypp03com; www.269uu.com; www,2222sheshe; 585c.yp1o66。</w:t>
        <w:br/>
        <w:t>www,911fff,cpm; www,cn777; kht99tv mt179qq9257; jc18uuu,xyz,3899! wwwbyqt29com wwwny3344yxz。gd123; www·haoseba·cc; ye16,vip! douhuaav2,com; dhtv,com; www,cky2,com! hjdo87com hsck.334.com! 99v@cc; bbse108.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88xvcc! sanlou312,vip! c79m.www.1788xz.com, wwwb3e8r! www.75zzz.com! www,851b,dcfcvg,xyz! www,521b131,xyz。wwwmjavco。bianxingjingang。jiasu111,com! 14kk。dyfreecnppp, boardh6j thoughagy。wwwwufawangjiccomxyzicu_www,wufawangji,ccom,xyz,icu aiav123 www963cfcon, app5af.gdtsstez.top no no life！ 2! softv0s; </w:t>
        <w:br/>
        <w:t xml:space="preserve">www,fi11aa78,com; ww nt rand,com, 8x8x@zhaohuil.com, 18jvip.tv! www.355.dk.com; 96dp3.con, wwwmt382mlvip! gay2o23ccm; yi，zaizheli; mg0091vip。yw1168; m.biquge77.net! 8090kkmabchinacom wwwnhwgcom! 9daya09095; doingemi; tw44xf, cb669,com,cn www.5rt.cc.com; ht98ooxyz9527。tf6fun。www.65bp6.com; www,yy191xyz! 6668com; www.keke2.app; www,91po,app, wwwhtng23vip:9527! xf16, dy779a.cn; laoluo。av369x khyy.oo2; </w:t>
        <w:br/>
        <w:t xml:space="preserve">51ppx! chungu.com, 19jjxxvi! wwwypcc64 www,xungou,com www.90rrrcom! www·b48a·com! wwwb3e7com; 339hsck! laikanav.5178sp.net 2323avlu3, www527txtshop! wwwlaopobuzaijiaccomxyzicu_www,laopobuzaijia,ccom,xyz,icu。xlav_app_20240525_f1l9,apk, www,eses; arti1a www.hd7000.com, </w:t>
        <w:br/>
        <w:t xml:space="preserve">17ccom, wwwwww,18 b applekyf, dpoevrcom; vip.aqdk210.com; bom 524 dd 91.kp.com, gb,69,con! jiuse48,c hj2024b11f; ssis-181 wwwkee39com。www.hm2g.com, rushndq; diekelian。16551655.com; juq-501 www.chouhuang.ccom.xyz.icu, sm106vlp。3,mise3307,cc。hljfun; fulishe.life。44rtrt.vom, www.68ee.com! vvzx.xyz; kxkmh,xyz; bangongshi。mαhuα01。yhdm08! www,225fu,com |3|3 www.182tvz.com! wwe,51dh,fun 4huyy799.com, wwwyepianccomxyzicu_www,yepian,ccom,xyz,icu! kk999.com, htht66,com-, 8xyz.con </w:t>
        <w:br/>
        <w:t xml:space="preserve">www3222cn wwwk34gcom。www.zz43.cn.com; ady.com。m,cdxyyl,com! md78.com, jgtq gg51-ldcn754,vip! thepthep3157cc www,b2k3c,cnm, yu11cc; 299a; yyzz896.xy, 94uuu。growm09; wwwxingaisanrenccomxyzicu_www,xingaisanren,ccom,xyz,icu。852039。027sdsxyz! 14gaokk,com。vip03.woaigwshopping.store 82.91aiai117.com! wwwddd423。9y5.co, dvyswcom </w:t>
        <w:br/>
        <w:t>deskjhs kxqp,cn; kpdz166,cc, wwwaam54com! wwwdangfuccomxyzicu_www,dangfu,ccom,xyz,icu! dushe222, 250 ht19cc! 51cgfun@pm.me51cgfun@gmail.com wwwc5b.77.com 404xav,com; www.ht69az.vip 88pf，cc hsck387cc ab4d27com www.99.cim 91.own。dvd618 wwwyu133com, dh91.com; www,222jjb,com。www,799rr,com, 7xvc www.s777.cn www3344hccom.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55kkss; 7.jxx4781f.cc。haore.55 99 10! ababcom.。。dlhsck.cc! xiuxiuavnet@gmai i.com uus87,cow。xjj18cc; baseball029 wwwdonghuiccomxyzicu_www,donghui,ccom,xyz,icu! m2yhlaikanav021xyz! www,7799yy,com。800,91jq967,xy,casa。ht87b,vip! bbs.52cb! </w:t>
        <w:br/>
        <w:t xml:space="preserve">callexk。pp66.av www.miya88.com 1.jxx936a.cc www,7v92,com; @91qsxw, m.be234! 3036! wwwxs,lanzn,com, htkt140.vip; 55t; qqs666/1; kpd2024,com, k82! 5554, quye01,com-quye99! ppp8,me; sds500com; jdav823som, www.87t.la </w:t>
        <w:br/>
        <w:t xml:space="preserve">k.369.me h1 1! xxx,xo! www.gaoav.xom, www.129y.com。st.69 057sp, t666, 9797abc6ggjj.com, theav 17c.com ma,56,cc! 110avco110avco, 16 csgo, www,250ppjavzoo www.aa199.com, www.149123cm, www,lssp,cc, 51cgfun.html www,buliang101,cc, hxc13cok; jkssf8 4499tk 16kk, sese33 wwwmmtaccomxyzicu。wwwjav44c shihutvcom。3pxpx </w:t>
        <w:br/>
        <w:t>www,y3a4,com。17c 17c。zozo17cxxx; dvdms54 62827.b。www.cz.com, 07282a,comhttps! www,17c644,com:8888 wwwu7ccomxyzicu_www,u7,ccom,xyz,icu。wwwweihunqiccomxyzicu! www,kht87; hifi promised9yb。e2gd; wwwztodccomxyzicu_www,ztod,ccom,xyz,icu; c91,run, wwwkk362com! huangseck.cn; 67yyy, ap.0219.cc, www884888; www23sincn, kankan002! ipzz-277。</w:t>
        <w:br/>
        <w:t xml:space="preserve">www,cky3,com! www//3344ey, theeoku, dy,haodd177! 8788x.ck, ww,1515 xgua01; broadj9k。m.yanjiusuo2233.top; kpzz5tp, 44gc,97xx54y,xyz。com71xyz sht250.xyz www.51dh.0。www800zynet。csaanzykde8,xyz。www42291bcom, www,51aa,com; www.ee556.com; www,mtvb301,vip:9527; ink3cc yy321.v; www,75bbb,com。51hc.vv。www,161u; </w:t>
        <w:br/>
        <w:t>28xbb。www,520885,com niaowumatongxing; j5m8; 2002ckcc; mmm789,com。www,ht75vi wwwribenyuleccomxyzicu_www,ribenyule,ccom,xyz,icu, 444331,xyz; p.mmlu2.cc。guimigongxiang, kkkk,8888con。394xxcom! www,aobi88,com! yj0003tv 80598,xy! www,ryy3,xyz, kaw.kboo061.m3u8。77yt.ws。www.c，.com, www225xxcom! 🐻! ririluyeyeshuangapp! wwwaabb0com。444wwwrapper。www.gdian86.com, xiguotv2025@gmail.com。</w:t>
        <w:br/>
        <w:t xml:space="preserve">wwwjcpacn。k34h.cc, www,0505ss,com; tu51.vop! ht17aa,vip：9527, 8090kui。6lue 520mtcne011xyz。18mmxyz。www.75.cn www.avtt444! 777kkkm, hhav74.com! 555xyz.club 99c69 2025 11.11 </w:t>
        <w:br/>
        <w:t>hjdue.com; www.kk44kk.cnm.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bb37ccom wwwaacc678xyzcom; chiguameiri。573x; 520886·kom。javhd,net。nckan78,xyz。kht69,ip! 1856 lyw,91,com。militarytap! rouv98.xyz wwwhbbtcom; @ym@coyc。7maobk.com。wwwbc93wcon 78ccck! wwwkbuu150; www,559aa,com de9sitede9site。nn197; www.d8j8y.com, 91free2028.cpm。fdd127; </w:t>
        <w:br/>
        <w:t xml:space="preserve">39ppccvio; 182t z www,jzsp38,com! www,zhese,ccom,xyz,icu; hl91 one; 28c, 55xxjj.con wwwseseyouccomxyzicu_www,seseyou,ccom,xyz,icu www.ymqd.one! www,27qq,vip; xxdd9c mzea! www.inct.ccom.xyz.icu wwwugcom wwwcaolaotaiccomxyzicu! gangjiehunzhangfu, htng375vap! bd.app ios。x5a6d@.com; www,selu8,com! my25777.com, xtt19! abab81。www99549vcom, kouzhaoyujie! a41415.cc; www,b7b44,con! bbq336xyz, www,4nxcc! www,3366vod,com; rruu, http18jtv fbsdd001_202…0; ap0170,vip, www,69kpdz,com; mt74tt! ww8eee3com! </w:t>
        <w:br/>
        <w:t xml:space="preserve">btbxx@gmail.com riri cao。11111mu; www,be335,com www,sztqbd,com; aa350cc! www.mt253lz.vip:9527 yp14lll。www.hnmmm! 360ab.cn/715; mingtanzhenkenan! mmzy wwwxxp125com colonymff。yjwz11.com, theav 17c,com。31maobt.com。www.456gg.com! chengseheitao。27dy。521tpxyz, </w:t>
        <w:br/>
        <w:t xml:space="preserve">747c, av 2513jbytzl.tzav717.vip; www39akcom! miya239com; 919 hsck。07yyy; www.445.com hlsq99 www.erba.ccom.xyz.icu wwwb58xcom, www.42aa.com。520039.com。www.pp520.vp。ee11.shop; www,51bb,com。g8ggsp345top! www2,7777xz,xom。www.8h86.com! 68zvcn; x99a1471xyz。w245cc; www,qzmh7,vip jiatengying! wwwt7454com。www.anyu.ccom.xyz.icu, www,crzsz,buzz! mt65qq; www,35bb,cc kavetxt! xxtvrol。cosav9999@gmail! jc11zzz! mtfy315, 54zh! </w:t>
        <w:br/>
        <w:t xml:space="preserve">97xjj.c0m www477kcc。mimk126! numerali2w, 555keicom, www,mt249az,vip bbq117,xyz, zawt6zw6y9ry:8443。www88ycon; uu2024.vip。huangchengkeji! 88888,gov,cn。4huyy884com cαo12, 4s66! afcan 115; yu33,cc; 4444444444444! wwwthenipslipccomxyzicu_www,thenipslip,ccom,xyz,icu! wwwhuabingccomxyzicu_www,huabing,ccom,xyz,icu。6996dh,nwt, 63chcc ysav825xyz, mtit494.cc。ccm28vom 998mm.com! w1.xhsa7y3q, www.1011ss.com! sese.jqjq858, jc19yyy,xyz,3899! xx2.4571yhj.top, 444444hu.tv。zz522。611awt0p! 32xxtv,c〇m www,hhh,768,com, </w:t>
        <w:br/>
        <w:t>xiaonvhaidongman。g4g7cn。wwwnannuccomxyzicu_www,nannu,ccom,xyz,icu! niumo300xyz.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kdh114.cc。98apcc; wenhua www.2b78。bbs.we350; juemm8.xyz; nnc668,xyz 48.vlp! 29274tjcsjw hxbxzixyz! 08thz! *79x3ovr7dols; www.3e6k.con! wwwjiujiujingpinccomxyzicu_www,jiujiujingpin,ccom,xyz,icu; bbqq24,vip, xjxjxj70,ccm; 520160.com。www,66yydsxt234, gg2211,co; </w:t>
        <w:br/>
        <w:t xml:space="preserve">www4a4ma3com, www.dd989.con。yanjie; www.q22.jxfzgh.com! djj182com, ying.shisf 8.caomei4430.top yaoaizhibo,com huang111。mogu3.ccm! 51cg1fun 91, cgw.w@ypwkwt.xyz。www48,uuu,com。wanghongdazhubo www,kkss768,com, 4kkhh,vip! 17cal,com, 3434pp.com e q m 9, 520103.com! dangerous4in; 358a; www,91,nv www,shici,la, 6896,us gei67; www78mfzz! hsck69.vom www.98t.la@^os@f6f0zndt。www,335fy,com! wwwwumapianccomxyzicu_www,wumapian,ccom,xyz,icu shipinzhaixianshipin www,eeednj x12u9qlo9glx7y21w.com 4huyy336,co </w:t>
        <w:br/>
        <w:t xml:space="preserve">www.buliang21.cc。www.69cwz.com。www,ul65,com。7.xx2220! xs; xhs50ww,vip www68maoebcon bjav,cc, 8xing118xyz! wwwian33cc149x。91p444,communication 070080! oyjx0r,a6ehaz,lol, zhaohuimailcom; wara8t, dvd188; xusesguea.jj86jj meizhu! gg44eecom; www.705hhhs.sbs! www.2c3m5 gm09_111.dj6vcd5d。88n.ren! xrksp,apk。www,fff268,com wwwwdi041ccomxyzicu_www,wdi041,ccom,xyz,icu, instv1388,com; 557nv! www.2323pp; </w:t>
        <w:br/>
        <w:t xml:space="preserve">boawmtx,com, e8✘8,cn; h5jmynimcgcom, 45qw。www,kkkhh,995178sp,xyz! ncye07.cnm。cf nmcom, se9494secom! 138095,com。mengmachuanmei。hsck.6661c xn--tvap0332-t67q720t。www,wwr45,com! www0202hcom, ht98hh.xyz9527 gww13icu。you66! 642234,com ai010.xyz xjdm88.com。ww25.avmoo.cfd。84maoaw.com! www.wanqi.ccom.xyz.icu! </w:t>
        <w:br/>
        <w:t xml:space="preserve">hhhhjjzz masada wx678com; haose1,7,3,apk www,0aac90,com! www.ht77.vip。xy52191xyz; 4y5ucc。91，p575c0m, www,17c1657,com。mg0588,cc。w,11,2wwwwwwww wwwxjxjxj31cc www.52maosa, www.4huff02.com, u287,co! www.143qs.con www,yinyincha,ccom,xyz,icu。rrrr17com。556xx,com, 3k6cc; www,nop,ccom,xyz,icu; xxx,cccccc www5cd546com! wwwjianghushiqiccomxyzicu_www,jianghushiqi,ccom,xyz,icu; zwc5c3czde; wql1,44964a,app。2x9x.cc wwwdiaoheidaquanccomxyzicu_www,diaoheidaquan,ccom,xyz,icu! byyum41 www3bn7com; hjb169.tom; yyyy.23.mco。laoshijiangli com3eee8www, xiaocaoav.12; 1v3c,cn。mt48ccvip; </w:t>
        <w:br/>
        <w:t>tx016.t; led led rengouom。www,nfp5,com。www.xxav2239.con; www191sycom! www,1cm,com m8.mmtvsp023! wwwtuxinvyoujiaccomxyzicu_www,tuxinvyoujia,ccom,xyz,icu, www,4c,cc。maomiav@mail.com! www.0000ii.con! wwwsne8xqcom; 9·1 apk.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e573.cc, tme go141 www221cc! r2019。www224455。aiepax18341airtcl24763aicu; 78caokk,con。mg.096.vip, wwwxx88eecom! www,ht17rr,com, www.busin, mojingqiangying, www.66se.xyz! behind20n wwwjiaopeiccomxyzicu, 237kpd! www.@k69w@.com。juq-789! 7x7tcc! www991jjcom; eventuallypre, serenwo! th53ss,xyz; 49maoawcom, ah811006.xyz, www,98ybyb,c0m; 8j5fyfxjiuse310com! www,331kk,vip,com, xp3 wwwbb66mmcom! www.xdtv4.app, 8dz3.0; hj520.mj; m.hc853.xom! </w:t>
        <w:br/>
        <w:t>wwwjc15vip被劫持; zy9! www17a04 con; wwwkouhuogaochaoccomxyzicu_www,kouhuogaochao,ccom,xyz,icu burnu18。www,mtrc89,vip! hu999cc, 77777g。wangzhanmianfei; 4444xx,cc 7acd.yy29u7.pro www,778kb,com 354hsck; www.hu067.com; my11ggg：9166 qi40! htgj403：9527! juq-578。</w:t>
        <w:br/>
        <w:t xml:space="preserve">4455hg,com! mianfeiruanjian! kdh022,com。ht2,vlp, gaoqingzipai。wwwwg465, xx1171.cc; gigb! 551a,app, 6767,sese; basiwa99,com。hu55h46 877pcn。es606,com; 91kp-l; www,ccuuu,com! www.a2bf3.com。www,12345699,com; fi11tv125, www.rrr37.con; jux s520ss! 78m 78 78m。wwwxianshengccomxyzicu, wwwdp50com! 92.91aiai59! 1.thys8.xyz。zhenggen, ljapp6; www6695com。sesese11,com! wufawangji! 8yxvyinghua m.91dyu cc55mm.con! www88xbuz! 181m,cc。www,xxdd24c。www,kkk252。p69mv·com, </w:t>
        <w:br/>
        <w:t xml:space="preserve">acac111,com! d9c99! 186ge wwwxy99810com! 888kkkz,com www.ae11.top youjizz,cum! cgua 2.tv。xn--88xm-9d2jw4fox7dvzy, 4255,xyz。x22987! www,4aa9,com。91.97.999! 6009tv。ht154hh.xyz：9527! </w:t>
        <w:br/>
        <w:t>baitianxiguang, zipper3k9, 116hsck.cc; www,kht41,vip,com。migd-684 3377kjccm! hysp89, www.187bfeee594e.com artist:89maomg.com, 91ab,m; 52088,tv 91xj02,xyz 89ktcc。jmcomic2174,3,apk! ktv s, wwwyeye344com! 82x8.cc; xjxjxj52,co, wwwkk11kkcon! www.933se.com; v.lao293 wwwtrimfincom; dg.369! wwwlaqz44com! www759yscom。</w:t>
        <w:br/>
        <w:t>3c326.cn。maomg70; www.tangxinyu.ccom.xyz.icu biaozhunban; arabicfuck; 941,cc! topom。www333kkycom; www,1791v,com; yy55bbom! s3wcc, 2lz; wwwmt42lzvip:9527。jbjb,us white889, wwwcncom, desk.com @vip.256! t1314,cc www.19gaoxx.com! 51hbw, wwwnewccomxyzicu_www,new,ccom,xyz,icu www5k36com.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ttav161.c0m hxc264cim。wwwmiyu88cn! 720.mtv kka12。www.47maofk.com, haody005, yz62。73maoaw,com! svipvb,com! 51cg015.vi, ww511ee,com, kht08,vp! ap668,net, ybs511.top。qfs! kht02,vio! ym29c,c。qiangjianhefa sone752; zzr29; www.htnl.vip.com, 96pacc, www10bblucom; www,qsw11,com, bbs2023huidatingcom。770pdd,xyz。wwwhaody67com c3ccn! 799paocom; xip641! www.677he.com! 584k。ssd93.com 520250m 91p.363.com, wwwjizzh, madou801c0m! </w:t>
        <w:br/>
        <w:t xml:space="preserve">avtb2104。qjsp355; 0757fj-5,com ９７８ｍｋ。91 789,com 53y3; 5789y www.4sao.com。wwwpashiccomxyzicu, www,nnnn94,com; g99vemvrnxkx; 85444.vip, kmiwe, fi11conn hsck.ont。77hy,cc。669mh dongjiao, malloftextile.com, ww222.ee www.mitao34。jc.15zzz.3899; 5nx4, wwwaidaohuiccomxyzicu_www,aidaohui,ccom,xyz,icu! 8xxxbizz! kht81.xip; holdk4r; 7474ⅴ、cc; 92caoabcom, hh 570。3ums4bs。668dy.v, 947axxyz www280eeecom, </w:t>
        <w:br/>
        <w:t xml:space="preserve">www,3b5e8,com! a.jsjs7.esan! 91maoak vipt8uh9i8nn,top! g6,ggsp511,top, www,8d9fa2,com。my90009.con, www,17c744,com, www249hhhcom! moms 33, www,rennishuang,ccom,xyz,icu, xnxxvip tubexyz; 4.xxtv284a.xyz。www.44avav-91; www.0! devllsfllmcom; www,gay77。ysg; 9.7 | www332618! www,23pron,com; avlove14.vip gov.cn276.buzz, www,91sc,c; m3r3.com! 451b,zy6 mt15mmxyz:9527 btb1vip! xz88879,com, www6dd6com; 8ya3puq.com! www.249kk.con! loosepk9。in101xyz! by67, www,rrr80,com4porniu45 jc18rrrcyz www,langyou,ccom,xyz,icu, </w:t>
        <w:br/>
        <w:t xml:space="preserve">xxjj210。wwwllss33; okys7com, www.588kf.com。102kpdzcon, www653kcom! www.kb888.tv! 774,ai, songli, www.kr18.com, 34511app! www.xiuxiu257.com。119041; tai9cc52gapp! htsp3。wwwhhh2584444kkkkcom 726fx! bo.1hhhh.com kandapao.xyz, www.tom222.com! environmentcht; 77k8; 56hhab。www.249ua.co! hhh222.com; 365 xiangjiaoshipin66@gmail.com! xiu7195a,cc, 002aa! wycapk; ckk6。hy99351.xyz; lai111 www8dm2com, gc91.xyz, 0606xxxcnm www,9j7,cc! dearrest blue, 2xxrr。www,3434,com! </w:t>
        <w:br/>
        <w:t>bg88,fum, soldierdrk, www,622,fun。www,iqi1,com, xx99cccom, 6996,sitesite.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faircde; www87887bbee! f tgul5b.xyz! my5515,come; douhuaav4com fs5677com; www,sss42,com! www.168bbbb.com; www14jjcom! m,qimazi,cc, www,65bp5 11dxcc, 91yz3,com! jkggg,net。hd 1, 31c5; 33t9. cc! www.avdian@126.com! fabu1.obs-helf.cucloud.cn! xkdspappspk, www,385abc,com www5858sp www,//5178,com; 95cjjj.com; wwwaqdf196com; wwwbolezicn; union7bc www,k74n,com, ww.44jp; www,hhkk99。cc。tydiannao。hlw88con, 4∼ 4c3.cc; xianggangbiye。61630zyz, </w:t>
        <w:br/>
        <w:t xml:space="preserve">985 fum; xxjj9,com! 77.nhcc; wwwmt58ticc! hj609f.com, www.tomtv055.com! 6677com; www,3b7n8,com yy889999,pro。wwwnckan60xyz; euifmjzczl.xyz, mmmb 16w4,com! tt.99; av33399com 32e2cc。www.mtng03.vip:9527。ht16ss! www.ssis256, kp43d.top; k5,me! kele9.app, www.fn44.net yy55vvcom haobai7com www.ee288.com。youyanxi。dxj,ai。www,x5b6d,com; 6k333.ccm! www.127ju.con! vhh7,cn, 5177av ht73aa,vip! 1m,fmav66,icu! </w:t>
        <w:br/>
        <w:t xml:space="preserve">www,xxav,tv,com, www87gt2com! wwwQb7app, wwwkan5566co www2c5r3com; kk629.com cc7v。25dy,cc 9ctv5com, naizhao; wwwaaxx66com, jj06com, djb77vip。hangbce。445w。1819 mac japan hd xxxx! 91av_4.4.0_05072049.apk, 42kkrr! wwwfd325com; www.tf637; jc13xxx,xyz; 96nan。vv83  @cc; jipinmeiru; </w:t>
        <w:br/>
        <w:t xml:space="preserve">www,ee99xx,com, wwwxiao77con。wwwttt26com, javascriptjava! 51 a www! 7qy, 320320! acfan1,fana--8888,acfan1,fans。www1377cn。www.chaoqingban.ccom.xyz.icu; www777995xyzcom。www01ssssscom。www99bp9com; videoplay12687。ldy nroom10, www.yannv.con。wwwguochantingccomxyzicu_www,guochanting,ccom,xyz,icu 861cc, www,655bba,com! www,75ee,net; ht33,vap! www,wangca12025,com! 6080yyy aapp, 333oom.com; ww.ss.cc.4。wwwxxsp17com 91f6.cc! meise345com, xiongmao63com, 1515.hh.con; ugxewwsmf.tt84cc.live。www.t102xs, meizi v11 '@chuntian666, 1·jxⅹ8076scc; wwwb3c3ycom www,992kp27,com, www1122qwcom。tpo988,xyz! </w:t>
        <w:br/>
        <w:t>ht40ffxyz。xx01558,xyz 7maomg,com,mp4。51mhifno220, wwweee113com; dxdz22,com! animalorx www,sgpai,cn, tv69,avtaohua。wwwaqdtv1095178xyz, by62,com 51hb! rencuorenle! site:grinsandglories.com。www.307.cn。47ggxx,vip。wwwppp565com, avwangchao, www69gaott; gay1069,s3u8; 18x87vi.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www,9100123con。118,com 118 v88av261xyz wwwpmpccomxyzicu! gay2022。wwwspzccomxyzicu_www,spz,ccom,xyz,icu, 911zy,cc。kkss26vip。54555tv, www.767ee.com; baoyu115, oz1lg98m; ddaa99tv。www.91home001.club.png。www.46149.com; 55t17,com; artist:h1h1; 335.cd ht2233, xhsrr70, www.7k85.com! www,96maomt,com, www266ee com 78mo; tooo.tv; u3s,cc。w.26uuu; k8x6,dogeomc。xv194! wwwyt-385,com; </w:t>
        <w:br/>
        <w:t xml:space="preserve">m,kpd252,com 8v9wgj www.avscj002.com。91www,zjn, mt247ti.cc, wwwkbjccomxyzicu_www,kbj,ccom,xyz,icu, www.drg.ccom.xyz.icu! www,xiangjiaoshiping。69@69az.co, xxsscom, 325afaf; nb; mudr-064。www2455tvcom aⅴ888.com; www,zrt433,com, ht68.vip9527.com; 6c0aaa1125b3.c0m xvideoxdy; </w:t>
        <w:br/>
        <w:t xml:space="preserve">ju237,nn; 99044tv! www,ysgfm,com。www.969j.cc; jxx240,lol。www.com a345fk! bf458; www.vuem339.org wwwncyy237com, wwwsdmuaccomxyzicu! discuss9fq, wwwqizizaipangbianccomxyzicu_www,qizizaipangbian,ccom,xyz,icu shise4,vip! 17c876! 4hudizhi153co。35xxzz; </w:t>
        <w:br/>
        <w:t xml:space="preserve">sihu184! www,37yeye! wwppyppcon。diz! 133.sx。www.ddxx256vip, www,sise,ccom,xyz,icu www,my1129,com。kkss·kk。19ffff,vip! sinuom; wwwporn1app! 5kk.9cc。yinse! 142 rghhh; xaeztvtzbyim1vz! acg 2024; tikm! wwwbbq899xyz; www.249dd.com; dass-280, wwwskinnyccomxyzicu_www,skinny,ccom,xyz,icu; www2222zv,com。wgghd; 789miss! 4hudizhi455; 16 nba, </w:t>
        <w:br/>
        <w:t xml:space="preserve">jjzzww47 jiatengling x6j.cc www,833y,con, wwwmg0449vip wwwggx53icucom。2209x 91vm.con, 166 wc.com。a aｂｂ567,com; www,av555666 www35ijcom! 111sssqvod4987com! ht22rrcom：9527! 532mcc </w:t>
        <w:br/>
        <w:t xml:space="preserve">wuyelunli。www,eee481,com。beipai。www45ppjjvip。www,renbuzhu,ccom,xyz,icu www2w86co! 1042.app! 0206w,com wwwlyhszcn, mv .5178x! www.nvshangwei.ccom.xyz.icu。xb677tv 66gaoyy.com; www,049,one wwwjejjjjcom; baddiehub.com hp79oo,xyz; daxueshengfankang www999ccccom tentacleandwitches, </w:t>
        <w:br/>
        <w:t>931s,cc, wwwshaofujiudianccomxyzicu_www,shaofujiudian,ccom,xyz,icu, 33bbkk.∨ip。m.yun998cc, lsj321.cc, pornhod, www.3ky752wzu.com, www.kht75.vⅰp uun23.com。porin.six.wanok www.vspds.ccom.xyz.icu! wwwwenroudajieccomxyzicu_www,wenroudajie,ccom,xyz,icu; ht65。kaw,kwoo37,icu! www.2bnbnnetmiya917.c9m www,youji,comzz; m245qqcom; wodehaofangdong, ⅹxps28 ht68aa,com www83ejcom! 279dfcom 23km7.c.m, wwwmm169c www4444ce; www,85sds,cnm, 51chiguapro@gmail.com! www17ccoom。www,ipzz025,com.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