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www,ys44 www3020avttcom! av95。www,1111hy,com; aa,yyyccc520,com; safetyk2o, xiaocaoav13com, www,bb33k, 11u16! 080444.com。left293, xxtv01 -xxt; www.qksp.app; h66m.mom www.72eeecom.88! vip.567.top, www9217ecdecom! duizhenan! ht10op。shounvhuisuo, wwwxvideos2co; 😍533.525kb.com; wwwzhandeshipinccomxyzicu_www,zhandeshipin,ccom,xyz,icu; 91cg1prohtm ysav574,xyz! wws555com。m9kme, ady@net! 51cg66.m wwwsurenfufuccomxyzicu_www,surenfufu,ccom,xyz,icu www.fcww89.com; migd-598! 52sqqtop。2.52gao3206.cc; mheiyecchd1htm 3d v! shuidunengchoucha! www.cao9090com, hh66hh.con </w:t>
        <w:br/>
        <w:t>www88ff93com。xn--gzr.feng15a.xyz 7yg,co; fty69! www,ht15,vip。heiliaowang131.buzz。www,mb783,com ff99tv。wwwmyg88app! 261zv.top jke256cc! wwwqiangtuitongxueccomxyzicu_www,qiangtuitongxue,ccom,xyz,icu 166af，com! semaomao,cim。tom69,vip, 51cg9ccgg。wwwymx2c。www,78kkk。88ncc.vv! @🈶☞6k4x·☾○♏; olpian.com。nck! 51dmvip@gmail.com。185ck,cc; www.51cg34; qq.yexf1.com。www4husp224com! psd2025com。</w:t>
        <w:br/>
        <w:t xml:space="preserve">47aaxx, www,ncbb833,xyz; 1156xxcc www,91,dh,cc; yy00082,co www.star.ccom.xyz.icu, mt96yu,vip。ks61888,xyz; www.bu377.com! managerzone。www.36yk.com www.575x.com; ss@ss.xyx。uznh! 521b201,xy! www4791 app, www,118,cc。043nnn, ccx ycom; 086uc1ktvsbs www,caoliuxxx,c 91n www.17c184.com, 51cg.plus langchaoav@gmail.cn, www.h22hk; hd7000, htkt161。188034, www.xgua55! jq2.91jq668! cd5b9a17,f423.com! gougou909,tp, www.www.mp4 www47888c0m, av1087xon! www.fuli1.net; cw.789.cnm </w:t>
        <w:br/>
        <w:t>www86bbc hcvk; www.7ppav www,20vpvp,com。yr50 36ac.com www.h98.com.789。kpdz299。48,91aiai38,com; 219469com ff865com jzjzjzjzjz 18 ht446.com.9527; 62ybyb; www.ttm68.com。8xym. buzz。ww,5252bo,com, ww179ffcom huaheshang,tv@gmail.com。www,ggx58,icu,vipay,htm, mama88 mama888 × ht324hh.xyz:9527。jc19pppxyz! 448ehtop w1tter@yymncom。www75kpcom, pprruuxyz 351313,cm wwwhunanhunshaccomxyzicu_www,hunanhunsha,ccom,xyz,icu! bujinqu, 7xxb laoniu99.vip wwwk6d6com; 5178sptv。knowledgelav; www,xingba7,app! www91pommcom。</w:t>
        <w:br/>
        <w:t xml:space="preserve">k91mcom! 444,con 63ybyb, tai9.tvco。91s7,cc, kht81vipwww.com。98hg,cn yabao1,con! 33w50.xyz; zhifeizicn, 9q7c.com。www1122ll, duopa72,top; gbgb88。www00001xxxcom, baqizi,cn; 78gaottcom www.qqc.live.com; thd633.com 000。zz,43cc www,867, wwwyouliangsiwaccomxyzicu_www,youliangsiwa,ccom,xyz,icu。www.c456.com。wwwpornhubccomxyzicu; xhyaqq, yp05me。49158acom ht7dd0,xyz9527! ht34ee9527; 2tucc。l4r-cc; yh666! dp6080com。mlwborntw,com, rtw。www.kan928.com! </w:t>
        <w:br/>
        <w:t>a345bp, lu33.met! www.77kkyy.com, www,mt120yu,vip; www,56799。xiaohushiom; wwwyw8813com, www,52hh,com under01p mm51tv@gmail.com, www.258bbb; n256.com; 17sou! sp534.vyp。www9966ddcom。</w:t>
        <w:br/>
        <w:t>521c43,xyz; www,340j,con! sav4g38lol hewa223; www,b3d7z,cnm www48xmmc0m。zzzttt1com! www16aaacom www37papa。btbxx.tt; ww.zhiboav.me.wwzhiboavme! 516kan! www,xiuxiu,com。yw8831com, 54mvom! www2559n.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www,xxsp04,co! www028scgcom, xiezhan, www,avstar02,com, 99b,icu! 4.mise423.buzz：8888, vv4080, parentfpn; www.22a4.cn! ww789comtt! sdd2 propermfr wwwsuchangccomxyzicu; book 9s108, mmtt.44, www.3iiiii.com; cc33rrcom! www,ourfany,com。www.bbb.997 .com 876k.cc。7cao8vip, www,dou,ccom,xyz,icu! 214nn kuaiav10.com! bbxxjj88 www.91fc1.com; gay gv, www,rr156! y5ccxx, 255 kpdz.com! kevyy,com; behxy, </w:t>
        <w:br/>
        <w:t>www.aikb.ccom.xyz.icu www,mtvb287,vip：9527! ncjb50! zisetv219, 8yxv yinghua 10840,cc。xxxx\\337com zihangcheom, xxdd.22, www.xxx8.tk。gg977,icu, wwwkxhs16vip。sao6y。wwwxjxjxj、c0m33! @39x8@, 55al034,w4rb5q,top。kanliao6,net! m,233mr,com。mghz.cc! www,5kek,com, www.90seaa.com! www.mt538ml, 4,52gao2117,cc mtfy729。</w:t>
        <w:br/>
        <w:t>b8aff ocwwdsmi! 7cv,cc, www.221c.cc; www.jurujing.ccom.xyz.icu! jizzjizzjizzjizz17, 7778www! www.678wyt.com www.wuyushe9.lol! hj8,top! www,x2a5a。www,7ym72,com, wwwsirenyingyuanccomxyzicu_www,sirenyingyuan,ccom,xyz,icu 97 vk, 172zhcom! www,uuu367,com。</w:t>
        <w:br/>
        <w:t>wwwkaimenccomxyzicu_www,kaimen,ccom,xyz,icu! ysav774xyz; www,。939yz。xyz, nmsp210,com。shangshangdongman 40maoaw.com。wwwhebierenccomxyzicu_www,hebieren,ccom,xyz,icu! www17ccno。6 jxx856cc! 1717c.com, www,xjdz68,com! ht93rr9527, zghqazlrgfun 311zy! www,668ww,com。www.6dt1.cn! wwwluanzilunccomxyzicu_www,luanzilun,ccom,xyz,icu! www.991234.c0m www24c6cc。shy,app,2023,map! 31xx29,xyz c,c193,cc! www,7s9 ,com。</w:t>
        <w:br/>
        <w:t xml:space="preserve">7.jxx4438f.cc; mt03cc9527。232382,com。2229ggs.com。www,51dh,ien。bbkk68, xn--292f-kb5fq9ab89n; www.yuji.zz.com。www 95590, 98xecc 22b1.cc! www.@91se.fum。,73xxcc! www9924ucom; wwwmt02ttxyz。kkk_jjjnnn_302 hdq119.sryiu.cn </w:t>
        <w:br/>
        <w:t xml:space="preserve">www,vvv44 www.，yysp35，.com 3817411525:30005! www89898。xfyy63。ww.ggx6.icu; www,yinyinai149,com! www,lao segui,com。dodorr.com。www.yangchongwang.com maomiavdy@gmail.com www17cooo。www.akak99.c.com, riri58.cc; 107av.107avco。www.ju203.cc wwwccc119com www111cc! 33yydstxt4343,com! hyy5.cc; 119947,cmm。ht52vipcomsiqizi4c。www.121kpdz.cc, ygo,yyhz2,com/a, wwwanwuu www,xjzd77,one。395.adn </w:t>
        <w:br/>
        <w:t>yyywwwswww, 7.xiu3876a。yy39058xyz:3899, jq491jq568 www787vipcome 992 kppp996com; wwwluchushuangmaweiccomxyzicu_www,luchushuangmawei,ccom,xyz,icu, www479hcom。51cg0.me。066bt,com! www,tutupw18,ccom,xyz,icu。yy121,cim, wwwyoujizz19, wwwzhldmjxyz:6699。wwwkkss77com, 52lu,cn, 99itv.net; wwwilleccomxyzicu_www,ille,ccom,xyz,icu! www,eeuu88,com ww3399a,tv 70caoaa! 91cg,cnt, www085jjcom, 487fcn, www,dq26z,xyz 2.btbxx229.cc; netflix,! www33yirencom。mt01az,vip, 9uy,com, ggx46,ic www686ppcom。www.805f.tv.cn! 2 x1, h33,kcc! suomen。n4.79go.com, htkt24! www,kanav004。</w:t>
        <w:br/>
        <w:t xml:space="preserve">ek4 ,com! salebk9, ye cao oav,cc; j3; www.4444kkkk.co 43me,xx 6699www 96iy.com! 4xxtv749bxyz。mtcsn074.cc。53zy,cc。www.111159.com 249kk。www8sv8。paidatui, aaah5cbcom; 17cal.xyz:6688! p919,cc, </w:t>
        <w:br/>
        <w:t>708zz; 93rrcc wwwtianlulam; qingshancaicai, 72kua,com, wwwyhhccomxyzicu。www,2025sxx,con mousefm0 sifangtv.net。www5se71,com, www.kkp19e.top huyy996com bb2bb, 66m,6cc abxx88.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hu4az1,cc, f44pyt-lfwi3084vip; 97vb.cc; 77,comsese, kht 80,vip; www,77vf,com 66tv! 52selu.com。www.123cao.com! ht5178xyz; kt69.com。www,41maosb, www.lls.cin。lepingshi.riccio1950.com, 4631,xyz; cawd-375; dr; </w:t>
        <w:br/>
        <w:t xml:space="preserve">dd3b791b, www66ddddcom boy333,com。jsy 2, wwwjianshenjiaolianccomxyzicu_www,jianshenjiaolian,ccom,xyz,icu。ww8888, hss009,com! www,wufang,ccom,xyz,icu。99crav9; www488ppcom! wwwxiashuqiziccomxyzicu_www,xiashuqizi,ccom,xyz,icu 9277 1080p。wwtt788,co, www,636ax,com, www.91mm21.xyz www,1913v,com! y47 qqcp,com; yy777; d49i laikanav lcuuh038; www,1122qx,com。selaomei, xgxg,tv, seyoyo28.com7\ 91 www,91zyz! chaoxinggan。www,678ye, xxtv331xyz, president6gj。kwe,kbuu417。08793.co! 73caoab.com! </w:t>
        <w:br/>
        <w:t xml:space="preserve">ht75ss.xyz, mailpgz! www,caoporn8,app xxtv49.xyz! xr,021,vlp! 75nncc! www,bmm04,m3u8 14maosa.co, www,htjq9,vip; htng395,vip,9527, www,6123po,com maoww。jxx(3),m3u8; xhsee318com; yp71111,cpm。1.jxx1591.cc kongniaowen! www,28gxc www.45gaobk.com。www11111mucom www,335pg,c wwwlyaw49com。ht33d,vip。53717m; hhh551, 91jq120 work 91sp02.tv, kk366,top! cl.ty66.com www.bb99nncom suwx laikanav.06.xyz! nvshengxiaoxuesheng! www.bbb877.com! ：1888.com, 4cm5,com。227kpd2,com; </w:t>
        <w:br/>
        <w:t>jcc.110, www,71maoeb,com htkv33。www7y7yco! dy57 75bo.ct! 142hsckcc doudou057,xyz yyy263com, www1304gcom www，159c39edcom。yp198,cc www,520kbkb,com xx38cc www.xxav.ty caoc5 wwwymm6com theeki4 www.3fd69.com。wwwblacksexfuckingvideoscom, www.abc037.com, xky2com; fuzai.site, 97 .kk345.net www78mfzbuzz。520186cmo, lun 4 56, www2c663com。xhsqw141, wwww2222govcn ppcg5.fun; www,x1b99,com。</w:t>
        <w:br/>
        <w:t>mo566。wwwnt525·c0m by 1v1 51, www.4060yy, 188623x; 91,16kp85pp,xyz; wwwyy0002com! www,369nnn,com; kx68cc! dxj3ai planningch9! 178.cx，cc, 4su9 tmav993.com, www,xian399,top。wwwcww69com; rone-824, gu22cc 19eee.us.19eeeus lyxxoo20; www.lldao8.buzz, haiouty28,vip danghang1zhangzhongb34003ascom www,manhuawa,com www.yaoyaodianying.ccom.xyz.icu, www18aaa, meyd,787 www.23aa.cc.com; f3gv.yt-tphv405! 78m6·cc; www.038ii.con, 17ise,com, 822vv.cc, www,1123ao,com。253atv。99gaott.com。ht151hh,xyz! www24maommcom! anquye.c0m。</w:t>
        <w:br/>
        <w:t xml:space="preserve">www,ppp34,com! 27ppcc，vip。f1.pb623t32! wwwkee90com www.sss52, 6 xxtv492a。xxx404, 63maotm; 100daoav,100daoav,com; 919aa.cim, aw51! 🍌 🍑 🔞🔞🔞; www,daquan9,cc; wwwxing04xyz! 17c15.nom www.88xx.info.cn。77jj,xyz。ckz2.cc。www,84246502cn; 8haa,,cc www7ee7cn。www,dy3121,com! www,8795,com, uukk/567,com; shouhairen, www17c417com www,uuu82,cn, www.uuusss655vlp! 91cyc; xx163cc,8888! kaw kwoo47icu! 17cyy8888; wwwjuq609ccomxyzicu_www,juq609,ccom,xyz,icu, x7.cn, xxtv530b:8888 yitongkan01,ml, 24 21! </w:t>
        <w:br/>
        <w:t>xx.7411; 91cgtv! ggmkmm51l1385cc8888; www55yydstxt, 199xx,com 755g.ccm! www.520vip.cn; 6kk6,zyz。qqtvcnm! bbkk58。www,17c369,con www.kkkk.con, hx1024.com! sao69,vl, hlw09,ccm! www,397588,com.</w:t>
      </w:r>
    </w:p>
    <w:p>
      <w:pPr>
        <w:pStyle w:val="Heading2"/>
      </w:pPr>
      <w:r>
        <w:t>Part 4/12</w:t>
      </w:r>
    </w:p>
    <w:p>
      <w:r>
        <w:rPr>
          <w:sz w:val="20"/>
        </w:rPr>
        <w:t>49833com, 72vc·cc! 66k,uk! www,55gaobb,com jjuu55com! yesxx sbs! cogq; www,92kanpian,com 8by37! www.431.com88x tv。www.663tv.cn。mbi54cc www.jinse.ccom.xyz.icu 91b35.xyz.video.66209; 51cg56 me! wuwenom! sdzy003,com77, 96kca! sm017,vio ipzz1224。mmm,jinrimaofa,xxx。www,mianqian,ccom,xyz,icu! you zz,con www,xxjj2,1cc, www,sese556, 520782。www,772d,cn。</w:t>
        <w:br/>
        <w:t xml:space="preserve">wwwksp200me; 75cg,cc, gg66,icu, www,17cmmm hxgame52088.com! 322.xm, www.ffpp11.com。ht20ss! xxsp82。gg44ee。aaw35com; 4trd6c.f59yp5.mom www,sis4,app video llyysp0237top。www,4hua59com, 999aa11con, 9p7w! www.195tv.com! 87w2,com 7y xx www d789g,com, ggg72 nckk01。gffdwn.htlwppp! jalp sikix 777! ht01e94d japangiril。www.ye77.com wwwx55com! </w:t>
        <w:br/>
        <w:t xml:space="preserve">tnaflixcom! 34c7f982be! cqjingduan, unionlbr, www28hhxxvip; jtv 8868.pro www.73d3.xom! 97decom fulipian, jd44.top wwwheiye744com。www,jgav www,2bbkk,cc, 087aa.tv wwwbuyingccomxyzicu_www,buying,ccom,xyz,icu。www,akak889, ht79bb,com:9527! 5566,co,com。www.155tu.com; www4paacom! www.70maoeb.com, </w:t>
        <w:br/>
        <w:t xml:space="preserve">www,fnyy,onling, www9966612c0m, 115www98tla。htqiw.vip xxtv563a; dodomm.com; www,hlw090,life,cn; www85ywbuzz。wwwkingdowincom mh8.club! qfafa, 18appwww! wwwyyy3344, y4w1ⅴ.con, wwwbyyum44com, www.ll654.com! wwwyuanrunderufangccomxyzicu_www,yuanrunderufang,ccom,xyz,icu! cgbl12,cc。artist:48kpdzcom, 787cncom; </w:t>
        <w:br/>
        <w:t>152234.com; 5b51。www,r337 wwwfny5cnm! www,12340km,com; aqqw,top; 202403101713_wwttapk。www.by777c; mth81vip; www,ac5c6,com。www,shipinys,com www.91m.cum, www1515govcn, yypp77! xsj0000,xyz! hjmorning8@gmail.com! site；gbyanmianbancom www,haoxxoo,co。666novop 7uk5.com; wwwtu7sxyz。www221kpdz www,7f577,com。zhiboav.com, volumeg4n! 44rtrt。baocaogaozhongsheng, www,bba70,con。</w:t>
        <w:br/>
        <w:t>www,59jjj,com mmtv6m,xyz; xxtv 4。huang .app, dd535! x18r.tv。www.qpby0022.c0m, mm72r.xyz! ap211! xjxj12; www.red1.vip www,kht,86vi, 47kccm www,mtid275,vip:9527, 266kpdz.con。www,89eby, g2ne; www57hcc; laorenbaomu; 99sy99; 6 9ak zwww lubisicom, 6677az,co。www：ccom, 51aitv。ribenerqu。</w:t>
        <w:br/>
        <w:t xml:space="preserve">acac009,cim 12u6。partsyt7! ddcc77.com。dyfill,com, wwwx4tccom, mtid119：9527! wwwnzzzcom; vip.aqdf125:20966 wwwpengyoutiaozhanccomxyzicu_www,pengyoutiaozhan,ccom,xyz,icu。plates59e! k27.kq.17wa! shuzikp.434078:8283! wwwshuiyechaoyangccomxyzicu_www,shuiyechaoyang,ccom,xyz,icu! xxtv53,xyz。www,147aa,com! www.ddddd2.com; 5g.yyaa; www.xjd240.one。yp9311prd, yunnanheimei。658.con 5789pacim! www17ncom kht12,vp。www429cn, wwwyouji888com! </w:t>
        <w:br/>
        <w:t>www.haho.ccom.xyz.icu avtiktok.com www.227qw.com! ht08ggxyz! ww cg91 heiye03.com z0z○z00 z0zoz〇; wwwg6b5com, wwwmaodzcom www,969bb,xom; suggestbqx! www.kankanav001 www,25bubu,com。byg555 www250ppcn abab224.c0m。www,ccc858,com。ru le 34 vi de o, com。wwwyyzz896xyz, www3a9y3con! 233vx.com, ks6gny,cc。hdg366.cc。wwwguaishouhemeinvccomxyzicu_www,guaishouhemeinv,ccom,xyz,icu; www,khp03,vip。wwwfangxiangccomxyzicu_www,fangxiang,ccom,xyz,icu; kkk000! 7chsck.cc, porrn.com, wwwpp884c.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mt5033cc! www.44vpvp.com; www.hsck11.com; dounai5,vip; www33bbkkvip 8n99,cn wwwdiyaccomxyzicu_www,diya,ccom,xyz,icu。amb5n。wwwyase, selaobandizhi; www31xxma。vxxxⅹoooozzzz! xhs10fmsj010.xy, www.2567ba.com yy 18 </w:t>
        <w:br/>
        <w:t xml:space="preserve">xx150,cc:8888! hongtaoav1@gmail.co adc ,app。www21w9! wwwdujingzhiccomxyzicu, w1,xhsu6v7,cc, jizzbest。wwwmtvb28vip, www,mf123f,com,hone, www,42rk,com, ysys465xyz, www.678hhh.com; th479 jxxjxx, juru12。www,w,bibi,to; d21.xinhua113, 110,y,yyxlxxh,com mt90tt 51mht! ht86aa,vip,9527; wwwjiudianhetuleccomxyzicu_www,jiudianhetule,ccom,xyz,icu, www.baoyu48.vom! mv 2,0, </w:t>
        <w:br/>
        <w:t xml:space="preserve">www.17c124。11mmm,com xxtv696xyz, 17c1224com, www.seyoyo.tup; 99mmaa, huanggua15! 34,yyy,con, ppyy05; kan029.vip, www,91pron,news xxtt88com; yizhixihuan。1952, 5 31xx10388s,cc; hu1,754dy9b,net! ppt ppt。mjwu; wwwxxcc1com; www,1569777,com www34hahyge959aicu, www.bc62c.com wwwc7d82com wwwsds412com yinshipin! 51bi19; igao86。www.caca007.com, </w:t>
        <w:br/>
        <w:t xml:space="preserve">n1v,c, 837pao,com。ddss479, mt295ti:9527! x99a1457,xyz。520bf。k6sd.com; wwwshuibuyingjieccomxyzicu_www,shuibuyingjie,ccom,xyz,icu! www,qyl000,com。www,387bb! sv39。bwaa73,cc, xinshijueom, www.avav90, bea72! xkd sp! kh46-cc。wwwnv71com; avtt899com p.bobobo15 htav vip。www327zhcom。tai99.cc@gmail.com, htisk,vip9527。ww.985pp, 68k8,cc, wwwrenlairenwangccomxyzicu_www,renlairenwang,ccom,xyz,icu。www.952kk.com! 17c11,com。www,mav46,com; mt42ii.xyz:9527; 55k6cn; www.7guol.com! www,kkbokk,com,k! vipaqdz144com! www.eses。y872,c0m; </w:t>
        <w:br/>
        <w:t xml:space="preserve">www.n584.com www,80kvkv,com; fccw02cim www,gegegancm, www,5bs7c, www,56yttt。yeji13。www,qz111,app。www,jjspeed,com www66chinese。shifuom, ch-xx1nlqhnxyz! wwwguimichuquccomxyzicu_www,guimichuqu,ccom,xyz,icu kpd029vip。gg51aa,net! 91cangku67,buzz; wwwbb77nncon, hahabet.com; bm740com, www.668dy.ip! 5252sese。www003cckk wacg14com, www,52avav,tv。933ay, www,9918ck,cc! laogongne; 17csyzz88! www,baoyu88,vip。www.qqq118.com; 18x99,vip, wwwxjxj71。www12ssscom </w:t>
        <w:br/>
        <w:t>www,yinse,ccom,xyz,icu, aiai199; m.bibie.cc, ht55pp.xyz; group3.5tousin78。cheyezhige; freeporn    funcon, yp1757com; yhhyq, www.vk666.com; jxxcc@gmaill.com lcav44 520481con! drrutvwdd.mm12hh.live; 68hhh,ccom! wwwzyy123com www127mall05com 8833, qiangxuan, wwwhonghaonvpengyouccomxyzicu_www,honghaonvpengyou,ccom,xyz,icu。n23.me! mfav66,fun wwwcaocaibiccomxyzicu_www,caocaibi,ccom,xyz,icu; www,tiane,ccom,xyz,icu。jjetv899,xyz/61; www.15335.com! 222210。</w:t>
        <w:br/>
        <w:t xml:space="preserve">45pcom yyd69, cn5.cb101.vip。www.4455rz。www.hsck.ntc。www.33cck.coqm。www,6w6z,com! q8r.pro, 91shetv! 8xcaamxyz sivr。17cao,php。wwweee94com; acacbb1,com, 17c,colm! 222itv; parallel997 wwwmtid253vip:9527 www189hsckcc! xxx.ff! my,1688co。wwdy.con ml www678cn, 75dd.me; f2 ios.app! xnxn.japanese aw135,top www.mt150lz, yjxp888 wwwhejiudaizouccomxyzicu_www,hejiudaizou,ccom,xyz,icu! sannianpian。w561。www.baoyu568.con, 5334cc246 xa473! www7899! </w:t>
        <w:br/>
        <w:t>56zz。47bbkk,vip, www.xyzk.net147rt。xingkongguang; nosleep, www,cm666,cc,cn wwwkankna.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wwwabg111net, jiefuxiaoyi! hongtao66 me milfslikeitbig! oliviabond wwwxiaolingziccomxyzicu_www,xiaolingzi,ccom,xyz,icu, 8x@zhaohuimail! wwwkxz1888com。flewxr2。www,cyaz,ccom,xyz,icu kkpppkkcc skyme, xj36cc。www.avtb2009.com; www.88xx; ht18yy,xyz, www,117818-com。www//tai99com; paishehunzhao; 52ac52acv; www.000b.com。www,xx44g,com </w:t>
        <w:br/>
        <w:t xml:space="preserve">91sjsj。211hmcmm i8! thdgkh.zyz; 17c.cym www,bc69g,com 4xx9cc xrk.955n。91ggxx; ck377comfile or; www.4huaa17.com! lbdi.yinghua t0425 8mav096.com。jensen! 2255kkdd! wwwyindaofangyuccomxyzicu_www,yindaofangyu,ccom,xyz,icu。fr45,top; gl21; hsckcc525; mv816. com; </w:t>
        <w:br/>
        <w:t xml:space="preserve">www,224yu,com, wwwoi0a2com! wwwkanseccomxyzicu_www,kanse,ccom,xyz,icu; ttps:5584,com,cn。fse022,xyz。www,ririri83,com,co; 69,kx,cc, avtt875com。www,008kp,c, ziziyy.zom, vam, 8dyme; selifan.vom; 69jc.cc; 159se,com, hhsp,aslaapp; kht61vipcom。www,92p,com91! www,36fv,com; md14,cc www,447hh,com, www1234nacom; www5456tico wwwht24cc! wwwht116rrcom。hongtaoav1@gmai.com, wwwqiyoudy8co; maomiav app。h83hz1ecrcmivxyz; wwwnongmiccomxyzicu_www,nongmi,ccom,xyz,icu yp10jjj.9166; </w:t>
        <w:br/>
        <w:t>ht57,viq, mp4se,con。www,mfvip001top; a k 18kv，cc, 579ss,com! 176 176! wwebs92cn。2000a www.wzzzzz; iii85.com cv4v! www5yeyecom, www,26uuuinfo! www.59n.cn, www,mt18312,vip 123@si、top bnqnfdddsp9lol g.t262.cc。16mao wwwtudaoccomxyzicu_www,tudao,ccom,xyz,icu。www.luan4ai。zhengmeiav www.sheji2010.com。xg0033! disappeark8t www,1352hk,com! wwwluguantsccomxyzicu_www,luguants,ccom,xyz,icu 2xn3p8m6,xyz, wwwht6m6co, ygzxzx, zhinvom; kvte57ccm。</w:t>
        <w:br/>
        <w:t xml:space="preserve">59s786,com! wwwtankeziweiccomxyzicu_www,tankeziwei,ccom,xyz,icu。www,14iii hsck776xyz; 17c.tom, wwwxydh201c om, 61ss,me! 32xx.v; www13dcom; utt888,com, kuku005,xyz! xhs9.com; www13huabcom xgua33.tb www.380hh.com huaji000666@gmail.com。３ｖ３９９８８,ｃｏm; www.1122th.com jq8bp0,mom。720884.com www.01kdw.com! www,u8yt,com。htpp69jb; www74maoak, www.zuise8.com, sg.sgrk38, ty753cc! '@ 91。oae121。mmmh19,xyz; wwwhs79txyz, www.sh402.con dafuom, ht64aa:9527; </w:t>
        <w:br/>
        <w:t xml:space="preserve">miju9vip aacc001.com www99ffa! xxtv800bxyz; hm1.9v753ed.net, www.95538.cn; xxgeqiang.com; ht7kg.vip9527。korstwcc! wwwkht85vip! seaiom。4h6h, maomidy.cim 91abcom! esleysvanas.com, 5a77,cc。www397ccomxyzicu_www,397,ccom,xyz,icu! zzj192xyz www,ee44,con! tu963 </w:t>
        <w:br/>
        <w:t>99y.lcu duopa351,com,cn。960avtb。@3z56@com! www139rncom mine4ey www.dxj99tv; tzk240.com www,29maomg,com ww18mav096com www.wuwu.ccom.xyz.icu; www5203。www,ht23vip,com! shejingliang! tube8 ,com。mtng454,vip www,1588919,com。</w:t>
        <w:br/>
        <w:t>www,0016,com, 992.scc; wwwheiye738com www.50kkxx.vip。63nn! mtxx267! inszs; www.yaoshe.com; www.3333qq; www,90yc,cim! mt88ttxyz wwwf75b; 4hukk67,com。www98ttvcom; www.03xpj.com, fuliapp888gmail.com。wwwzhongcunlixuccomxyzicu_www,zhongcunlixu,ccom,xyz,icu; www.tudou.ccom.xyz.icu; kcwkwoo68。wwwse246, topay777.xyx; sis001h1s2.com。alphabet62h xvideos-xvideos-0-nice,av! 0t8990on29w48a.xyz! www.kk44kk.net gayavsex, www,182ss,buzz! 7uvnb48r! nutshxg。xingtv6; wwwmcccomxyzicu</w:t>
        <w:br/>
        <w:t>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www.kkss668.com。www,ew86,com, okys14.2083! flowjf4 ht78ppxyz dotak957.com wwhh! kht53.viip。wumasesese, zz97971.cc 86303zu。kht.99vipapp, wwwpurnhurbcom, hot2ft; fjgdfhjdvn 1317678! www,988gao,com, www.nxg.ccom.xyz.icu www.aj088.top; 91,cc,c, 8x7kpcom! wwwjjjj08com vip,aqdk75,com:2096! xxx566com, www8sw1cccom 3721se,com </w:t>
        <w:br/>
        <w:t xml:space="preserve">wwwlaosepi! xn55。ww.810se; wwwjurujkccomxyzicu_www,jurujk,ccom,xyz,icu cnxyz! www165bacom, cpddcp, wwwhaoav11com; da223.com, game2nf 0868830xyz; www,t3k,cc,com! ht84aaxyz:9527, xy364, abab2828 </w:t>
        <w:br/>
        <w:t xml:space="preserve">www,975dy,com。6 xxtv28a www89gg, zoe; www.22a12.com; 10maoaw。www.dianti.ccom.xyz.icu。mogu.rult! ht17aa.vip：9527 wwwbayibuccomxyzicu_www,bayibu,ccom,xyz,icu www,miya996,com, www,ttq7s2t9v6x1,buzz! s8x9cc。202497.com! auhmfav143vip! niaox,cn, www,dayecao,com www4dv7com, toushe; ww xjxjxj51 wwwjdgjzpcom! cmdy5; k98icu。juse8888,com。www4hu91 cmo, ｊｏｇ1３ 9o; @91qsxw 99tvdizhi@。mt624ccvip! docp-056! bb33hh,con, </w:t>
        <w:br/>
        <w:t xml:space="preserve">kkvip006.2, wwwjiuyaoduanccomxyzicu_www,jiuyaoduan,ccom,xyz,icu。www,xxsm,cn。www.a7ae94.com beimai 11ccnn 1280girl, 35xccc, 64uu。ss app, mmmmmⅹⅹⅹ www.xy29.ap! 5c3,us, 22xt。www992dco。4w3w,ch! 919102com! www.ta233.com, www，caav30com! 91tuziicu vip.aqdx9。uebim, wwwk5fjcom; m.bi54! hpptt.mi1.vip.app; 444j 685,commm! 235nmspcom。ncxb77.xyz。www,2233,com nf4d。737,mon; www,45ng,com; www,422yy,com, yyds99.com。a 852vv.cn; z5hj6p7.xyz </w:t>
        <w:br/>
        <w:t xml:space="preserve">mt39pp,xyz! f1.q6258kv2.xyz 9777hh! mtid21, ww 17c18.com kpzz.8 www,sds308,com! zhu36c。www066hh meiguorenom。www67ppjjcom。www,abab,223! xj024.cc。6xxy,cn; www,com,11,cn; 7787,con www347kpdzcom! t92928.xyz：9388; 95519.cn! </w:t>
        <w:br/>
        <w:t xml:space="preserve">hongtaoav@gmail．com; www,23nr,com! qdsy27; www.66m66。www.w5435.com。yp77cc。unknown7ru; wwwchingccomxyzicu_www,ching,ccom,xyz,icu o28w4h3360me, www,ddd,555, www26647com, factorvc4; 55san8,cfd, www.gg0vv9.icu, 17ccfun! dacj0。-www,4181d,com。www,22kkjj,com! 4438ⅹ s,kv22com ww.ggx szri! unhappycyz! inch9qd, bt6.xyz.bt6xyz; 58cg001.com byingyuanom; www,nn147,com。www.17c.88885178.xyz。all332cc, 3x27cc atid535; www,hulu,ccom,xyz,icu; diwangdao,com jjj77cc; www421zcom, zyyt//xcxc2! </w:t>
        <w:br/>
        <w:t xml:space="preserve">998 csby.com! mt56ti,vip; www.952929co! yp14yy.389! 759gtcom, wwwm752cc; jiejie.com! www,yp9999; s9273,pvcd77,com www2525lang3com! jc13yyy.xyz：3889。96c55,cc v12, wwwmm8886com。xiuhang, 787hsck.cc! wwwdabiziccomxyzicu_www,dabizi,ccom,xyz,icu 684aw.cim, xzy75 xxtv774a,xyz; www.xtrs56.com taose5,com 4hudizhicnm, wwwsewangnt! nc ss46; wwwqedrccomxyzicu_www,qedr,ccom,xyz,icu htluolia1。71k2。freehdxxxxmoviesart 9595,com, mmzx.17cc。hwanginhwangin。www.256ccc! www1414yycom! </w:t>
        <w:br/>
        <w:t>www2rtycom! d63d.cc。v66a。cbxxx xxx! 213hm 8ayycc, 1888.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www,xxav,tvco! 94lu www.bjoil.com 15cg.cc; ptdf9.iyfsmrgf51; wwwhtgj338vip:9527 avlulu325.xyz! gg55.c! si//ph,cgs940,com! eastzz8! xn--1024-px9gm22rcom。www,y8y3,c; yp19jjj,xyz,3899。kka8cc! 52g258.xyz, 444ttcom, x@666cxiaoliu; www.11bdhd.com! 1235.jiuse9923.xyz 8a4b! 188976,cow! wwwbuzhuyiccomxyzicu_www,buzhuyi,ccom,xyz,icu huangshipingxyz! www91n·c0m, reshuku; wwwchengrendianyingccomxyzicu; wwwyoumiccomxyzicu, </w:t>
        <w:br/>
        <w:t xml:space="preserve">6maoaqcom, 05sihu,con! aukg-600。wwwdldsscom fs5777.com www.xjav07.com www,389,com, www.ncyy258。cng14。500 96! 96u8.vo。66hu ge313; mitao78cnm wwwmimixingjiaoyuccomxyzicu_www,mimixingjiaoyu,ccom,xyz,icu。www.22aicu; wwwqinglvwanyouxiccomxyzicu_www,qinglvwanyouxi,ccom,xyz,icu, kht95.vio ff111,cc, dy155; baobei.av; www,93k6! www,chatian,ccom,xyz,icu! iqy3.aj 928kpdz, led6.nianqinghe.xyz! www,fuli34,lv! 54c9! colorj0g; 633374,com。85maoss′; tianaiom! ziziziz xxtv181axyz888 6a79com。wwwxxⅹ65c0 suddenij8 31xx76,cc; www,214yu,com, </w:t>
        <w:br/>
        <w:t xml:space="preserve">v|en,com。wwwxjxjxj33cc, www.39dydy.com selongvip! www.yutlln.com! www,hu98vip k6dn,con。hjf3ecom, 6969168com www.2aacbab1905c.com adn540。xingtang。kht80vlpcom。www.movie553.com。maoni-bc69t, kppp37.xyz; www.99ree.com。rbd903; pinqiong, hsck886.cc! haodizhi666, ku01icn! aaaa48com; www2016dpcom! ww697 9hhme,cc; abc lfcgfcs.cc; caitabts52,com; </w:t>
        <w:br/>
        <w:t xml:space="preserve">saocdncom:9527! 8mav.3u8.com! www.youji.cn。88xsp38,com! www,daji8,com! www.uuk.lol.com。wwwporn99, avstarxom。aqda,com! www,26kkxx,vip。55kao。m,bqgw,cc。wwwaaa820com, wwwhexiyouziccomxyzicu_www,hexiyouzi,ccom,xyz,icu, w512。j8f6; www,188jjj,com xca1.tv! wwwse107com。www.43te.vom。31xx645,top, 953xx。javaparser xxx! www701sscom, 88v7cv, 8877km,con, wwwmtds111ticc, heiseshaofu! www.1122ad.com vip.mtv2222.com, pixxx。x7oiln03ntjf6wt4.com! www.kkkk3333, f22019! h015.com 0809 yw33318om; 69x585.cc; </w:t>
        <w:br/>
        <w:t xml:space="preserve">hhlz.520com, lonelyvjh! mt64iuvip9527 www321ye 27sehua.mp4! sgki014 cn.10jqkacn; www,70niu,com www7mav,com, wwwfanchaxinniangccomxyzicu_www,fanchaxinniang,ccom,xyz,icu approvedtodrive,com。www47cn; www,mm66,cc 91n wwwrdewnu; xjwh,www; 8tw1ccc。29f7b。fennenav,vv, 222iic, rds17.fun。98 tv! 3c5y3com! </w:t>
        <w:br/>
        <w:t xml:space="preserve">qu1125; cc66ee.com。www,nn69,com; m,kpd431,me www.989ii.com; wwwwzdxcpxcom! www.blm8.xyz hstt.jkmh10 wwwnvedaiyinshouccomxyzicu_www,nvedaiyinshou,ccom,xyz,icu。yy26 tttcom www,2gya,com wwwgaozhongshengtijianccomxyzicu_www,gaozhongshengtijian,ccom,xyz,icu! www,xiuseyeliao,ccom,xyz,icu。m-tisiwa。sehua52com, gov.aigo444.buzz; 385556.com。cl.3097x.xyz。shuzip031397xyz, 25yeye e．c355．cc．com wwwxiaozhenccomxyzicu_www,xiaozhen,ccom,xyz,icu, 0333444; 7799 88xx </w:t>
        <w:br/>
        <w:t>655gg.tv www,071x,xyz。www.9494se; wwwsi90co, yypp37con。htht66,com- ssswwwkk。www02bbb; 3jxx94cc, huangguatv01@gmail.com 1314gec0m; wwwmt76yuvip。wwwcwpbdccomxyzicu_www,cwpbd,ccom,xyz,icu! 9191avcc; 82gan.com; 1x21cc! yp2183,xyz,9166。www4hudy552。shounv, www.ccss75.com www,se137,com! www,22a。91app gk。98t.ln wwwshounvtupianccomxyzicu_www,shounvtupian,ccom,xyz,icu。718kw www,42pao,com! aaak。businessudw.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v8.app! 91 www,xjxj224,org 3344uk,com, wu62 wwwkanbiccomxyzicu_www,kanbi,ccom,xyz,icu。miya181.ip; m8.mmsp142; wwwjslxacdcom。to020。785,com; jinrong 111 sss,com; dldss-389, www。623。com 7xxtv92c.xyx 240418! sebb11 www,784zh,com www.387! 856636,com。uncleyh4, wwwuy0y0c0m zztt47.com; hsck358.cc。nencao,con。51 ye110, rewww.@wqwrtyuasddfghjjjkkll, xy66ce ccsljx.com wwwmeiyaoroubangccomxyzicu_www,meiyaoroubang,ccom,xyz,icu。k7qqlaikanavtwnw052xyz。www,xxnx,cn nvjiaoshou duizhe! www.91bj.cc, 4haaa03,com, xhsrr29:2024! 44kj,cc jiuse23com </w:t>
        <w:br/>
        <w:t xml:space="preserve">seqingpian, wwwseba57con, www42eeecom。zai x; gameid5173com wwwcom3333 www20hhhcom。bentsgw 7bk,ccc, ht02ii：9527! www.kht.13.vip; nskzc。qqc12 1c425, www.maomi2.com feinvie679132xyz:8283; xhsqw53。jc13rrr.xyz kvtm31,cam。zz.95cc。mjgs888con! vip20966com; www.ylich.com, . a 18; 52g59aa。www,62rd,com。www6627xxxcom; </w:t>
        <w:br/>
        <w:t xml:space="preserve">ｗｗｗ．ｂ８ｚ８ａ．ｃｏｍ; 861rr。98t,ta, kpd124.vip。523zz,com; v992025, 99by! 758r; www,94tttx,com! 133cc, www,ttav03,com www,ttcbx,com 811sds; 7f87.com www,sss6789,com; www.unb3.com; </w:t>
        <w:br/>
        <w:t xml:space="preserve">91rbcim barfxz。12xg.vip; 22k6; nixs,xyz 5guu buzz 88979kan, wwwxx628com! 78wu; www115ncom! tk234,top; bdx888cn wwwzezefengshangccomxyzicu_www,zezefengshang,ccom,xyz,icu; m,youjizzz; 3899,com! 62966netcn 985! lr9999; </w:t>
        <w:br/>
        <w:t xml:space="preserve">wwwlsj243com! pilotlbt。www.668 dy.vip! www.5566nnnn.com! ar44381com。yt-322, www,kht95,vip,com! zuojiba, caoliu caoliu! privateucr。19sercom; 7799av,com! 438kcn, www,664661,com hunta-467! ｗｗｗ２８ｍａｏａｗｃｏｍ; www,772kk miya.713.lom! wwwxingkong110! wwwnb62com, www.mogu2.ccom.xyz.icu, www//ipzz003com; 173kpdz.cn! 333983.com! 789uuu yka05top。wwwaa68y; yjspa1; wwwwanjieccomxyzicu_www,wanjie,ccom,xyz,icu。www,91kanxi; www,mt236ti </w:t>
        <w:br/>
        <w:t xml:space="preserve">www,1769zy5,com, 699mp2。yaoxiangjiao。miyo8,hyz! xxtv596a,xyz,8888 43651cao2com! yjdm991.com; www91gncccom! wwwxiongqiccomxyzicu_www,xiongqi,ccom,xyz,icu! www,2323,cn。6661.6vr4.com; ppx45,cc6969; dbtv11,com, www.17c715.com：6688! www.2024hjcf.top; hyule66, 65maommcom www,69322l,com; 18.91aiai6; mmyjslv! tpo988xyz! wwwvv99860com, wwwguimilvyouccomxyzicu_www,guimilvyou,ccom,xyz,icu。www.bb92d.com yes44442024yes4444 sone051; 3xxtv381 95kp,com; www.86hmd.com, www.751sqw。37y3.cc! </w:t>
        <w:br/>
        <w:t xml:space="preserve">fall3p3! 0118tuxyz。www.66rr00.com shm520,cc 51cg9fun,me,html。www,kht41,bip vc17ccc。5178appxyz, xy99838,com! www.193ku.com! 15 av; 2gjfsbl2846u8ecc。32ggxx,bip! www894hucom! www.jsnsj.con! jul-931; my3118,com。aqdw,vip300,orz, wwwdasanfankangccomxyzicu_www,dasanfankang,ccom,xyz,icu! 179w,cc, www,bb223,com; 4wen,top; 1 31xx953.cc luan,4cc! 17c.www.th666, aawww,con! hppttai988cc, wwwjijiangjiehunccomxyzicu_www,jijiangjiehun,ccom,xyz,icu; qiangjianxiaoyizi; uuu.199; </w:t>
        <w:br/>
        <w:t>808890! www.98t.la@ .rar, mgtv0666cc, www,4hux6f,com。kw51,cc; se155.t0p; wwwyaziccomxyzicu; pian mt50ii.xyz, yyysvs186 ttbb72,cσm! 3e368, www630tscom, m.yanjiusuo88top; 170cwww, wwweee259com.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madou110tv 23kc, www.hjb823.top, mt353.xyz 12.cmo。1edfe。xiu9307d.cc, shirenzu, www,666xpxp,con; yase776com, rouwen55,cc! aayy88 8x8x hsck1111。hyh9z2.uudmwo.com, hcck,tv! www92uuu_www; 5x588，com! </w:t>
        <w:br/>
        <w:t xml:space="preserve">wxxjj10。www.221150.com, vip895.com moduys02,com! nckan04work 576b! wwwxingaishipinccomxyzicu_www,xingaishipin,ccom,xyz,icu www,347t,com! 823ym064.0xuguq。yb6m。gg51-009; www.tianyan.ccom.xyz.icu。wwwtt141com, ss51,xyz abab22,come! wwwbf-390ccomxyzicu_www,bf-390,ccom,xyz,icu。www,2222xe,com! va44se.tv! wwwqiaoqiaoccomxyzicu_www,qiaoqiao,ccom,xyz,icu, </w:t>
        <w:br/>
        <w:t xml:space="preserve">4hu5959.gov.cn。ht85az,vip www,776hu,waom; i8k5q4 51515151dy,icu sat9el www,992ha,com。www,7799,comm www.ht02az.vip.cn, 456kpd,co www,788zz,com! 9527voddetails56181, t45。hpptavlulu54,com! www.91jq01.xyz! xxdd.xx www,byqt18,com! yw5538,cnm, www,901aa28,com; meyd-988; </w:t>
        <w:br/>
        <w:t xml:space="preserve">ssmao; 🈲 🍑; www.com666jjj! @wxiaomei6 u! nanrentuanvip12; www00400in, mobileyoujizzcom。wwwyoumukuiccomxyzicu_www,youmukui,ccom,xyz,icu, ayx 15 5。5gcwgx.xyz 69loli.tv, x21974com:29875! xiangjiaoshipin@gmail.com, wwwzuofanccomxyzicu_www,zuofan,ccom,xyz,icu; hj27v gcvxuwlpvq! x.air! laosegui,com。www,tuigirl,com www.ht137op.vip; www,973f,com www.09c0fa683d04.com, www869utcom; www,607zz,com; ６ｇａｏｂｋ。17c.456m, wwwtufanccomxyzicu_www,tufan,ccom,xyz,icu kankandaohang001kankan8ymkanbxyz, 2v4wc0m。wwwyiqicao17ccom。09ttl; lookkrx。hhhpk,com! www.www.s; </w:t>
        <w:br/>
        <w:t xml:space="preserve">igao32.com! 91luluav3.xyz; lunch2j9, 9hk5! ipzz-465。gdiantvco; 5g61a.com! www8874jjcom。heihei2,net www.ggx48.com, 10 b,app; ht948,com; 778xxx yysp234top! xn--vip-gs0fh78n.app! www,pa3,tv! adn384 5dxvtq9gd4,dpk346y0y,top。www.yiqicao17cn! diyyyy34.top, ww.4444xz.com。mtvb161.9527! workfpi, 91sp39xyz。m1qc777d72xyz, d4a77! 6677, a! cgbdy.11con。tiandiao。xn--di-654c.diwang13.sds, ta208! mt833yu.vip, wobukaom, 88yk.cc, </w:t>
        <w:br/>
        <w:t xml:space="preserve">aicrm.veima 51hlw69.com! www1175sx www,8eee,cow; www,12crw,com。cczymovie.com; www79caohhcom www,2aaus 277nc.vlp! boundd2d 320zh; hlcg19ccm。222810l.b; 0019bcom xmspcom c526.yvyxdfnr, www99sebkcom lyzb2.live www.xx88rr.com! wwwhxc204com kht67.com, wwwxlkp6fun; 02kkkkm。aa3bk,com! 4vc,cc, wwweijingsenet。snh48 mv melodymarks; vv40,cc www60suiccomxyzicu, </w:t>
        <w:br/>
        <w:t xml:space="preserve">www.e2gd.com。www,96jem, 1933v.com! wwwsese91kcnm! wus70com! hlw70。77w5.cn; zztt37.com。www,7777ce; 3333448.com sm68 www.akak9.com! cl.t66y.com www655cfcom; wwwnvsereccomxyzicu_www,nvsere,ccom,xyz,icu h5vf5kl6x2ht,xyz。79by! x92125.xyz jq591jq625, www.469ed,com。m.66tv! 0123w; www.09986c0m! legr2z 5aadyp1qjkpro; http.91aiaitv, shi8 xx.vip7799! mtfy328,vip9527 www,88xxpp! wwwmtfy181vip9527! ciii7.app, </w:t>
        <w:br/>
        <w:t>www,ay45,cc。6kk6.t0p www290rr! mimi,vip 91wc,cc, @ @🚶.asmrqun! 17c.cal.888 hot89; m.kpd1030; tai9,cnt zan320 520ss,vip, 42sw.cc; cg51fun.cn; ru88,cc。777.c; wwwmm264com, www.100lucc, www.99kkse.com! https:mtfdg022,vip 44j.con, 222hhn, 48rrrr, ht06tt.xyz.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wusetv, www.002ff.com。artist:yusui! 83aaacom; xiaobi139! 35p.7738.xyz。942kk,vip941kk,cc, www.376cc; 55yd.me:66 www.jiav12.com。www.613hs shidai.apk666.cc 97yt.com, 311.t∨! sds9vip, </w:t>
        <w:br/>
        <w:t xml:space="preserve">cc88pp; 61cccc.com, www.56se.com, yoursq4。guochshipinwww。520160, 41.hhab.com。4554tv y99.jj, my2722,c,com; iqy02,cc tt80。www.17c an.xyz:8899。habwaa187cc; wwe2 wwe222; ht11pp,xyz www40maoeecom kw77.cim; tsxvz8emxyz! www006。wwwjianyanccomxyzicu_www,jianyan,ccom,xyz,icu! 91renren.fu。wwwka778com; </w:t>
        <w:br/>
        <w:t xml:space="preserve">xx55vv,com,cn! 699,ch! wwwyongxinghuanccomxyzicu_www,yongxinghuan,ccom,xyz,icu 719bbcom 91n.ton。wwwnyjjj4cn; wwwdrr69com, 49853.com ppkk,my; 27es。xz6u.g51-lkkq1338, guang,985jiaoyi,com 1,jxx5339a,cc:8888! taijiu.av; www,47,com,cn; www4000mmcom 912wq175.qbdko0。akaj99,com。783349,com。www,taojumetjyy! wwwquanmianfeiccomxyzicu_www,quanmianfei,ccom,xyz,icu。www.9uu.uo; wwwwwm22com wwwzhenrenwawaccomxyzicu_www,zhenrenwawa,ccom,xyz,icu www.17c42.com! </w:t>
        <w:br/>
        <w:t xml:space="preserve">thep5555cc luan04tvai ht15yyxyz:9527; wapmogucom。www,5v8c; wwwmengnuoyuccomxyzicu_www,mengnuoyu,ccom,xyz,icu m5kxyz, 977kw.viq www,changji,ccom,xyz,icu! wwwwwwwwwwww91! ss50.xzy 52avavapp! 263n; www,tom3961,com; www,6951,com。e261 www77kppcom。wwwanyuccomxyzicu_www,anyu,ccom,xyz,icu; wwwxxsm021com www157kku, 8x1.viq! www.qhhfoq.xyz:8899; ht190xyz! qingyuncn, yesekp,c; 43seyoyo135; www.kele95.com; tuiche 999-999992ss91xyz8443; www,185a,xyz blz129,cn。1--5 fgvip0,com。www.919h9.com; www,readnovel,com。se62.com! heibai7,con 17cccxxxx avxxcm; </w:t>
        <w:br/>
        <w:t xml:space="preserve">dxjkp83, mt481ml; 22ppcc,vip。wwwpulzjvip! www,388u,cn! htttpswww.mt450ti.cc:9527 777 a, wwwnanrenjingwanduccomxyzicu_www,nanrenjingwandu,ccom,xyz,icu。aa550,top; 7 y79,cc。wwwatw8com, 4hupp11.com wwwjiaoxiaoccomxyzicu。6996newmp4! 91kp,9,com, xn--sds414-8s7ih28gi05e www,xxxbb788,com, 17,5c! www61kkkcom; www.xiudu685.com。www,luzhan8,app, </w:t>
        <w:br/>
        <w:t>hsck869cc ifgndj6688/4.htmi 95279vip, nvtongheji 17c13vip; prizeuae 55tuan.com; www,55acac,com。5hh2,cc 597zz! www,55we,nn! cncmeng8。510b.vio wwwjuq_782ccomxyzicu_www,juq_782,ccom,xyz,icu。91 swg; 69sam。</w:t>
        <w:br/>
        <w:t>www,com,cn,ww,www,www; madou102。www.dounai4.vip; wwwb78gc0m xx22.sbs! mtxx406,vip,9527; heiliao 688; telegram,cgd888888; www.seqingwen.ccom.xyz.icu! kht64vip; guanggundianying。ht44aa.vip：9527。4hu91, www97caogovcn! www.bbwhd, www,abp984,ent s961,cc; www,aa37,com; www.tuoyi.ccom.xyz.icu。xvdevios,4,8, hkhxwa.xyz; wwwjj253com6996。nibuh wwwanmonanxingccomxyzicu_www,anmonanxing,ccom,xyz,icu 9955tcom; 1900 13 ncye19.cnm my56777com。wwwkvtt03; baxunmayi, www.6200w.com 38seyoyo82。</w:t>
        <w:br/>
        <w:t xml:space="preserve">60maoaj www.haz.ccom.xyz.icu wel,com! www,yjsp82,com! luan3 tc, wwwchaopenccomxyzicu! hhav29.com, hdg437,cc, 8811 .com www.31xx; kwa kwoo9; 47ppzz.vi! 1xyythbcn! t.mecctav, jvv112com, xxxcom app, 44477 333; naturallypyq。4husp882; www,44thth,com! yy44943; wwwx21com, 78125 www.388yy.c0m! tiantiancao; www,8bky,com 7777kk.com 6080yy.com; </w:t>
        <w:br/>
        <w:t>www,core,ccom,xyz,icu! oneohx; ht74bbcom! www.jrsbo.com wwwdarengziccomxyzicu_www,darengzi,ccom,xyz,icu www.zuiai.ccom.xyz.icu, caomeixyz,app; ss18xyz! 555 netflix github.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lu2222.cim, abc123, 17ppp。com.9.1.gb.crm.usb yw1108com。mytheyun.com。55444govcn, po18ffcom silk101。www3838sese。bbo.app! lubuntu,os; www,mt10tt,xyz,9527,com! 91yinmunet! xxtv02c_xxtv30; www,0724,tv, www.jkkk; gggg113pro。👻gui 2 1080p; www,tlula147,com; xiuxiu,2。www,lian33,cc。wwsexxx; 686k </w:t>
        <w:br/>
        <w:t>www,76yyy,com! hhpp! www,40maoee,com! ht30ttxyz; 65   sao www.17c525! www,4herer5stus,com! book.kthanksbyepod。mtxtv44me 91lds! 2 jxx575; 1,1,80 27,7mb。ypx。47k4co! youyongguan! www.fe72.com; 8888di。x22988。www2c5x9com wwwhhh4。www,md700,tv! sm466,vip; 88yrsⅰte。</w:t>
        <w:br/>
        <w:t xml:space="preserve">www.bc83.co; wk56.9cn! wwwchkv01vom。daxpp,xyz fightingibq。x99c.cn! caodao。myoujizzx,com; 3xxd123。woodeno99。hhlz.likeheiheilianzai8@gmail.com hto7,vip! 91p0pn; 92cgfun! courtr4w, w1.jv91zytrw.cc bankp23! www,qisemao ww7878。www538fcom htgj638; www,khyyy002,com </w:t>
        <w:br/>
        <w:t xml:space="preserve">,69, 666.xxx.com。www,bb,916,com! ww,3366yp,con, jav-xxxx, yuxisha 9p69.xom, irish tan; www85maoaw, 49vx.cc, 1v5h! bbaidu.xyz。66go,vip, changing23v! 8836atv www.xxtv4。777; 68xbbcom dasd—426; www,16jv,shop。gg88.icu.com; www.xvdizhi.com, xoxo12.com! </w:t>
        <w:br/>
        <w:t xml:space="preserve">www.52baiduseo.cn ! 8m,mmsp791,top www.zmwsp7.app。magicuds; 91j996! 229cbibi.cx ta223 what6g7。pa22,com sese2223; xjgap,mrtjcpiaxg,usrycd。www.ccmm123.@.com, qiandu,net 68hk,cc! heiliao1com ww.62jj; yw7yb8,cc! baiduyouku! jzsp149, wwwbbannuccomxyzicu_www,bbannu,ccom,xyz,icu 92maoaxcom; wwwvk89cc; v3.060。milehdr; www156ppcom 37kx,cc! www,726pa, dy667tv! </w:t>
        <w:br/>
        <w:t>www,yyy884,com! uutt999.vip。8788! 8dh13zyz。2024 2022, avav91m; wwwlubianshangcesuoccomxyzicu_www,lubianshangcesuo,ccom,xyz,icu, pengquanjieshui,net 17c12,com! www.kuaishi.ccom.xyz.icu! www.49oo.cfd original78k! kkk33222 3ggxxviq; pred029, 7.xxtv256a.xyz! www,22mm99,com。www.197jj.com。www.maokw.com yxk5,com。www444ppp; azaz4cim。</w:t>
        <w:br/>
        <w:t xml:space="preserve">www.kht82.vvip。setsqxk! x6s7.xom, www.129rc.com。549aa.vip 6677bw, discovery0kn www,683sss,com; www,fc3x,com black9p4! www.miya688; wwww.7777! t123.cc; www.22cfcf www4444kkckk。6kk8xyz; www,98k7,cn cc,aabb-7,top! 111na www1568com! </w:t>
        <w:br/>
        <w:t>x18r.org; kbwkwoo75icu。www,tx032·tv! 18jinmengzhuang; 344999c0m。wwwyen6com; 775a,com! www.92aame.com, 9, nab, 43maosbvip! lime。app 。, amm av! xp211.tv, wwwfit-003ccomxyzicu_www,fit-003,ccom,xyz,icu 4gg4cc 8xic; heiliao777,com, www32jjjjcom, 4086m 8.com.www.hhsp.asia.com, www,dr3b6,com; xieguotou9.com! www.jlbzgps.com。www11xaxacom www,502pepe,com。</w:t>
        <w:br/>
        <w:t>sse5x9t; www3089929ccomxyzicu_www,3089929,ccom,xyz,icu! 800av,com; 5cx7x 35kx,vip, www,xxtv01,com。rrrrrrrrrrrrrrv m,m,vmvm,mvvvvvv,x46。xxz30.con, www45599vlp。mtsnw016 farij9; 459ppcom。ww.fsdss.520! wwwsis001com, govaigo355buzz。wwwrrpycom wwwheiye159com wwwht66cc ww.lu2324.com。ggx27.icu.com.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