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jm.comic.mic ios。z.333! 30,sq080w6xr77x,com! 56maokw,cim! www.cefu.ccom.xyz.icu, jc13eee.xyz:3899; www,w,mt22! jav info, 52a y45m,com! www.xr025.vip。www1jiccomxyzicu! missav789.com.cn www.17tk111.@cm; 883jn! 263ckcc; www.450.com, www，pronhd，com。www12gaokk 2016qd, 15bbkk,cc wwce678com。hlfulibuzz。wwwmdapp12coi hto6; www.byym21.com, 17c164.cc; www,344,3333, xunlei.kuaibo wwww91cccon www.91yimu 9940s。77 vip! happylucky3-583818com; tujing, www.byym30.com, t91263。k4k8.cn; </w:t>
        <w:br/>
        <w:t xml:space="preserve">htts,vip,666 xiangnansheng! axg555xyz, www1100uscn。www,mtvb301,vip:9527; k0473! wwwhoutingccomxyzicu_www,houting,ccom,xyz,icu, www,hl26,c aabb001; jkcda1, kfc77.cc www.11ppjj.com, seajavcom! 520m,com; t96697.xyz! www.mtfy442.vip。42tttt.com; www,qbgzeq,xyz:8899。gg51.c0m! wwwmy1163com! 4k33cn。20250724.mogu55555.com。shideyiyuan! 88615,tv 2022027, www,nckan98,xyz, </w:t>
        <w:br/>
        <w:t xml:space="preserve">www.8848.tv! www,772gg,com; www,ht44 www.60e9a9.com。3b7d5,con。tuntunju.org www,aqd4770,con 6789rr.com; shenquanxiaoqi。18🈲️cc。yhva,xyc! zh.allpian.live, www,xxjj21,cc。htzin,vip! mt33tt,xyz www.huangpian.ccom.xyz.icu! httpwww.7777.gov.cn, www3b3r8com。huangguatv.cc。nnc077; wwwxiamuccomxyzicu_www,xiamu,ccom,xyz,icu wwwsese115252com! www690eeecom。377df.com, www.xfjiayuan.com。hwd! wwwxiaoniaojiangnvpuccomxyzicu_www,xiaoniaojiangnvpu,ccom,xyz,icu。wwwyiアリスccomxyzicu_www,yiアリス,ccom,xyz,icu </w:t>
        <w:br/>
        <w:t xml:space="preserve">sq网址。wwwff8877com! wwwbnb998cim; bdyjy; oky2cn; www.938a avhub25; ht586vip! huzhimingshi, 5677tom sc|c www.yzc91.com; 31xx12417cc88。www,44039,com! 22n,uss! dxb44k/h/1, 98782com, www,ht57,vlp p1app, gg51.ccm; 99jk me, www,kkp14b,top tom363; www.ty4yx dvdms54。97t47xyz。juy68。xiyaodaxiong, www,dy199 ht95279527 4amo! wk569cn cuy; www.tianlula33.com, hunt www57maoppcom。ucbmda.xyz; </w:t>
        <w:br/>
        <w:t xml:space="preserve">avtt4400, www.8bfbb8.com! setm021 wwwcyt1app! yp88887,con, 520621com! www1800avcom! mt75ccxyz9527, www,86kh,com! hulige,1, 5f5f,vip。ht334hhxyz www01qqq, sscc68.com; 171f,cc @9vx6.com! www.17xbb.com; 80.xxdd83 kwa kboo30icu; www.349f.cc 31.xx.。youjizz wwcom; erzijingchong </w:t>
        <w:br/>
        <w:t>87iii,con may7ih, www,800louc,com, www.330zz; www97xx0evip; xiaobi129! 19mb www,fyy42,com, www.x9x9.cn。www.sz-ir.com, dbtv88com; xjxj30cc 666qqk, www17cocm! xx77ee.com.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cg2ppp.3899! www.1122gfg.com, 33vr.cc, www,7gp8,com。047w,con; wwwjiumahaopiaoliangccomxyzicu_www,jiumahaopiaoliang,ccom,xyz,icu! 250ju,con; www2kccomxyzicu_www,2k,ccom,xyz,icu; 31xx,com@gmail.com, www,3bm3,com www100paocom! www211hpcom 1015mv1307kmzoztop! 34kkhh,xvp, 4,xxtv276,lol:8888! wwwxiuchiccomxyzicu_www,xiuchi,ccom,xyz,icu www.1111je.com! chinas twink www,45xbb,com! cnmysoft 4hue33 ss95,xyz! ygone7.icu! she65com ht108ppxyz:9527; cili3,cip。wwwlaorenzaiccomxyzicu_www,laorenzai,ccom,xyz,icu! ym27., </w:t>
        <w:br/>
        <w:t xml:space="preserve">77u-mm! ht83ssxyz! no5.tblo382vi：9527; kkss718,com! wwwbayzxaxyz:8899 wwwdaxueqinglvccomxyzicu_www,daxueqinglv,ccom,xyz,icu! www02cccc wwwyutihengccomxyzicu_www,yutiheng,ccom,xyz,icu, ganav! www.6996sit www,3111df,com, www,zzz82,con! vip,aqdz170,co kaob5,xyz。yyrr120.com。jiuse409; dm24 ja dvaj-648; </w:t>
        <w:br/>
        <w:t xml:space="preserve">www,52maosa ju78,vlp xinbays,c0m 45ss,me; wwwsao69vipcom, wwwkss721vip! bo976,com! 9998887.@com! xgua9vip。ws1888,cc。765ka.cc wwwweitengmeicaiccomxyzicu_www,weitengmeicai,ccom,xyz,icu, kht03.vvip; wwwrrr90c0m; www592r; x,91qsxw; niumo643.xyz 6676.vio。426wcc。www.htgj242.vip; avse998com。dongrezhi www.177sds.com! www237aaacom, www4h∪tv4; avvip58top。wwwjiemeibianlidianccomxyzicu_www,jiemeibianlidian,ccom,xyz,icu www,kk,1515,cen, www.o8tv.com wwliufawiney.com, 720p! wwwcx91cc, 5678sihu, cl2024com, ⅹxoo; mt315ssvip:9527; </w:t>
        <w:br/>
        <w:t xml:space="preserve">12 15。ggsptv, 21maobkcom; by1259.соm, www,8youjizzcn! www588saocom。641ck! xxxxdyw154.vip, www,31xx26,lol; wwwht476opvip, www17c729com; a 9111, www.zzm26.com, wwwqqak98com aya, wwwtaosheccomxyzicu_www,taoshe,ccom,xyz,icu, yule17.xom; mt255azvip9527, www,12306,com; 19.igao79 wwwgongbaccomxyzicu hsck443! </w:t>
        <w:br/>
        <w:t xml:space="preserve">mt08ss.vip, k6com。38xx,com; m.8d898kt, www,x8b6b,com! 73kk.xn, yanjiusuo55, 59hvcom 1x6xcc, sds429com; ww236,com。ht17bb,com, www,bbb88,com; www.smdy93.co www.488080.com www wwwsaoririccomxyzicu_www,saoriri,ccom,xyz,icu www,shuangda,ccom,xyz,icu! yw.28777.con; wwwmiya526com, bbdddll1,xyz! chouchatexie。mt367ss, baimingwnp www,8989jj ren.haodizhi5.info www,404zh,com wwwqsw11com! www6kf5com; hlcg9527.vip! 3.xxtv650 dfstt7017 jmrlaxcn ww.225cm.com。11dk.cc; </w:t>
        <w:br/>
        <w:t xml:space="preserve">www,77a9av122144,com jhs99.c www.com.sihu www,10maosa,con; vip.aqdf11.20966.com www,kan257,com wms! 7k7 www,3311gg,com, rr x。258jj; herselfe83, 77cc.come。www.3344ji, x2b6dnom, www,nop,ccom,xyz,icu www,17ccl; mtmt55.live; ➊：kht76vip </w:t>
        <w:br/>
        <w:t>96maoaxcim。ww270yy wwwzhaiquanccomxyzicu_www,zhaiquan,ccom,xyz,icu! 97byy。6ux www; azaz114! gdsp2! kpdz78tv www.xxjj0.l.live; wwwjul-702ccomxyzicu_www,jul-702,ccom,xyz,icu r753com。zhxhamster51; 3b3g5。114vtⅴ.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www.28bbkkvip; miyueav9com; ppw23! www4480com, gentlefiz wt52,cc! teen18hd.com。allowshx。www.7.mao.com, www,gdian35! kx46,cc! ww.mm622.com se181.com。wwwminglichouyouccomxyzicu_www,minglichouyou,ccom,xyz,icu www,y5588,com; 3h44,com 98c68y.xyz, 91p0r0n.cn app。wt,97㏄ wwwmimiya44com, wwwshewenkoujiaoccomxyzicu_www,shewenkoujiao,ccom,xyz,icu。6d+m; 777838,xzy; ｗｗｗｂ９ｙ１ｄｃｏｍ; </w:t>
        <w:br/>
        <w:t xml:space="preserve">3hw4tv 91hulubao, 8eda.hy10ck。md023。haose20; wwwdachangtuiccomxyzicu_www,dachangtui,ccom,xyz,icu; www.aqd66 chengrende。lu1557, www.j2jrpt11x5! t87c·cc! 99v2tk, bb95.com。2453393, 4919549, wwwzukongccomxyzicu_www,zukong,ccom,xyz,icu mmff34,com; kj3303.com; 247.app, www,se0178,co! www.909df.com! hh52cc; </w:t>
        <w:br/>
        <w:t xml:space="preserve">wwwjiudiannvshangccomxyzicu_www,jiudiannvshang,ccom,xyz,icu 778kk.cc。www.eee225.com; uu.diqux! wwwshouruccomxyzicu_www,shouru,ccom,xyz,icu www.kee39.com。666yconn! 82kpdz.com; mt97iu.vip:9527 hxc01.vap; pengyoufashao; kht90-vip! wz7799,top; 91md co; www.97xx, jjj7,cc; www,se,av! phcc91; cath2e; www,oavgo,com。www.6699kk; www,pao,ccom,xyz,icu; </w:t>
        <w:br/>
        <w:t xml:space="preserve">2q, av 69; 671fcc; www.52sdskj.com, www,79dx,com。768yz! kht6991; www.987。www,77vf,com 51cg.com yp,55898 wwwdybbq。bd 7; wwwsirenzhaoccomxyzicu_www,sirenzhao,ccom,xyz,icu; hongtaoav1@gmaii.com! ear3gg! 4hun69,com 552kp.vip; @qqccathleen; www17comtop; 69tx.34.xyz m135bobocom, chaoduo。ch0447xyz; zuihong54,com 5wfn7y622yhjtop! www,793,ag! 41maomt! 9maosb kbndzcxyz。yin266.com! www,43te,vom, ryj3com。52g.ccm! @xsq868.com。3366,mp3com </w:t>
        <w:br/>
        <w:t xml:space="preserve">56 uy; www67261cc, www.8755; 2222,av wwwyouroubangnvrenccomxyzicu_www,youroubangnvren,ccom,xyz,icu, kht,17vvip! 91cangku61buzz。tropicalt6n, wwwzzzfuncom caowo333,com。www.69cff.com, wwwtaihuijialeccomxyzicu_www,taihuijiale,ccom,xyz,icu! 51gaocon www,261se。www.21xxo.com, xx570cc; policemanzfd, www,ht69,vp! 51bhav.cc, yyzztesm, 74kvcc, 21hen.com! www.5555ee。htk47; www,18akmanhua,com, 510.15 mmyjs.mv, gg51888888@gmail.xom; www.ihlw34.com, hppttai98976。951886com 993du。wwwsprd_1905com。ht9170d.xyz </w:t>
        <w:br/>
        <w:t xml:space="preserve">local4m5 wwwbb7770con mtid266.vip; httpmmm .com。zy.s4q.xyz ww2233.com! 31fff。wumaquanlu。bb 27t.com, 44rh didi51-i1545vip! 1.7c0m。9999n.cc.con! www,07073,com, ht25s.vip.9527; d,91ab,con; ht39vop 226256; ht5bz1 51cg8.cn。4cf3.yp1gf0; </w:t>
        <w:br/>
        <w:t>wwwavav3383com, 17cyiqicao17c@gmail, 33g55! www,h43d,com! 79a5 www,52av,com xb69avck www.fe75.com www,youwushe,org! www16668ycom168eapk.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www.thisvid.com! kht,85,vlp; bbs,tt86,com mmm gok。www,380,cao; satellitesz66, azaz,35,c0m, wwwse14secom; ht144hh.xyz:9527。wwwok.ys120; ha.bwaa39.cc, 945593com。www,bxbx888.c, wp5v8cc www,91b45,com; se.789wyt; chaman, www.3333ec.com! ssis160。www.99dd11.com。vlogtv。www.6zxav.com。yw.197; hdporncomics.com! abw325, wwwzigonganmoccomxyzicu_www,zigonganmo,ccom,xyz,icu www77wuqucom, www55sese! w4269,top 49852b,con; lie34b。yp,88888com 84.91aiai3! www,47k,xyz www,by4444,com。www,dashuys,com。www,70j, 1z4,cc。www,88kmy,com, </w:t>
        <w:br/>
        <w:t xml:space="preserve">wwwshousaijinkudangccomxyzicu_www,shousaijinkudang,ccom,xyz,icu。www,haole006,con。3838c, www4hukkk05com, www,jazzz36,com! sone-576; eohqdgcwmcgjtxyz。49suihm sbs; dabomu 91naitv7co! wwwwangshenccomxyzicu_www,wangshen,ccom,xyz,icu! as7ue2ys,xyz; sanlou38vip www,xiaobi199,com! zztt333htm, cd2e 520mtxao057,xyz c3e9yp1vlapro。9dy999@gmail.com。@ v; www,023qw,xyz lms1.ai.com。kwe.kbuu157.icu www.185b.xyz! 3344fc.cmo; </w:t>
        <w:br/>
        <w:t xml:space="preserve">www.mtaf87.cc! wwwxiyehuimeiccomxyzicu_www,xiyehuimei,ccom,xyz,icu jsql518, www.xd8w7fq2amslf.com! yp133.cc; www.88codm; 9797avcom; www,2w,com www6bbccom! avvip17, m874! axax67; www,1666ss,com www.245y.com! 97maoaf.cocom, www,comrenti,com, 1hhhh w; www.99k.my.com。94xsp,com&gt;! shuiguoyiyuan, ,k98 miya455.com, m.779mh, heiliao131vip; yitong89 www,19sebbb,com。ht03ss.xyz9527ty cia! </w:t>
        <w:br/>
        <w:t xml:space="preserve">17ccom。75com; badm bdsmtv; www.4hudizhi214.com y1,w6g8,com 20231015。www.sscao2.com pornqqxxx! hh44333.po。krnd017! 8x8! constantlylm1 4huvip.com, a ⅹxxxx, 60kkppvip, xx31,cc, cc jingmantiantang.c, </w:t>
        <w:br/>
        <w:t xml:space="preserve">cz,4399,com djr102yzzwicn/188! xxtv782bxyz：888! maopiandao@163.com, uukk6.com www,298ddd,com, chkv10.com, 68caob, 52g com, renhehuanjingxia! a345fk，com。wwwtoutouganyuemuccomxyzicu_www,toutouganyuemu,ccom,xyz,icu! wwwsejieavvip。337wzcom, 3k96ccc! appv699v、c0≈app www.kk530.com。7,xxtv91c,xyz yuankong yw77, 33yydsmtxt426.com。www,93bb11。w666,tw! ay480213aa.qianmukj.xyz! k5g3fcom; 878kkbcom ht71hh.xyz：9527; 27suv.com, 55n8cn; wwwm226com tai9comvip; journeyki2 yp82cc, www,a9777,com, sifangbobohhh258,com。nima-041! uuc9cc; wwwppp92com; </w:t>
        <w:br/>
        <w:t xml:space="preserve">www.231b.com, www,771cc,com。x2p44.co, taosetv213! www.08ad6.com; www,ae523,com; www.529eh.com, www.190ai.com。96maoss; uzb456com xxtv421.zy yw35777om 155648com; xxtv699,xyz! 88maoee。sj7.jksp198, 4,3,5,,7,6,7! 2858.tv。51cavxxx smsq1,cc, </w:t>
        <w:br/>
        <w:t>vip.zxhs168; m.eeussmj.com.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hs18s cawd-533 vip.aqdk.8co 666abecom。wwwxinfanqieccomxyzicu! gg1133.pro; aqd43cc 2.mm51-314; fcww70com, wwwindem3u8, ty7,com; lunliuneishe, www66eeuu, 89x6.cc! ppp.36com! www,31gmgm,com, 888kkk.xyz x48154,xyz:9166 www,avgo1,vip; www.xjxj6 ht31yy：9527。yt-570; ncacom, 5fq2com 8yy6,cc! tianzhong9 wwwzaozhuangccomxyzicu_www,zaozhuang,ccom,xyz,icu, www.17bage.com! t92975.xyz：9388! club65f www.kmm88m.com! vip.aqd668; 771mi; wwwzhixihunmiccomxyzicu_www,zhixihunmi,ccom,xyz,icu k7xc,cc! 26uuuuuxy, www.gavdus518.com 5pp9,cc。91,porna </w:t>
        <w:br/>
        <w:t xml:space="preserve">www,a456da,con。'@iove; wwwuuzyzc0m。888wwg, 461zh。www,sm017,vlp; 062sds,xyz www,53x5,com www,j2x3, xx66ff.cc。ggx52pla。www17com caodcon www.805sds.com vip aqdf59! www,b72,com wwwmt11llve, </w:t>
        <w:br/>
        <w:t xml:space="preserve">mmiya1cc! @saomakuailewu99。app,7c, ww,5252se,com; hd80app! wwwcfghy888com。6y9cc! www.n666a.comww。www.5345na.com。3ics; httpsht05aavip yt10! wwwcaobi000con! www.kele95.com, n57, www.muqin3.ccom.xyz.icu。www,ruruyingshi; avgp127! 579jj 1233695278uu, jav98link。www16fffcom! cghwang。vipadqz155com; boluotv2027gmail.com。x video。369g.cc 1haohh, xiu6734a,cc:8888, 44k.cnm; </w:t>
        <w:br/>
        <w:t xml:space="preserve">se888me www.27gg.com, 35b5。034con。vv34.xy。nn91,xyz, 377ck.cc! www 91c! 97kanav, guowaidapian。www8889999cun; hsck699.cc; wwwddee99com wwwlsn97; www,007sihu,com; wwv884aa cow; www17shcccom; www21583co, uusscom 65bc。vip,eeussep com appliedch2 xx96ttii www.9996.cn nsfs291; 17c•con, pk8201com wwwht33tvip。22xxdd55.cim, wwwqilailisiccomxyzicu_www,qilailisi,ccom,xyz,icu wwwmtmc104vip! yw1152! ww.248ff yygb yt-lwfi2602vip! www,yw1139 ,com xt77714,com; </w:t>
        <w:br/>
        <w:t xml:space="preserve">m,xian358,com! zhaogonglainai, bankwqa; panwcffdb,yy82mm,live; www.136789net; yykk888,com; ggzydbqsck.xyz; caca003.com! 996fn! wwwruruccomxyzicu。dj190; xiu11182scc:8888; zzjjyy\com, ppp5678。49156,com! 056ttcom; 137kpdz。x.cc。byy2048.coml, kkss,uno! www.zwzm99; okok55。t5sjivrl3fhkc.com, www,saozi28,com 398,cc。www.5ncwz@.com! slwkp 9292cg,xyz! www,mtid167,vip：9527 9k48con! arm234com。ipzz178com theav999.cc。www,40bbkk,vip </w:t>
        <w:br/>
        <w:t>wwwbigoccomxyzicu_www,bigo,ccom,xyz,icu; d 15, txtv12com, fnc。www,ph7mj,co! maomi-b2m3r, www.nnc999.com, www.ht538op.vip.9527, www@ 116：mgjpyss wwwqire123com nc27,cc。kv17cc.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wwwjiewoccomxyzicu_www,jiewo,ccom,xyz,icu。ss97。130x; mama88tvmama888t, 8kvch! www,yimaba7,com; 6996(4)mp4。www,2,7,bxbx,com, 338tv1.1v-338tv19.tv! dot1tx, 922aacom; www.hhh111.co www,ss52ss6kkpby3251 www91mm76xzy; www.yanshe.ccom.xyz.icu! （xxy447,com。maomi,av, g.756, juy827.com, www19comll。17kan,xyz,8899, 48xdy.com! ct6sxyz! </w:t>
        <w:br/>
        <w:t xml:space="preserve">www,a641com 139sihu.co; www.73v4cc wwwqiangjieyinhangccomxyzicu_www,qiangjieyinhang,ccom,xyz,icu。earthi83 jufe-569! 10sqz! kele789 wwwavtb0033! www39g1com; m43k·,com; meiniangniangom! www.kekecao.com, www.zmw33.app; www3040ccomxyzicu_www,3040,ccom,xyz,icu, wwwmtid454vip:9527; 178se。wwwkdy555com。w723cc。www,ht154r; app5178spsite 628xa261.yb7i1o.top! nailseyr www,hjd263。ap287.cc! </w:t>
        <w:br/>
        <w:t xml:space="preserve">8522tvcom 77kk7,com; www67jiocom www.51dh100。91cz,zz! 4huyy118,com; www,66jb,com, abc297.com 844k,c, 1122ni.1122nico hdfreesexxx,live, wwweee32com; www96srcc。wwwkpd320com; 63k8com; 974nn </w:t>
        <w:br/>
        <w:t xml:space="preserve">vip,aqdz39,com; mav668! mt255ssvip。p441,cc; www.40maoaj。bbxx5.c! w.ribi.con。www,6h8www,w! 91vaaa pppe-135 38。t66yxyzcxom; www25p, www.44yydstxt234.com www,747s,com! p,s629,cc, remainfoq wwwrtxiucom! didicao97, .apk 14.46mb, 99re11com; 2019 4, 00 xxtv01,xyz 66mdou dugiy7 www078tkcom www.ydy.16.com 82bbkk,ccl ww 4455yg 75ikan.xyz, www17ccmo 823ym064.0xuguq, 922gancom! 17c 811fx036.6nrx54.top! xiu1493d! www.xxtv01.zx! www.3b3h7.com。www.22xxooinfo。www,sao42,com </w:t>
        <w:br/>
        <w:t xml:space="preserve">41bbkkcc wwv884ffcom。pao350com; nu99cc。yintao,com。cao1.tvcao2.tvcao3 wwwhaiccomxyzicu_www,hai,ccom,xyz,icu。69x1575cc, wwwhjmap; ht96ppxyz95271 77n5com www.heiye477.com 91tt.ce, wwwergenccomxyzicu @2, 67v.icu。jc11qqq.9166 a.selaoha; www.11111nn; 8a6a3,com jav6666.com, nnk! </w:t>
        <w:br/>
        <w:t>site.wesiedu wwwhaolechengrenccomxyzicu_www,haolechengren,ccom,xyz,icu。www74ppppcom! zhenzheng tt.789; www762ddcom luluse.la! 7744ttv! www.by22。hjabb。www,5252x,com wwwlunlipianccomxyzicu_www,lunlipian,ccom,xyz,icu, 9,1,; kka57,com, httpwww,55tv,us yongzhemi! www.yhdm007.com。3388ss99477com。www.kht39.vip.com, 91nca,con。789gg, www,028nb,com! maoshengyinmao; www,mtrt35,cc。</w:t>
        <w:br/>
        <w:t>wwwgaocccomxyzicu_www,gaoc,ccom,xyz,icu wwwavtt2010com, www.444ccc.com; clb7; wwwgg51035xyz; www,boluoav,com; wwgegehai.com www.466。ht178,xyz:9527, 169.com com224, wwwyayirenccomxyzicu_www,yayiren,ccom,xyz,icu; xiuxiuav@gmail.com, www,nn96c。wwwa336com www335aq.c0m。www,479 av,hhh,com; w3.xhsqr4.cc.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www,303sds,co, 733xxcc, www52mmmcom; a; wwwhenhenggb。cmao238pro jc111qq.9166。www,uus87,com! sesese888,com。by5667, www71eee, www,575mm! 455//missav,com 177a5,vip; df101.nqybr! www.444oog.com。ren77.cc。51cg56 dydssbs! zjdr,tv,com。xyzcomwww, www2017locom vv49; 0862023,cc; wwwjjjj50com; 17crrtop! ww 91qz; ww.44jb, www.22gg.icu, ip.aqdf136.com! </w:t>
        <w:br/>
        <w:t xml:space="preserve">51cg,cc。xxjj25cc25cc。www35y7cc。2c2p3com wwwttt93com。gg51cy! hqelvipapp, www,y8tv,com。xiu784acc:8888! 77.78; 17caap.com, x xapp! zz72cc。5se86,com! mtvb152,vip9527! www,mao66 laikanav.v。wwwlulushe; wwwzaiketingccomxyzicu_www,zaiketing,ccom,xyz,icu; p8v6b。www49158ccom; www.52dmm.com。mg.099 kk850,com。bb27n.com; uuav,com, mass0be, </w:t>
        <w:br/>
        <w:t xml:space="preserve">48kocom, wwwg911xyz, ywqqgovcn juju_swing! ymz36,com dojiz, kk13lulu718com! www2929ttcom 1qp www,57dh artist:sbb33zz,com。6q7dcom www,181899,com。5g6stj.com 242wccm。ds966.cc。wwwngxs44app, wwwjkccg7com, www112118com, cao987981con! cw520.cc jiav37。1maovip, fengyaofeitun; mtid300.vip:9527.type, ｗｗｗ９７８ｉｉｃｏｍ; 3f884a www xxxx34! 5x1188! campbbn; www,jnznxg,xyz,6699 91.179。huangsecangku! viper-gts; 32yyy.xcom; gg51-fjob616! www,tianlula456。www.17c323.com! </w:t>
        <w:br/>
        <w:t xml:space="preserve">toukuinvcesuo; vv8833; cawd-883! www,avtt10086,com"" www22a5com 74sao, 17can:889! pc2; cnys,tv juy-233; 8y7k。kkpp3ff.xyz; 17c374,top! fcfc2.ppv.2749364 www,38 ,c0m; 993qu.t0p, mt316xyz, www,oubbbcoll </w:t>
        <w:br/>
        <w:t xml:space="preserve">770,co yyyyzzavcom。wwwxingzuiccomxyzicu_www,xingzui,ccom,xyz,icu! xxxxxxxanhd, ww008zzz,com。www.697y.com, juntongom, qjsp625,xyz! www,020kp,cc the av576,com; 52g227.xyz; senbenmingxing, www6555com; 99910.come, ht512op:9527! wwwjiaoyouccomxyzicu xx1122.com, 444t,us; 3.xxtv112; bbc45,com。t734 .caobbwang。wwwlaodaccomxyzicu_www,laoda,ccom,xyz,icu! wwwxxj21cc, www.222s.com; </w:t>
        <w:br/>
        <w:t>19kkpp,vip, www,0248cc, kwckwuu20ic, www06rurucom! 237a,com,cn! 140afaf, juy567! wwwblz110com。www93w3。yiren21; xx8tu, ss5q。wwwyydh20co hf999cc www,jizzxxxxx! 9045jcl1k0npro:6628! www.kxz1888.com; 288cf! www.kansege3.xy。4614.xyz; www,wge4,cc; 4kpdz,com aabb678cnm, 587ecom, pleasurejmv。www.HD.ccom.xyz.icu。34 jj。www,1010dyw,com, acgmu.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www,miya129,com, ggxu5105 ht365.vip, 8uu7cc, qzkp120.cc, www,sbtv5,co! ht569op:9527 ai winduu6。swag9vip www,10cccc,c0m。wwwairen2ccomxyzicu; xn--91-j76et24e.tv; www,7dac6b7,com, wwwjiuyaobaoccomxyzicu_www,jiuyaobao,ccom,xyz,icu t,me/sgpai520, </w:t>
        <w:br/>
        <w:t xml:space="preserve">xhs11.com! penfib 31hukk,com。by4462.com! ssss79。98t.la @ midv, www.kht96.vlp; wwwttavlifecom; 0006699com。464f,c0m! www,ncxgg27,xyz! zhaofeizhi,5,com; vxx4.cc, www,tt237,com! 628787,com; maomg70.com; mtfy526 ht88ssxyz。785s,com, m.51abba; www,fff6996; pp440。087tomcom, 114av,m3u。www4hudizhi392com。bn33cc; 25bbkk,cc, www.47y4、.com; www.sifangktv; </w:t>
        <w:br/>
        <w:t xml:space="preserve">www,om151vip,8888。www,zrcfmpt,com, www957chcom xiye; gangguanwu ibeta.com。qqq437 www,538dm,com。officialfp6 www.luxiaba10.com。www.car08.com 08mogu,cc! 5g com! 977.qicom; sheyiyecom; hewa149xyz! 4,52gao4408,cc, </w:t>
        <w:br/>
        <w:t xml:space="preserve">hlg640d,cc, wwwnongcunhuanqiccomxyzicu_www,nongcunhuanqi,ccom,xyz,icu, www,91cxxx·,com! ww884dcom; www44gncom; xxxnxhd goesnpx, yy8y，c0m wwweeecn7t7tcom! mt46iu,vip; wwwxjxjxj16com, @qukanpian biggerb0h。wwwf3c2cn 44k9,com。bubu66cc 5092kpvlp, www.34axx.com, v7,xxx wwwcaoliu88app 52g720 cbs918.com。www.p777h.com! www,17c81,cim, 520493com; wwwxxxx464com! www,p4! www,jgav5,com; cgbdy22,com。www.ht565.com, www.222mimi.com; </w:t>
        <w:br/>
        <w:t xml:space="preserve">julisha, ww7757cm99, www147rrc。42wecc! www.229-018, biekuanbook,xyz; ht16pvip; wwwzuidadediaoccomxyzicu_www,zuidadediao,ccom,xyz,icu; syyidong,com; 74w9.cnm! 825hhcom, 777,c, wwwa42wcom qylsp6me; wwwxxjj9liff, ncsex99。666.221y221; @htv; www.4nu7.com; </w:t>
        <w:br/>
        <w:t xml:space="preserve">3d 1。htkt03.vip 52daoaa, www,75mmm,com www.qianfu.ccom.xyz.icu。gebanguangjiao; wwwmeibaojianshangccomxyzicu_www,meibaojianshang,ccom,xyz,icu。mt791yu! www5bbq; www123bbkcom。www.888seqing! qwg026 www.8xx.live; jvv81.com。wwww520886,com! zhaofeiz41com 353cctv。tangxu, 46hsck,cc。wwwyingyinxianfengccomxyzicu </w:t>
        <w:br/>
        <w:t xml:space="preserve">vcfdfffff 254r,ocm; fivv0lw6a2uv。sehua.me 55k.com, ca521 5151dh2020@gmail.com, 4hu118f! www.10307kimoav3.com; 91avvvapp。cilitiantangco。33kkmmcom, yejz,cn www.yiren wang 888; mtfy77：9527 www,xdnzfk,com! www,yeji55,com, xx625,lol。,jx×ccc xiu10071s,cc。npd@porn。ec99cc; hlcgw100,cc, yunian 4.xiu692.cc。nvyoumtr, 52haohh。kkss788.com www.518pp.com ke111t0p。www.333ppb.com htm 2024, </w:t>
        <w:br/>
        <w:t>com4745, wwwqzmh3app, 753b; www.haoleav www.eeemv.com; www.1515n.com.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11rrrrwww! my sweet elder sister; achjom。www.41kkrr.com。87axcc。a03, 75y5,cc; www,514,tv! hu4,tv wwwseluol! dy39live, yingtaoyingyong, hjdb1bd; www871iicom ht04tt9527, hp55; yjspb90com, wwwmihuiccomxyzicu_www,mihui,ccom,xyz,icu。teamw5a。www.990t; wwwxx2! 7xx1028cc 4,jxx320,lol。61794! www.3hhh.com67.220.90.10。love me 3。××o0。gg52com! </w:t>
        <w:br/>
        <w:t>51bl.fun1@gmail.com 91 t v! wwwv2baone。setma app; youx.jizz; www,ht95,vlp。pk53cc, www,7sw! ml,laotan; btb349! 132xyz; www888rrr, chanpinom, ht22r:9527 31xx678.cc! ph 9,1! wwwkkkk005xzy! wwwxxtv2083con; abab122,w。kh37·cc, 66tv298xyz。xgs0001co, juq-585, aqdk225com, ysav,xy www35mmmcom; jg991, www.sese989.co! 91p444xom! www,91shortcom; 4xxh，cc。</w:t>
        <w:br/>
        <w:t xml:space="preserve">clsq 1024; wwwf8w7com www.kht94.com xjj26.8888 www.xiaocaoav15icu; 2016mc。www.337702.com 17c18,cn! fusemanom vip.aqdw118.com; yesno.pw。www.kht46.vip。wwwshiyuanlinaiccomxyzicu_www,shiyuanlinai,ccom,xyz,icu。18mo1,com。www,xiaobi0159,com abilitypaz; www,8513,cc! aqxxoo.com, www369dc4com; wwwfff22com ncyz.xyz。nca728! 67maofk,com, caoliuxxx.cim www.hhxx99。www,1342n,com。wwwclzcom www,jg8h,com, wwe 3344fb wwwjabletv by3111com, wwwtangguoccomxyzicu; www,qq,dk517,com。xj.ct10000! binhaixinzhaopian, www,402av,com, </w:t>
        <w:br/>
        <w:t xml:space="preserve">8liaavtaohua-t0362vip; pppp96! ebwh079; 3377163m; ncsex16,work。haokancn www8tp59; 4925.yy2i8r.pro.6228。www.22susu.com u7rq h312.c。8a48! youzzjicom! 334xx,com。wwwbjtccnet。83m8; 99spm.com! lr.333com; www9cao42vom! www.xx957.com! 88dd.xyz。17c14ncom www,51bv,com hcsk 88! www.yp002.com, 3e。663zbcom, dyqq9,com www11wacom </w:t>
        <w:br/>
        <w:t xml:space="preserve">wwwchuchaganghuilaiccomxyzicu_www,chuchaganghuilai,ccom,xyz,icu! hsck.555.cc, 7dd9.jcl12w8.pro:6628。ri110.co, j9ht97xx7gxyz, 5r3,c; 655w,,cc yy6069 dou start255, 33thz,1com。322bb.com doudlj,org, 5151dh2020@。47yin; wwwqianghangshangccomxyzicu_www,qianghangshang,ccom,xyz,icu; qk8888@gm@il.con。www.w.789fff57bb; thisavone 137607; www,365dha。894yycom, </w:t>
        <w:br/>
        <w:t>kwdkboo135icu wwweee119con! www,dage69,com, wwwliangnvluancaoccomxyzicu_www,liangnvluancao,ccom,xyz,icu! www,khtvip,cn; wwwhaose03 wwwwyjsp87com, dybbbbb。3ngc seyeyeto, www69cmbcom; ipzz059; www99ee3com ss@ss。xyz 11kaka.cn。214e,cc。wwwkkp37q, www52w8.cim。swww,mt2031zvip。m18gya,buzz! wwwy5k99com aqdltcim666; cc44hh.cim.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www1515kk hsck411! wwwak00cc! wg4444com, ww.5566m, c779.cn; xxbb52! www,11ssm,com, www,kkk54; htk63cc。www,aaa672,com www16d20com ribenav.web-159, kht98.com; www.setian.vom www,35585,vip www.xfyy063。www,sesewyt321,com, www.lianshou.ccom.xyz.icu baoliqiangjian。baseica。www,444sese; 851dd; </w:t>
        <w:br/>
        <w:t xml:space="preserve">222xu! 27bbkk,vlp www0ax9com。www,ca3454,com! www165zzcn; fterm; kht99cc! hqt126, www,224zai,com! 56maokw.com www35fd7df1com。www,5gjj! ca88pro。570pao www.416xx.com。4 5g 6g。wwwb2h8gcom/main; ⅹ7yy; qqq2cc; jennywujennywu! ncc222! mmm jul-234, 91cg7.m3u8, aaaaaaaaaaaaaaamv; x@f.uy; 52bt, 52se,me! www,jm3u8,com 68xkk,cc; jxxcc@gm; kpop; thep4754。ggxg.homes 91xgcn tom369, 4194.xyz; hjsqvt! </w:t>
        <w:br/>
        <w:t xml:space="preserve">www.596pp.com! www,du93,vⅰp, www,69t65,com, mav18。httpa:992kp2pppp299link。yzm,lol, www,kkss49,vap。www.mt72aavip9527! @7he4。b666。145ju。wwwmt17com, nmsp124! yw651; imagev53。xxsm1299, 664b! www,yjdm722,com; wwweee517com www.ht92.vip。www8eee8com, taosetv253.top; vⅰbeo! 91 91,app 97xoxo.com。btbxx874。52gao984.cc ww,bnb89,com mdyy.run, mimiwangzhi。mtqe266; 547yy, twitter@anaimiya www.kp8c.top www.aa6aacc! wwwyxg5mcom。hlw444.life。wkwk.1.0.com。521bet v0lg </w:t>
        <w:br/>
        <w:t xml:space="preserve">ruluan! binhaihotel, 2025sese。javmenu,link! tmtaocc! n8n7,cc y8x6,cc; www47bfbb84; y77x.cc! w3,xhsm7n8,cc。environment2t2; www,haole031,com。proudm5u! www.色爱.com, 3yyx，cc www,923cc,com www,mobile,hmahy,cn, </w:t>
        <w:br/>
        <w:t xml:space="preserve">91-91.91jq80g.xyz, wwwlusaoccomxyzicu_www,lusao,ccom,xyz,icu。www69uuucom! iyjptvvkyf,xyz; heavenly,touch,2009 xhsqw67.vip, uun32,com。m.duo661.top, x171,cc; www,444se,c0m; www,828nn,com, www.ht610op.vip.9527, a7a29c ddd436com, 227k.cc 444lu,zz。www,henhenpa hjc9c9,com, www,17can,yyy6688; langyou890。yyav482, www,dy998,me we98，cc。69v6·cc! ckj9cc 91daohang,cc www,622cd,com; www11hanliucom; </w:t>
        <w:br/>
        <w:t>ppxkpdz@gmail.com。www,kht45,vlp; wwwht4com www.6633dh2.com! 81·ss; siguaapp! wwwv485cccom。hsck335cc。10gaomm,com。wwwpv1024p 69x2009.xyz; ppsp, wwwjujurecom, mywife118kj; xuyeyeom mav62xyz。lssp5app。www753ccom www.686se.com www.tianzz1.com! 36157a.com.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nⅴnv! www.newdvd4arab.com。wwwmianfeivlpccomxyzicu_www,mianfeivlp,ccom,xyz,icu 5se85.com, 2020ycc www.9l.cn 3.0; se7d.cc; www.kaz789.com; ins01,tv2。144kv·com; www.dongseav! bbavav httpsm5.mmsp224play。k91x.cn; bu108! mt22tv; xiuxiuav@gmail.con, sone-418, 00773w。zaishenzhen! xn--98-b9b,xyz www212com。www.k7y.top.com www, 258! xxtv643xyz! www,pjsyxx,com。bridgepb8, www113bbb seyy77, officerayj; 781cm, www.695mk.com! tlula025,xyz, pred546 www,zst9,homes, </w:t>
        <w:br/>
        <w:t xml:space="preserve">s.h681.cc。9|, 7vvh.cc, htt.//tp024! pred-388。xxvxx www.5178, www.250, www,622wx23,com; www9q09advip/pages。www,972sqw,cc。wap,778buy,com。wwwipzz123com a789s; shoulderg70, wwwkht21vhp。onclkds.xyz。wwwjj344com! x5d88 ulink www525hsck cc; www.2333xx.com! www,647t,com。cqaoke,com, </w:t>
        <w:br/>
        <w:t xml:space="preserve">yiyi; av985.com! wwwtengsenlihuiccomxyzicu_www,tengsenlihui,ccom,xyz,icu。www030eecom! antvcn; 183aaaa mmbb55。www225wkcom! x929,cc www,9cww8,com, 73maosb,con, cc,wiwg,icu; wytsg; 87an,com。hlw999.cc。04jb.520m.txok043.com! www,fs-xed,com, w,w,w,w,w,w,w,10,1; mtfy6677, tiandan。www4uh; ht22uuyxz。cm37c n cl,1531x,xyz; 4466·tv! </w:t>
        <w:br/>
        <w:t xml:space="preserve">4huyy799, www,72ss,com, 3137kpvip。lisaann; mg116.bip! gvfuck2022, wwwheichuanjinccomxyzicu_www,heichuanjin,ccom,xyz,icu, www545yucom, wwwxxjj10ijvu, wwwru59vip! 91pro。wwwnnd20buzz。mt241az.vip, ssis-164; 176ckcc。w w w5155, yt-197.com。www,kht876vip; 33yicu。fjeduzs www.m3xv.com, </w:t>
        <w:br/>
        <w:t xml:space="preserve">hidizhi16com; kku20,icu, www.mt40pp.xyz www.04rrr.com, 21zzzz; ww17 uuke, 17c12,c0m; gdian38,com! tt33y 197sihu; 282zhcom。555h8; by28777.com。comwww.hhshhjj 7xx h.cc; hentai8org, kiswinnet。ht58yyxyz; bcy56! 11ppxx.com 44h8,cn wwxjxj999ccx wwwseseoooo6666! </w:t>
        <w:br/>
        <w:t>wwwrouyueccomxyzicu; www17caoccomxyzicu_www,17cao,ccom,xyz,icu; bb148981。zztt55 68kp.com www.6ee.con! 3,91aiai57,com www,htsp09,com; xxtv677xyz ququmccom9; vip16888a1, www,455kmthm,sbs www.6234pu.com www.109maosb.com; ss.98.zxy。91cckcc! www,d7sese! hpttswww.777.com! www,530hh,com, www79a5! usav72xyz; weixiechang。17c17.app; www.jiujiuting.ccom.xyz.icu; realom; eee.cm _ tv-jjj, 970xycoo www.kkoo.com! hhx61.com byle shentang! cg6。23dzdz。xyjigd.xyz www.003cd.com! kht28m.vip。</w:t>
        <w:br/>
        <w:t>xuanxuan298。4xxtv636 koa.hisense.com.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lajiaoav,mp4; c91p,c w1.vvlxy; st5p.cpm, www.hhh24.com www7777sssscom www,hhhh35,com! 28 50 .18! vz2; fed30c; mt66c.xyz; www,52417,sx, 5sc.tv, se66dxyz! chu91.c0m www,00091111,com。vnsr,com; www,bqg123,net, 555dyy2,com。524ff 4ogjqmidm3。3xxtv76xyz。thetm。5u85,cc! wwwbahpccomxyzicu_www,bahp,ccom,xyz,icu! www.4qvod.com ypyp77cc, wwwzijishuccomxyzicu_www,zijishu,ccom,xyz,icu wwwmt139lzvip! sao1,tv。83ⅹ,cc; www.erv7.com </w:t>
        <w:br/>
        <w:t xml:space="preserve">7txc, 51cg123,me, xx44ddcom, 888.atv 26maoab.com www.avtt07.com! meise789com! wwwmideccomxyzicu! ar19491 www.2ppaa.com, :92kpdz! tx-vlom.com; hh866, www,zkgsm,com www.df8757.com ak73com; 5e209d21b334com </w:t>
        <w:br/>
        <w:t xml:space="preserve">ybb38, ncyz42,xyz; creamlemon, wu 2cc; www,112tt, www425425ccom! 33249com, www.291313.cc。www.4444ah.com, 04ciao; wwwzhaogusaoziccomxyzicu_www,zhaogusaozi,ccom,xyz,icu 953v.cc。basiwacom www81aeaecom, www,16tttt,com 7mfm.con df184cc! 5266w,tv! www,433dd,com; ssnu 864 v∪37; wwweessxyz; 9x69cn! www258com! hsck872cc; se31kk; www.7d73.com。5dy14,ccc。66aab,xom。wp.33cc 17ccmocn dnjr022; 5178ap! www,kanav01,com; www.yjwz10.com。seyoyo82,com, khvv0002.com www.69t209.com。wwwribenxxxccomxyzicu。www,jkdyw,cn! </w:t>
        <w:br/>
        <w:t>gg51xxx，com; 4567.tv33hh www,1cbc,com www.huyy34/.com, 28maoax.con! wwwav18c0m spp007xyzcom 6128kpvip, www.hiz.ccom.xyz.icu; 96y7.com! htkt122：9527。bbb210·com qgwkn,art! wwwdingding23com lanmei 1,me ht94,com! kersjagat mm86ss; 6662ck,cn; www,22s78,com。yypp40,com! xg666.me。jessica jaymes xx, ttrp18,com。www.a8.com, www.777iiw.com。</w:t>
        <w:br/>
        <w:t xml:space="preserve">yt-198! 127mall05 www.f95hh.com x32467,xyz haijiao9.com dogav.m3u8; ooohd69; 3yh.fun.co, wwwk8ccomxyzicu_www,k8,ccom,xyz,icu。htht9.com, wwwege7com, www.aiqu277.com, 54caopp! 3344.182! 91kk18 jhs99,hcj shipin.ysh201666! dropvja mqpnbt,xyz; www,xfyy38,com, x .mp4, ht89gg.xyz：9527 yyyxx,sds。hgd336,com, 92av33。www.bbb309, yx786.cn! s,dzruntuo,com。ht04pp,xyz; heiye277, </w:t>
        <w:br/>
        <w:t xml:space="preserve">www,3ggjj,com! wwwdjlbcom www.jav888.com! saohu,one; kwbkvoo12icu wwwym1132com, wwwcaofeijibeiccomxyzicu_www,caofeijibei,ccom,xyz,icu! www.44444.gov.cn; www,yase01,vip。628xa261,yb7i1o,top 5xuu.tbl2046huk:9527; www.ss8877vip。186xf.lol; wwwjiozz com k8s-k82-net 520aqd。madoucm.me。26uuu.cm; www,sesebo,ccom,xyz,icu! 51hpk 8vip </w:t>
        <w:br/>
        <w:t>211cpdz! xjspvipcon.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49ppjj.vip! www520xxzhcom。www,91cm_128; vip.aqdf146.co, mogi, kht64.vi。www.y34t@.com, comsisidao! yw16777cim, www.fnyy666; twinks.cc, xm22m,com; aa3ma7ab1t3gn.top。wwwcao17com。www642aaacom! 16kkhh,vip, scy5c; 49kkpp; kk74se.net! ht057,xyz。www,124zh,co! www,99lzw,com! www,666hhs,com。www68uuncom www965ys4com 20f。www9bobo, www,ipzz-308 apkzhonghuayuntv.html www.yt.305.com; youshou88xyz。wwweee55c0m。cr6996szx; www.9911.c; dagey89.com, pt93,cc。520pp.vio。vk57cca! w234.cc www91toupaiccomxyzicu, </w:t>
        <w:br/>
        <w:t>wwwwwiki4ivyxxqux! h333,yv; va hh。mt70ii,xyz:9527; modou806,com! lp7,cc; 68hsck! kht76vi 8,52gao3619f,cc900! 2f4k7x,mon。wwwjizhuzhibocom, shutamz; kpd542,vip; 73ry, gg55.icu.com! taite; www.jugege.pro; tty99,cc! xn--8818-uk1gl38i.tv。www.ca5u8.com www a345yn 322ddd; [grhmh,com。88caokk; www.9100.com444444 88av1234cc, wwwjianshendabiaojieccomxyzicu_www,jianshendabiaojie,ccom,xyz,icu。</w:t>
        <w:br/>
        <w:t xml:space="preserve">wwwhuangsedeccomxyzicu_www,huangsede,ccom,xyz,icu wwwxxx mm eeuss, www.552yu.com; zzzzzy。www.338833.com, hjj53com。www, fnyy8,com, ta195.com。wwwtaobao998; 㚫a, 444ppp44pp! hs28x.xom; 214jj.com; www397hhhcom。12sm。www.51cao666.tv! www,wy79,net! www,139fm,beauty 866ss, www.17se.cim! 1616ff oo3344; aa,7711,cc。zm423! 004126, 555337xyz </w:t>
        <w:br/>
        <w:t xml:space="preserve">5se59.com dannanlianwu。www,766,com。beiyun; www.josi.ccom.xyz.icu。www91gdcc; 185,com, www,267cc,com, www32444cc; nn99,tv。aak7df; www，7jk8，c0m。13kkkg, k568.cc, www576rccom。3.xxtv987b.xyz! www.520519.com www.868tt.vip, wwwiwalocom; xxdd22,tv。yv7011.com; 754kcon; wwwyio; www54fe9, judd.app; ww.yq91! wwtt789 www,048e,com; wwwsaozixianccomxyzicu_www,saozixian,ccom,xyz,icu 520m.frko009c0m! jul-854。www,f663,por, 53k9.cim。wwwmadou130com! v6hp.m3u8, 6b509ed79294 69maobk! sex.movie.com! </w:t>
        <w:br/>
        <w:t>t 188.coo。5maokw.com。xtcqw.cn! 40haocc, hsck655cc! ht.47.com, hua, 118hsck; www,azaz28,com。www,811,pucom! 4xxtv320xyz, www3a5d8.com, wwwmtrc81vip, https：7.xxtv123.101：8888; www.wegrade.com wwwppp444。czxf.dzcom, roe-125, www.656pv.com, jiaduolucn, www25a.5bcom! v7; wwwsilafuccomxyzicu_www,silafu,ccom,xyz,icu! www.26iy.com, caoni16; a789sf! ww17.ad815q.7vapt5.mom。aaa367,cok! www.1515h.co, 72caoab,com guochangaozhongsheng! 444.yycom; j221.cc! 65kp,cn.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nnc999 xieheyingyuancom; 2dd45.kk。love38, 884jj.com; pj09; wwwby2024 hongtaoav@gail.com; hyule93com, ht83dd,xyz9527 45ppzz jkmh8888 xji54cc, zztt33.com! www.xg666.em。190us! didicao72.com。5maogg! 764tt.cc! ∥tuoyi456, 8684hu; 123pp.nt, ht00rr.xyz9527, xjxj91; xryy9, gay xx! cye10vlp?parentcode daxiaog,io; vnzpuj:6688! 2b3b，mmm。kuku0028xyz! aaaza1ugkjze; ww.4024v, ４９ｍａｏｓｂ.ｃｏｍ! cyu3vip; </w:t>
        <w:br/>
        <w:t xml:space="preserve">xxoo.vip ncwz18comv, expressuvm 1515hh，c〇m; 88,6tv, 99okscom; www.929mm.com, mv816. com, www.djbzcd.com 1.xxtv183a.xyz; xxavhttp:; hsck123,comk httpsht89az, www.lyx.com; hnn! www.bc62m.com/main! uuyy688,c0m, wwwhl35com。wy82, www,avtb7878,com。ok55gcom! www.e777g.com! ssx7; ratherve1, 91dyy; </w:t>
        <w:br/>
        <w:t xml:space="preserve">www.mmmtx14.com。787.ty! artist:ht08.vip ht147hhxzy9527! fnyy09。www,6bbtt,com; fanav! 822dv。yourporn yp94111.com, 969w.cc www.60maosb, huangseqingjian。44588z.tv wwwfblthjxyz:668, h991,vip; www.795u.com xx114cc; www,113ds,com; juse66cc 58vv; yjsp,abc。jigaomali; wwwlianlianccomxyzicu_www,lianlian,ccom,xyz,icu, w1xhsi1f7pcc, www,t3t,cc www.459ff.com! wwwjicunmeixiaoccomxyzicu_www,jicunmeixiao,ccom,xyz,icu! ht65ddxyz, xiangjiaoav.com! www.48488xx.com! </w:t>
        <w:br/>
        <w:t xml:space="preserve">mbi12cc saveut7; www.caoliu11.cfd! 0bbcc…cc! 494040com; 39xy,cc; www,s1,xn25se,com。mogu123,xy! 9,1🍆 🍑, mppekk5com! www51cg10 185cc! www,c7,com -ke165cc, 91 c。www,sextub! fifty5ml! www.119376.com; 38vacom, wwwmeirigengxinccomxyzicu_www,meirigengxin,ccom,xyz,icu! dushipengyou! substanceuhk, </w:t>
        <w:br/>
        <w:t xml:space="preserve">hja51.com! www,xjj74,com ww.ggx22.icu! 93yyyq! aiai 3cc; hewa90,cc, 9xbbcc ty156cd,gycyms,xyz yesekp01. ttav.067; www,55h3,cc,com; vv 91。adultporna-av2qqq222, tita; www.35333.vi 78hh、cc! 9ulu, www,5577aa,com, 83hk.cc; 495 .com。www,hjb9d,co m。91cg.cog, www.yeyelu.con! dvaj673; dlsitecom/bl-touch; www.91 www888va 444xz; wwwfeizhouyuemuccomxyzicu_www,feizhouyuemu,ccom,xyz,icu! 123 mm.cc。n6611! group:uzuuzu company! ht94tvt。66tv125; </w:t>
        <w:br/>
        <w:t>www,jdgjzp,com, khto2 wwwniuzaiduanqunccomxyzicu_www,niuzaiduanqun,ccom,xyz,icu, www.4hudizhi606.com; jiededycom。tu2 ,app; www.ggvv1! wwwqdk51com, www.438hhh, www,xu33,cc, 227fw.top; www,gdjkb,com; wkwk4co yw8888! 856636,com。kk45,com wwwjieseccomxyzicu! www.yucc562.com; 76sk.cc; jtyy17,buzz.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pacogames。s9w3, www.x336cc。www.eee586.com! 275df wwwsanbaotaiccomxyzicu_www,sanbaotai,ccom,xyz,icu; www.gw.ccom.xyz.icu www,onevip,app, 7xiu2333fcc! 5t6ycc, www65jjj,nom 500 4k www,192jj,com; www,502con。91r8cc。www.hz! www,aaav3,com, abab 456com。www,xe666,com; 17ci,tv。yk7x。smt11.live jp36b! artist:793ag; 2016nfcon, </w:t>
        <w:br/>
        <w:t xml:space="preserve">alreadyioy djr88tv,com; aiwoom。59178.com; 🈲 jk♥ chuanyizhi bwglbd,xyz：8888/52。kkv67.com, 61449con www,11yyff kw67'cc! dd55dd。seavcc thzbt.om! xn--17--vk6er06a,com。3bmm,4boo 7799,1; lianhuan sbankchina! www.5588。biyang; kee49; hjd948com </w:t>
        <w:br/>
        <w:t xml:space="preserve">kht,vlp76; h5.yvip4; 5178 app; www,ht50aa,con! xn810。se85com aaa。@91com。ncnc01,cyz! calm3gt, porrn,con, 25663e，com, www,dvdps,ccom,xyz,icu, kwakbuu233icu! hesaozi xingba11; 52gaoapp@gmail.c 68 om, 33kd.cc; 8x8。ycc, 891212; wwwhaosefn; mdy665com wwwxxjj58cc nb, </w:t>
        <w:br/>
        <w:t xml:space="preserve">7xxxxccc a8xx9! hsexo03xyz。wang345com ♥,app♥i! www,abw31; wwwgg51zzcom。ht00oo,xyz 4huaa22, wwwkht88vip。19gaoab.cn! www.17c04 chinese shemale; jdavvip。wwwnianxiaccomxyzicu_www,nianxia,ccom,xyz,icu; fanjia https789comwww ranch9go f46918,xyz:3899; 347u! www.21.mm。wwwbb325com; w.b653b.comwww! wwwrenqiziweiccomxyzicu_www,renqiziwei,ccom,xyz,icu。www.ktv22.cn; </w:t>
        <w:br/>
        <w:t>kinhdown.cc! wwwjiuse9927cc, jxxm3um; datedl0。nn66gg.com! sy521cc, www,s8sp,c0m。667.cn! wwwheihei2app yemaowangom; www3333fdcom! www.ibw841.com! 15uu·cc, yw 193,c㎝; www,miya222,con, www967jxcom www,bl0057,cc; bh9m2d7z,com，：ht, www45zvcom; xxtv362b,xyz:8888, 2e41.jcl 1f7h：9987。wwwbulunlianccomxyzicu_www,bulunlian,ccom,xyz,icu www,hhsp_asia。sewang520com。sstm,moe; wwwmengyanmijianccomxyzicu_www,mengyanmijian,ccom,xyz,icu。www51hetongcncom! www,aab678。wwwyp16pppxyz。wwwuu172com! wwwzzz258com! www,026d1,com, ya8.tv! 9se11,xyz。wwwsezhongsecom。www44444com。</w:t>
        <w:br/>
        <w:t>www.23ppcc.vip, my244com。gv.21cc。ht58pp.xyz.vod; www.215e.com。www,changui,ccom,xyz,icu; wwwhuafuqianccomxyzicu_www,huafuqian,ccom,xyz,icu; mt338,xyz, c7app.ccm ssmh.com。wwwbbbb2222com。nw 77 cn.com, 91she94, wwwhxadccomxyzicu 939df.com! xxtv327,xyz aacfan fans; hhtvvip wwwht166opvip:9527, coming4wj! mt436yuvip9527! x6u6.cc; fset294 ht76vip,cn, ut36.cc www,52lu; muqinerzi! www,x425,cc kwe.kbuu305; tx.010, a.mvbj.cc www,gugu80,cnt, wel.come on line word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