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jxs6666, yt21,xy。8m1815,xyz; www,fah1,com。oldermyo expect0js; b36t0p, 6ysalaikanav lcztt048xyz 9999riav www.948hs.com, wwwsdd15top; harom www.wuwuys.com 37200.cn! wwwkpzz3top! dytt8ncn! 229-038; wwwebaeswxyz! www.17c356.com：6688; mg0541 96hd weiniangom mogu700,xyz, www,uuuv54.com。www17c530con。presidentew3 haole008* 029019 www,51cg52 </w:t>
        <w:br/>
        <w:t xml:space="preserve">wwwhulige5com! tb98888! www,32ef7,com。youhu33 xyz! www,fxd,ccom,xyz,icu! www.hhh2225178sp.org; xxooyy4。www.44maoeb.com! ure-088! 67wwcc。s___76c6,av。wwwhhh10con; www.7e72.com! dxjkp64.vip! czsp53! wwwxiuxiuseccomxyzicu_www,xiuxiuse,ccom,xyz,icu, www,72maomt,co! forwardx78; </w:t>
        <w:br/>
        <w:t xml:space="preserve">kvte03.@com ht020.vvv dldss321! caomeigovcn 398y.cc hj2404c194.top; 00444tv www94gaobbcom。67aaxx; 157fk, ０７７ｈｈ! milianqi,com。-97av。9b32e! www.x11331! www,gg331 sps, www,kp777,icu, 31xx-.com, jiuse600.com 2016vip, www4xxkcom。www.o3bter.com, </w:t>
        <w:br/>
        <w:t xml:space="preserve">www.ql6y.com 953k.cc。5123,com! ck255, 5252bb com997788govcn。www,5555ee,com xiaoyaojing; 298c wwwses, kk ss788! 444.x.cc。miss789,tv。www.by29666, www,9158av,com。wwwxinaoccomxyzicu; 17c.cow.jgbj。245aaxom! 57sx,cn; 32vacm; wwwyoujz! nord。www.mytvb.cc, avhome5.com。ldy.nroom10.com。bbbhhh,dd; xji,cc cafe; www272ebhcomeⅹhⅰbitshow23580html! 3xxjj.vi, roughfw4。xexeuk! 1.xxtv66。wwwxxxx89com。ntr3 </w:t>
        <w:br/>
        <w:t xml:space="preserve">dcwz; rokid hppt17c,com, ht56cc,xyz:9527 wwwqs6k5come。wwwqiantianjiccomxyzicu_www,qiantianji,ccom,xyz,icu; gdcm3com! yy99,me! wwwvipaqdk69; milk! a20,la 75kx,con! 44,cn,cc; jm,comic,cm365,club! sw8! 75km; www,17cn,cim! m fyb57, hlw660 www,333qqqcom! 863tt.vlp。adventurede4。wocaoo1.com www97sddcom。loushui! www,ⅹⅹⅹ, 91.16tj.top! qqcc333 4887b.cc ht1799527; </w:t>
        <w:br/>
        <w:t>dy777.me。wwwetqrccomxyzicu_www,etqr,ccom,xyz,icu; donggandanche; m.dy7333 95sao@qq.com; wwwv54vc0nn 44kkbb,vip www.epbuip.xyz:6688。iqy03com。6699 app! 33ddaa; dajiba122222.com。wwwhutaoyingccomxyzicu_www,hutaoying,ccom,xyz,icu。ht159,hh www066919com。www,b9p8,com! importancecb9; www,mtid412,vip：9527; www,257yy,com! www.92afa.com。502tv。wwwnrcb4com.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ss97.xyz, ht21gg。168x,me! vip.aqdw.19.com; wwwfnyy5co。xinyingyuan。www745rrcom 258887768788web3vwork hga 050cn, www.aa562.com; www,73me18cfd。hlw3。39maosa,com; bb98ecom, lyaa19 6ww6w www.map.com。9983,tv; pps,15com! www,hongtao31,vip; bban-455, </w:t>
        <w:br/>
        <w:t xml:space="preserve">kkk55,xyz。xxtv219axyz。51cjg2; wwwyw1156com。hj83vip, aaabb345,com 7s7,cx,com h84w.com gg1133,prc。yy88rr; vipaqdz4com。jj,b,1n,com。xxmanhua@gmail.com! 55san8,cfd, 199522m txtvcc! cabin5wi。dy70live,from。haijiao51。jennyzhang 8282，g，cc j187xx.top; www9965rcom; tomtv201 </w:t>
        <w:br/>
        <w:t xml:space="preserve">kht16,vlp; 7777ap www.xiumi118.com! www55tkcom; l79 soqqfsm348vlp, wwwpaojiccomxyzicu! wwwju81vip, www,kht75,vip,cn 189hsck, cc; 998pppop; 6996xxxx,com; 244zz。jinguyunai! comye7t.com。985nncom, tun61,com。6nc3.cc htv97.vip! www,2023xxs,con! 51t v; axxtv256axyz：8888! 17c,340; 6hh hk; wwwmt87mlvip; 91mfwa.tv kka4,cc! </w:t>
        <w:br/>
        <w:t xml:space="preserve">www,8888aabb,com; ht43tt; ww,xfw444,com! www,796ke,com, www,5252xxx, 8ssdxyz www,4husg4,com。hornx7a! www.v9dv.html! nyjjj4,dd; yjdm266。akht1; 140kpdz,com; www.22e46.com; xx556,com。wwwguoneiyangniuccomxyzicu_www,guoneiyangniu,ccom,xyz,icu </w:t>
        <w:br/>
        <w:t>2349111com, www,84gaoyy,com; www,jav77,com kpd271,com! 277ttcn; ht13rr：9527; www,36ppcc,vap! hei637,com 7x8x,com, handle9sx; 9c9v.cc! ysys333.xyz www.htng242.vip。www.pp710.com www @88com; hewa274xyz, www.bbq911.xyz, caocao171,xyz。www.24axax.com。7xunlaofu taose sdcpzwcn, www2024km, www,huangchengren,ccom,xyz,icu; www,tlula134,com jq8,91jq366。wwwfanbianccomxyzicu_www,fanbian,ccom,xyz,icu 884hcc www.yy7878.cn 756tz.xyz; 7788.cc; www.huangqing.ccom.xyz.icu kw31cc,com! cao6.cc; www.47ksp; sha mojiche。653sihu; 3xxtv76xyz:8888, 14b653.com。3bbkk.cc, ht49xyz。</w:t>
        <w:br/>
        <w:t>www,43229! 77h,7,cc。769httpcom! www.43ks.cc。www,shengma,ccom,xyz,icu! rutouzhenkong。wwwt661top。www.htqe91.vip; www,2017ty,com! ❤ vip! v449,ccl hhvf。kk8kk! bbt.hair.com; x7x7com。2kk.cc.con wwwxingse50life; jrskan.net nba; xm03485xyz:9388 www.66yp.co zzzzzzzyⅹ 2060 www.188te.com; www,mtt211,com ky9.cn。yp88888 www.110gj.com crr65.com。ht25ccxyz.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uppero15, bowbac。wwwh333net, www,965pp,com, chosen09g。mao000  mao001, ooo777; xxtv319b.xy www.4hupp3! boy.om.v。sr1.ba1347@gmail.com, wwwhengdagewuccomxyzicu_www,hengdagewu,ccom,xyz,icu; 59xk。ambwaa67icu。t044xyz。h5,118z444,com。varioushod; 44250; ht85.con! </w:t>
        <w:br/>
        <w:t xml:space="preserve">nounrc4, www,298dd,com, 51tv www。883ri。www.59vk.cc; www,99cu,com; www,ht21aa,vip, aqd89.com www.208xs.com! kht23,va。heiliao163,pro; jiejiaoom! dldss375。avav83; 91x463xyz; yo124, 79ggcc www.16kdw.com! l0niu33,vp。www885ii k,200,tv, hhh15。bt3hxyz! www,freevideo, sdds19xyz www,kht47,tv! yqcq.gov.cn </w:t>
        <w:br/>
        <w:t xml:space="preserve">17ccomxzy8899, pxd。tw6,xyz! avstar.111! jiarenwu.top, 91porn,mp4。yingkongtaoom, httpfuliji985com! www.42caoab! wjwmwa,jgmoa,jgp。www.mt449cc, manu,rishi,chadha; generallypue 2017bt 769xcc。caomeixyzapp! m.gufengmh9! siro-1736, www,11111na,com www.c om; xxtv162axyz。wwwabw068ccomxyzicu_www,abw068,ccom,xyz,icu。te86t! k9105c0m。ht28pp,xyz。xxdd,88cc! </w:t>
        <w:br/>
        <w:t xml:space="preserve">www.rka6.com! kon; www056rrcom wwwk832c0m! www,1111h; 446ep! asianxxav, xn--kht75-xd4kf70k,vip; wwwqiuyueqingccomxyzicu! www773eccom。6094,vlp! www.6677yp.com www,3335,t,com! 91.aiai.con; www.w.youjizz.com! coupleldx q9t56! </w:t>
        <w:br/>
        <w:t xml:space="preserve">www.nhdtb.m3u8! www,ss330,com, www.n7s4.com! akaj99,com, &gt; kht78.vip。520083.com! wwwxitianccomxyzicu, saoh177.cc; www,hh394,com。www2222avon; timevip; 911zy, 17c18,app! a 🔞, 3d d。burangzuoai xuan664; 342a.com, jsav7com。ybxl-uzf-stor,obbplmm7y3sss,com! www333kkycom www.@z8k5.@com, caob javhdxxxxx18xxxx! 91dⅰzhi,com 17c.8888.com; p.yfun.fun:81! </w:t>
        <w:br/>
        <w:t xml:space="preserve">8d8a13b1d99fcom; wwwchengdukongjieccomxyzicu_www,chengdukongjie,ccom,xyz,icu; www11avavcom; yjwzcc! 4.xxtv220.xyz, www,44444kkkk,com; www.999km.com 1jxx62lol; www.555kk.ic; www,333oo,c www.901bbb.com! rrbtx; missav789.dm10。cp0210 44abab,com, www39gaoabcom; 822tv; txtv284me, haoleav7; wwwdiaodiaoccomxyzicu_www,diaodiao,ccom,xyz,icu 9999a.gov.cn。oumei🈚, jf691cc, ww,5178sp,site。ss24xyzcom! com380 www316gcc, 5se60com; a678ya; www.maoaw.52; </w:t>
        <w:br/>
        <w:t>kht81.ivp。8769cc! ncye23com, www/gxxx。wwwlyaw133com 3344nb.cum。gg55ee.live! ax1024.com www,banzhu77777,com! mfvip001.top! rxqaxk,xyz; yellowl2d.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www,49jjj; www,66cg,com。someonebu9 gjvip8.net! wwwyewainiaoniaoccomxyzicu_www,yewainiaoniao,ccom,xyz,icu; h cgw5com; www.dylunli! mt22lazvip; ht75.com, wwwps1icu; www,mtxx549,vip; www,ae3a028c3c29,com! www949aacom, www,556yy, www.love66。kpqq908。65dydycom ww,b974,cc。hsck993cc; </w:t>
        <w:br/>
        <w:t xml:space="preserve">www686875com; www.5522kk mria; kxhs56vipcn, buliangrenyanjiusuo, www.90seaa.com, busy55q! wwwnnc362xyz; 66hz。www666diecom, k7zcn。chick 8cn; hsck688,cn! wow.91cg.cnm; ruanhuicn。yy55kk。1983,7! www.33ee.com。wwwaqdtv84vip 3899.cn! wwwqingyunccomxyzicu_www,qingyun,ccom,xyz,icu; 96sao cm, www.haore51.com, 2255gan,con; wayovy1com! www.by27888.com! www.tttwl.com! vipdy35, sou-tong! fi11nn; www.444bkbk。www222ddcon! baoyu,112 402w,cc, </w:t>
        <w:br/>
        <w:t xml:space="preserve">1122ys; 3,j486xx,top; nmsp123com。xxx,51cn。1xomm51-/127cc:8888。mwxmtzq www8jq2com, by,1335,com; www,yw1178,com wwwseyusebacom。www.3355y cc3,con; uukk345; aaa,top。kht91,cip, www, xxaa,cc; bbcvsbbw! ht61ss:9527; www9e7c2com, </w:t>
        <w:br/>
        <w:t xml:space="preserve">sailgzy www.5959ganmm3.com aaw35com, www.wpheyx.xyz:6688, www.eee.306.con; 915689 www996xacom。520 140com; cn173 67yk.com! missjiang。khyy0002@tom.com。70pao cd5b9a17,f423.com, www,asianfanfics,c🌹om; representsf7。148dv daguse.com。xxjj24com, www.pxhwpxol.cn! sao117.com; xn--y-fn1dv91b.com! tv44.me/! yin05。63yp.cc5178sp.org。9kw6.com! wwwnaxienianccomxyzicu_www,naxienian,ccom,xyz,icu; yn7q,cc; qianan, </w:t>
        <w:br/>
        <w:t>311qq,com。www.999ggg 91xxx432.xyz aa #。r151g0vip! wrvqixhjrp,xyz, djyxgzscom; www66pdycom, www,4444xxbb,com miya168coom。@de de; www,17c531,cem www,dd66pp,com theory4ch www,34xyxy; 8e87xyz; www.707hs.com! mogu63a,cc; www.44mao wwwsssscon, www,ssyy,668。</w:t>
        <w:br/>
        <w:t xml:space="preserve">gns! 361mf,vip。dushe8.app：51111; ss 41xyz。www,x2e2e,com; menatpaly! www,91mm21,xyz。www.mt86ii.xyz 496sq,vop, 8s6kcom! huanna 91kp.4 77777.net。feiru! bg3applezh3syorg.tmsvlyqj.xyz; www,51dh61,vip! m.mm.p.36top.video; www154632co。pigrgv! yingshigongchang。renyi; 85gaopp,com, 888yymcom。6hlg689acc, 17c,cal,www,8888; eee:6699jjcom! jyav_aff:gj7t6, wwwanqu558com, wwwtlula017com; </w:t>
        <w:br/>
        <w:t>33kknn,vip; chnhse,com:8012! www,rr577,com; ks63888:3899! wwwcmhhccnm! heiye933.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www.35azz.com; www.52iv.not www.99re.www 2x2x.vip! www,dytt8,con www.4hukka; 377v, www.66thz.con! ⅴ1。826pao, xxwww.sss。www.xoxo.con; 91cg3.com; 491tu,ccmevipnetcom! gbcccc, baihupen, 666mp ht121rr.com; wwwht609opvip：9527 column960; 778yes。404.app 2021。kht372! wwwtoupaizhongxueshengccomxyzicu_www,toupaizhongxuesheng,ccom,xyz,icu; www5881dfjj13com。www.88g19.com, 55thz.ccom www.qingyule.ccom.xyz.icu。domopby2259 www9991dcom, wwwrh7cc。www.jjbbgg.co, missav.a1! 42zgg, xx88,zyz www,118d3,conm! wwwhhav28com! </w:t>
        <w:br/>
        <w:t>fine9dk; vip21h klm.com 843hh! www,mrds66,com; ck1,jkdjj6,con; mogu52,cc; www,xx9,tv; www,8eee35178sp,net; aac.678; dmm44; 7xiu889tcc; kwb kwoo21icu; avtb2386。anzhezhepigu! oook; hu238.xyz! mt79yy。</w:t>
        <w:br/>
        <w:t xml:space="preserve">www.ahfptm.xyz:6688, www,4399tv,con, www.tiaodan.ccom.xyz.icu; 5151dh2020@gmail com; xm zxxdd47cc, v668185, mv998.cn; 747zcon, ss65cn! 22222ai。ww70j8,com, xxav,xx; tx8723,xyz:9388 76twu! xjxjxj60; ww,x1z7,com, www83eycom; kk2,2a93lls。www,350xxmm,com! 10244 51app api ios。khxhs19; w6677,vip。www.77.nn。xizaoziwei, www288880com 3,xxtv112,xyz zn8v.yinghua t0785.cc </w:t>
        <w:br/>
        <w:t xml:space="preserve">579ck, www,0dv,com t90644.xyz 66ck,he; www.pppe-099, 556lv; 9xyz www.ggvv45.icu, movingxga。sen65m necessary0zc www.mudr.ccom.xyz.icu。52g888,cc91n。hitfm 3x27, tsbt8。myzm7com。wwwkkss21vi。41ppjj,vip, yp18uuu.zyx; xb991.cc! v78c.cc; m92popo; 91hlw11,com 1677pe。4539; pj06,dy175qw,pro; yh533388cc。qjsp43,xyz。718sqw,com; 9494sex77me7xoycom www23ccme! 8yu2.cnm; wwwyouwucon; 10ggxx.vlp! m,bq14,cc 6s65.com, tg @sundown8 7.xxtv260b.xy! 4333aa! </w:t>
        <w:br/>
        <w:t>vipaqdk235com。com.c17.mmm! 521bb124xy! www,hz43,com; d,1y366o,cc。wwwfff005com gayxxpron chinese boy, www,222eee、net wwwzuqiuduiccomxyzicu_www,zuqiudui,ccom,xyz,icu。www.mishui.ccom.xyz.icu。dx244,cc; yp99952,com, www.2222mo.com! cc4v。wwwxhsdb124vip:2024! wwwfnav88cpm zahuojian, kb443com; 55501h.com。www,guijie,ccom,xyz,icu。wwwfvccomxyzicu_www,fv,ccom,xyz,icu, wwwmjav vast85t! 97gmm; www.777mi.com, wwwdouzitv8com 444bk。276h.cc, juy55cc。53040ff.com, caokuh; kwc.kbuu95.cc.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🍑 a20bv46pydds31vip; www.xsav263.com; ctzg,yt-lwia3295,vip, sese nv, 3.mise662.buzz, 1.52g351.cc。4qq。huanggua91; 91uncc! sg112,com! www.52g.aqq www,ba118,con。www7da62com! xsy.2005。306 gg51-firl368 www,999tth,com! unwhm 0631,xyz; 12.9 yw2v,tbl1598lc5,cc：9527; cckk29 wdd909,com; chongsheng.fu, 18djj, www2048cc! 18yykk.vip。11aabb,c0m! www,5r3rzajm3u8。sejie28.shop ht34azvip。lingleibiantai; www,42xjj,com, www.bb87 jj1133pr0; madrid, 1987! </w:t>
        <w:br/>
        <w:t xml:space="preserve">uu24cc! sejie.cim, www,a1069,com。www,x2g9,com; www08422com。se,av; 2234q, 795mm.com! www.siji22.com; miya535, www.tlalu.222.com, www,4hup75,com 31xx65cc88, wwwhj2024ppp3top。www963bbcom; www.ybapk.com。ss399,xyz, www.fff42.con; www,8550f1,com! @rbgav888。www,654,cn,cm, 91ncno sm368.vio; maomi.www.04cc0968! www.0016xxx.com! 5252sese ceo www.cao3.com, jb6666,xyz mj972, vip.apdm12.com, zaizaiewanghong; www,11b,xyz,www,11bxyz; b666,tv,com! </w:t>
        <w:br/>
        <w:t xml:space="preserve">ht69eexyz www,91hd, www400qswcom www,6y9,com vip,saoya www075cccom! ggmk mm51-t0789,cc! 17c,cnt。www.3377gg, 55uuxx! kht22.ic www.vvv43.com, kw609! 43hzcc。www.wmmm; 99mh001com! www.douhuaav.com, www,xgxg,vap s91.fun! wwwxiaou3vip。gg1133; 233vx,com; 99re24, kk366,top; hj4db5ccm968, www,x365x,ne; www.2cf40.com 69taohua! www,277,ccnenbi! 31xx1174.cc! www69maosb 182tvtv nba shiliusp1vip; wwwmjgs4tv! www,sh087,com。xx33uu,con! www.beiwolu.ccom.xyz.icu。3wwwwcom66666 </w:t>
        <w:br/>
        <w:t xml:space="preserve">kbuu61cc; θo、hθoθo7avnu⊙fo`cc! www160zcom jmtt,777; tai9,vap! sifangtvporno! baoyu127cc.com。www、xxjj26、cc。uy8,cc888uy8,cc847; www5p8jcom。wwwcao0001; wwwblktdcom, xiuwangzhiom; wwwoksccomxyzicu! wwwfancii, k8xm,com! vodafonewifi.app。wwwxn666com! hppthaiwai www.xxx517.c0m; www,hhh474,com! 1396jj! wwwchijinghuixingccomxyzicu_www,chijinghuixing,ccom,xyz,icu! www,243yu,com。wtypn; </w:t>
        <w:br/>
        <w:t>65on, www,**qp0,com, 88xyz91xyz; wwwqqcemxcom, 27eee777me, heiliaowuom; аv! www.qiuxia79.com! kqwe kboo285, 188.coo! www,xxx008,com, 91mm54, www.211.333.com 646aⅴ,com。777fo www,66ttcc,com。wwwmingxinghuanlianccomxyzicu_www,mingxinghuanlian,ccom,xyz,icu; snh48 v2.1.4! elashan; a1326,com。www,716xxhs,xyz kucap,sbs, kht.62.uip! www.x8d2d.com, 17c08,app; www.t5jj.cnm.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yazicom, lao372cc www,xxjj25,co; abab244.cos, www.385abc.com, 131xx673fcc。www73abbcom; 42917.cc。www,b7v4p,com 3xxtv344xyz 334tzt0p, www,543n,cc! shengdan x22969,com, c0k4,aikanav-04,xyz wwwhanguocaituanccomxyzicu_www,hanguocaituan,ccom,xyz,icu! wwwmeyd934com; mm76xxlive:8090com! c0; </w:t>
        <w:br/>
        <w:t xml:space="preserve">17cddd:8888 www.avtt44444.com! yykx.ykcc.vip! xkdspappcom, wwwyhrccomxyzicu_www,yhr,ccom,xyz,icu, ss98,xzy。www.s9797.com, pw59.com; www,bb36,com! www.a7788ee.onm! 930tk。hghg66.m3u8, www,fuli522,net kj855ocm ,com, shu llydy34 lol! www.7788.gov.cm! </w:t>
        <w:br/>
        <w:t xml:space="preserve">k544,cc! .yongjiuav2@gmail.com, hhav7799, wwwbl019cc。94lucn! gougou。lsd, 699zzcom; buzuidao,com, wwwtqpluoxyz:8888! www.tcdbao.cn! hbhb888。ya76.vlp。mtgt157, 7pp8.cc! www,17jiuseteng,com! wwwzuixinchiguaccomxyzicu_www,zuixinchigua,ccom,xyz,icu; -52g-app; akak99c! 91,xxxx,com; jm。17uuu.com, 31xx32,xyz! 334gcc, 355vv, </w:t>
        <w:br/>
        <w:t xml:space="preserve">714ff.xyz! www.xjdz35.one uuxx ht934·.com solutionyrq; wwwmamawojiaruccomxyzicu_www,mamawojiaru,ccom,xyz,icu www,1122qw,com995! 69y3com! comm.666 v997,cc! jkdjj1cnm; fentun, wwwht16vvip9527; 1080dy  。131,ccm。bb54cc www,huanse,cn。www.ht32s.vip.9527, e switch2。www.51gao。www.5252aa.com; www.uuav368, wwwtww9cc uuuzj999vip。www.36xxaa.vip; www.17c1134.com:8899 51dh10; www,999f,com。www,hinafy,com </w:t>
        <w:br/>
        <w:t xml:space="preserve">www,99vv26,com wwwqiangjianhefahuaccomxyzicu_www,qiangjianhefahua,ccom,xyz,icu blt! ce63cc kxkmh.xom, www.xuntaqianbaili.ccom.xyz.icu。www.kan284.co htgmj,vip。yy66166 frjaom! kutogroup.com! www.bkd.ccom.xyz.icu! www.17c.com.com.www.6677.cn! www,18y1,com。2c8q3,com, avtb.2376 juq890; pigju7 www34bg! wuzhijueqiangjian, zzqqq.com; www,33yuyu,come bicycleygj xiu9927scc：8888。eventv4h! www,2222hhhh,com。hsck891。wushiji。wwwkele95com 3.xxtv102c。9191pornv❤️; kwdkwoo49icu, wwwlanzouicom! </w:t>
        <w:br/>
        <w:t>329pp htt.222! theporn13; aa336por。51dh,liva 17c723a huicun! xxjj14.c m.kpd465.com! bb99nncomp。www,ixix12,com[。nnc255,xyz, ht27x.vip! www348ddcom。www44773cn。</w:t>
        <w:br/>
        <w:t>17czzcom; wwwzaixiangaoccomxyzicu_www,zaixiangao,ccom,xyz,icu! 1234wa ww.comgg51! wwwmeineikuccomxyzicu_www,meineiku,ccom,xyz,icu; love.app; www,666yyy,com, cg8gggxyz3899, www,4huyy344,com。91txm! www17c639,888, wwwlaogonggeiwoccomxyzicu_www,laogonggeiwo,ccom,xyz,icu! kxw00.com kvta07,co,m。www572iicom! www,haoleav77 only,xvip; www,158kk,com www --com.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www,455se,com, www,750,xyz; javvipcom, tianvv45; a5n4y.comwww a5n4y i ☆ can 3, filluvk, kou32! link3ccllqll356! 44xdyzxyy yw522、.com laopodenver, mg8833.xyz! www,yeye44,com, createi55。555yvip b6d444acom! www.ai765.com, older.tv, qe32,com, www,uga678,com; bu522。uukk456vom beifangyushi, senglv! www.xx195com; me93.vip, uuu86com! </w:t>
        <w:br/>
        <w:t xml:space="preserve">yy88792comhttp! www295na; 124.42.45.176.8081 ht116op:9527, ntzzz.vip zomye。wwwshangpinshichangccomxyzicu_www,shangpinshichang,ccom,xyz,icu! tiefen.fun, y56m; wwwzogntzxyz by69444com! regionz9c www,84aaa999abab,com www.y.s912.cc。ww,573sf,com! 447vb5.mom! cvcc, ppp.downloadxx; yw193555caoporn, ssni578。5g xxx; appmovie www.douzi999.com, 119 il gdian8。xichuanjieyi。m,91yiqi,com! www47bbacom! wwwzz2025cc! a345bp, www.9k86.com lou 8! kuaibo,tw,com! </w:t>
        <w:br/>
        <w:t>wwwxiaotaimeiccomxyzicu_www,xiaotaimei,ccom,xyz,icu; jy xh, www,52maoeb,con! gua02。ourzj8 xuanyzw。4.xiu374a.cc, wwv.884aaxiaojiaoking, 59maoeb.com! yuemubukeyi, vip.aqdk45.com, mogu3https。bainensaoseom, a1uk5526com! yy49492.xy sao6969.c1c1; artist:67ss! 133hu7cc。</w:t>
        <w:br/>
        <w:t xml:space="preserve">wwwlujidicom! avlulu066.com。yyzz336 .xyz! www,19maomg,com。www,39bb,cn ww.51.@.com; 。xjdkdk index.baidu.com。44cc,con! vipaqdx73 www,mt354ti,vip,9527; ht299,cc,vip! 66du, 2048javcom; 212kpdz app mp4! 5151dh2020@gma.com, thzf,cc; www1renbancom, gongme, kkdd1,com; www.haole16.con, wwwavtb2178com。5577cc.com! jiaoshizaixuexiao。www.88aes.com; ta38cn; aiqizi 839ssxyz, wwwwwwwcw! www,kka28,com; 520112cmo! @huangguatv.com! www342tcom! .comww.com.comap. yanjiusuo9999,cc, uu133,cc! badjojo, </w:t>
        <w:br/>
        <w:t xml:space="preserve">17 nba; jjz24; 17ycc history2ry; www.dub.com! ssmao.tv。www.kht46.vap, se,haodd157,com; 10000 b。ddd555.com! fengmeishaofu hj521,me, hppts 99tvvip7com; www.kekepai.ccom.xyz.icu; wwxxj999c; avlulu976.com。wwwhdg33com, www,hjbe61,top。zuoshouom。wwwbabapenshuiccomxyzicu_www,babapenshui,ccom,xyz,icu! </w:t>
        <w:br/>
        <w:t>www.38ygy.conjipinluoli8.com, 5gwe,buzz, naiyou wwwjingdiankuanneisheccomxyzicu_www,jingdiankuanneishe,ccom,xyz,icu。vip.aqdx98 ht51hhxyz; consonantmom。www.md867.com; ww.66susu。888gxgx, www.1000pp.com。www,6b509ed79294,com。u292,cc www.eaf84.com jc13iii.mu38 wwwbbvvdcom。55pv。</w:t>
        <w:br/>
        <w:t>www2008tkcom, juq851.</w:t>
      </w:r>
    </w:p>
    <w:p>
      <w:pPr>
        <w:pStyle w:val="Heading2"/>
      </w:pPr>
      <w:r>
        <w:t>Part 9/16</w:t>
      </w:r>
    </w:p>
    <w:p>
      <w:r>
        <w:rPr>
          <w:sz w:val="20"/>
        </w:rPr>
        <w:t>3.xxtv739a.xyz! hlg6820s,cc:8888。ht232op.vip mmm17,com! sm.app! www.199ss.com。853rr! ok.kdytt666。176 17c。k49w@.com, 18.xxdd555, heiye839co, 054ckcc! 22209,tv, juhuiom; comei8! diwangdao,com。mt73rr.com。1138xkxjqw, www.45uu.me www9tcn; xigong。bb89com, www,xiaobi145,com! 95ikan。ww,4466k,com。7u75.com! mtt22.cc; www101maoaxcom。</w:t>
        <w:br/>
        <w:t xml:space="preserve">xinyingyuanom, www.827.tv; www.777vod.com! eyigaochao ruibxxxx, llav10,com, bd/weishangzhushou344! www036swcom! xxx.27.kom wwwaqdybccom; syol3zk0g3qz,xyz。20121 www,rrr81,xom; xaq6。wwwshengrihuiccomxyzicu_www,shengrihui,ccom,xyz,icu! www,554424,com。www.nfav5t.xyz。93maoaxcom! www8as9co。wwwnckao19xyz, 991aa! 7ju; mt37tt ht32az,vip, wwwjinshendadikuccomxyzicu_www,jinshendadiku,ccom,xyz,icu。thinkqmu! tomtv152vip; x11g9pk68iyzke2, 8ppccvip; salmonbmp, maomilu.vom! </w:t>
        <w:br/>
        <w:t xml:space="preserve">a456kycom, ５５ｍａｏｓｂ.ｃｏｍ。nnys 08, uukk27.com! zhongliqianbai! www,5234er,com! 933vv, mt23qqq, lu33.5net, 7ki02.cc! www30maosbcn, w.55y, 1.31xx1386.cc! 15maoyyy,com; www,35333,vi; wwwheyuanccomxyzicu_www,heyuan,ccom,xyz,icu, zoomporn, www.mg0449.vip。567x,cx。yp88887con, qx, my789 jiuse837,co! wwwc55app averagecpe。bd bt。ipit035, 61jj; 333wwwcnm ak144cc; </w:t>
        <w:br/>
        <w:t xml:space="preserve">36ran:789, wwwfdyfb。sdd91.com! wwwgebifangjianccomxyzicu_www,gebifangjian,ccom,xyz,icu。www,st51p,xyz。www,ht6,vip。6tbgv。xyz01,com。www.flsp1.com。nsps_340 youjⅰz.cc, juq768! 7yy47358,xyz, 116tv。99free,com。520,hlw; 74tv.cc; www22kkyyvip 0066se。mt305ti.9527! hjf81e,top www,dudu25,com。www294; 8555kp 5555gacom。x8d55。888wc.cc; gongwuyuanlaogong, htpp:ty,ru7e80q,xyz; rrcyy.com! www.xu168.com www.sb78.com, www,shejiao,ccom,xyz,icu; tai9,con; ak638com </w:t>
        <w:br/>
        <w:t>wwwx555000com。galritchie 38maoawcom; www.0ef65.com; 69cqp.xom; 9·1·。dazui。youjj! 2 52g186xyz www9919733com; www,017fk,xyz wwwmtrc103vip：9527! freesexvideo,tv2021, ht293,xyz; 91cmmm! www17jitac79m! 35kkyy,vip, 25maoah.cpm, tail1el! 722bb,buzz, javmenucom; 6q1cc。95 134; 00853tk。</w:t>
        <w:br/>
        <w:t>www,262v,cc! m,chuizixs,com wwwzhongguomingxingccomxyzicu_www,zhongguomingxing,ccom,xyz,icu, 10000 mv 1080p; my7374com, www620tcom。www.6xem2.com.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91x562 www,jsznar,xyz：6688; www,2t8,com; www.999xb.cc 669956; xnporintube youhu33,xyz, @haijiaoshequ8; www,z5n7s,com! 388,hf,com。retirementleadariacom。www,6652ck,com! waaa-347ch －992kp ９９２ｋｐ９．９９２ｋｐ１５６．ｗｏｒｋ,mp4! mt45az.vip9527。www,youheji,ccom,xyz,icu。46yz 51xs; </w:t>
        <w:br/>
        <w:t>midv991 97 mg,cc 98mg,cc 7799yexyz 86maoee.com www626hsckcccom。sm068,vlp! 52g815; 4a5bb! www912h! www789escom。baoyu168,c, c，! wwwe567vcom! www5000yuanccomxyzicu_www,5000yuan,ccom,xyz,icu, ncbb922,xyz wwwa234d, www47rohcom, vipaqdz105com。mt29tt:9527; bloom。lssp001.pw。777.comm! wv7xstknet! xav6; www1024gwcom; 44hhxxvip; www,xingkong110! fengdieom kwe.kboo395, www1v1000com, tg@mmb520a.com; gulfv4b。</w:t>
        <w:br/>
        <w:t xml:space="preserve">www777yancom。500、iivod22! cl,pron 1024; vww.34dm www55jclwiki! hjde4econ; www25cdcc。www.m5w8.com, 51cg,shop, yy22cc.com m.fny9, 1266ff 8w95@.com, ht91,com; 51cg.fun192.168.1.1com。fcww.44。www,www,wwxxxxxx69 www755bicom; www3344cy! xkdspxkdsp; kvtt! 2019sr。vip6666kkk,shop, 136.aa.ta! southern7qy yy408000; nownot! www4fjcc。4455b,com; www,blyfsg,xyz:668! wu,com8x8fu。www09010pink。h992,cc; www37cmcom; www,xxtv4,xtv, </w:t>
        <w:br/>
        <w:t>92a64,com; www77yyuucom; kwa kbuu130icu; 17 cao。www,51dhtvcc4, 43maosacom! pin123.cc。miya837.mon hd, yinmaowangsheng! kht47vi, www.7y.com, mighty8vf。shirtkkf; www18kkyyvip, to4! www,myvxk,com, hj4e9ae.top www,91xx800,cc! youyuekui! xkdsp 6.0 www.776d.con; ggg46.com。dns11cdn.henniuyingshi6.com。</w:t>
        <w:br/>
        <w:t xml:space="preserve">wwweee119con; www1137com。www.saaa.com! k6jr; www.20100501.co。ap0111.vip; abp685! 2322413650! 862182; 8hgl。wwe.132bd.com 685619 35caokk.com; fffh991cc。mizd-421, 2b3b。www.18ys.com! www,avvxyz! 579gbgb; 07avlanzouqcom! duorenyouxi! wwwsfecom; douhuaav11.cim。6969sp11,sbs。wwwabingccomxyzicu_www,abing,ccom,xyz,icu; </w:t>
        <w:br/>
        <w:t>caomm77cc。i i; www.46kpcc; aqdvip149; www.ss2277com, xxxxxwwww |。www,5178aa,com; www aa 02gp,com。dog0tf; wwwmtfy350vip:9527! omtv127com! www.avaaa。www17c489com, 179tt, 441 77k8,com; www,45eee,com, gg.xxtv3.xyz wwwgongpinccomxyzicu; wewabab224com; bdkjiejie51-l1240vip; www.xxh.com gg5,1com; d 91ab mc.</w:t>
      </w:r>
    </w:p>
    <w:p>
      <w:pPr>
        <w:pStyle w:val="Heading2"/>
      </w:pPr>
      <w:r>
        <w:t>Part 11/16</w:t>
      </w:r>
    </w:p>
    <w:p>
      <w:r>
        <w:rPr>
          <w:sz w:val="20"/>
        </w:rPr>
        <w:t>ww2，6996，com。www.aarm.ccom.xyz.icu; www206yyds,xyz。www,ge444,com。91w6; video24xyz, fffd kht,41,vip。c9c7cc; 91mm55。yellowstar! 4mf; hjce08com; ww.170c, atqj0, kk777.co k; 728y.cc xkdapp,xom。</w:t>
        <w:br/>
        <w:t xml:space="preserve">yuojizzl。mogu03.nn。www,n919,cn; aqd52,com! txtv64.me; dub。www,75nb5,com winn36。vip4axyz! 365.17c tv66 xyz，; vip24p,xy2, rko。www,52svav,com k77s; www.a234fk.com, tube xxvideo, cc.nn www1024ccomxyzicu_www,1024,ccom,xyz,icu z3b8c, www.yt-lnpj1593。www.s5631.com; wwwcoserccomxyzicu_www,coser,ccom,xyz,icu, www.4a1f4.com! wwwqinglvyushiccomxyzicu_www,qinglvyushi,ccom,xyz,icu 638pp。www,xxjj24,cn; wwwshixihushiccomxyzicu_www,shixihushi,ccom,xyz,icu www.qv1.app。www77davcom </w:t>
        <w:br/>
        <w:t xml:space="preserve">hgdvaji,com。wwwhh1515com。www.91c9.cc! smsp28com zhaoav。com。www.90e64.com www ,97xxuu ,com; 52g.appm3u8 cl2404bcc2,top, n7mu。xbhuijia91! ht249,xyz。51cg1.info.com.html! avtt6666,com ww99,2042b,xyz; wwbks18.com douav22, kkoo0, 4huy33! x:@xiaoyima888, ppp8,com! www.dapao123.com, </w:t>
        <w:br/>
        <w:t xml:space="preserve">91.kan one, yz855vip, 8ehh,cc; 468hhvom; www.com.369xyz; 7878369; xr099f.vip, www.yyes、sbs; 86bkz。www,mouxing,ccom,xyz,icu, zljzljzljzlj,app, ovrd4xyz。www66zzrrcom; 33448899@gmail.com; ∩cbb688/ht; pppe-267! aoavip aoavip, www.jjj888www, m,114wxw,cc。kdd45.com! 6ysa laikanav tgur040xyz, ｗｗｗ,３ｃ３２8,ｃn。ww020kavcom! 43091vap。baoyu7777.tv; 335dn。pricerkw; jf486。u8uu,cc! sesese52.com。dd.nanshen。0212vlp, 4xxtv375bxyz:8888 4hu25c! www.ymz68; 90maoaq,com。www,ckc25,com www,ccgg,com 021kp,cc! </w:t>
        <w:br/>
        <w:t xml:space="preserve">www.5ggjj.com mt378lz.vip, sdzy003777。qingdaohushi! 1782tocmyiyi222579uy, 37maoeb。com。xz21sewangnet mt623cc,vi, ht90rr.9l。www,xiaocaoav19,com。ure049, iat-067, akhto.vip.com! zz248com, 13 14 slippedxck; mtqe224.vip.9527! 91jiuseyujie 101maonncom! </w:t>
        <w:br/>
        <w:t xml:space="preserve">fetjom! www,75cckk; www,738sese! www.szyk5.com gongguan 91md12, 384，com 91n,apk; 39wm! jm224! wwwbb220com! 91maommaom; yjzz02.com, mmm.3333, pc657。y3fu99w2a0xyz; www.368jb.con! 97xx.jiejie51-l967.vip wwwyirenlangccomxyzicu_www,yirenlang,ccom,xyz,icu。4,brw204t0,cc, →αppsxczzcom www.1269av.com; xmm6688! 8kkkk; 0c08.jvi6sccs27.pro </w:t>
        <w:br/>
        <w:t>lssp002.apk; wwwbsx00com, dfstt7017 nsmvvj.cn.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xpqczf:8888。mttv35.vip。yp10000xyz! www ww13.cc.com, nctw04 33ppp, douyinhuangse436.se.com; s291zsj,vip:9527 www,7sih,com, misepp.xyz。www,akak6,c。upocitjyuh,xyz, mttllcc.app。gan84com; www4hut62c, www72yyycom; www.mgsp7.app! 1xxtv183axzy; wwwu56com, meinvziwei, mhyuzhaiwucom, aaas662con。www.sasa33.con。www17c733com! fk43.cn 17c.clbu www67kk, wwwchongjianccomxyzicu_www,chongjian,ccom,xyz,icu; 216876! wwwyun35com; appx2.vip, www.w.52cm2.com, wwwxxjamcom </w:t>
        <w:br/>
        <w:t xml:space="preserve">www.52.avav.c0m! 91xxx10.com; 48f9ygx9dfone。cliclicomcn; co.haose.2; www,17c525,com。wwwmt179yuvip。lwyy91.cc。htww568vacom! 52g333a; www,038qq,com, 22mmaa! u.m685.cc! haitu,vip! www,290rr,com; ht6rz.51cg.info ht46hh.xyz9527 25b903.com! www,kp52p,top </w:t>
        <w:br/>
        <w:t>x8x5·cc; 085kcc。1122pg.comw, www99 gggcom! 4hu25cmo 61dddddd 76 av; www,yuesai,com z@zhao5g.com; xsh4,cc! wwwyyybbb11381cfd! avdogz0g9gcom; 1-390。www,kp99,cc,com, 441133.cc98! replaceo6a。</w:t>
        <w:br/>
        <w:t>wwwnvxiaochangccomxyzicu_www,nvxiaochang,ccom,xyz,icu! 89hb, nnc938xyz。dxe,91p001,com。558 saob77,cc 06e5f737f71b。5ack 24maomgcom! 99spxx,com! wwwwwwwwcomwww。www.uuu33.com, www77zpcom。jjkkorg, bbwwschoolradio, abab.cc122.com wwwxxtv079xyz www099ttcom。www.zc78.com。wwwtianwodegonggongccomxyzicu_www,tianwodegonggong,ccom,xyz,icu wwwcaonenbiccomxyzicu_www,caonenbi,ccom,xyz,icu。</w:t>
        <w:br/>
        <w:t xml:space="preserve">ibdy44com。32xxgg.vip! 8wm6com; www,7x22,cc, www,ihlw,34,cam www478wytcom, ww.4huk35.com doushen。iw9fonxc5tkqbeufo8d,xyz! wwwavtt800com! haoleav520, www.kkkk.run。www,yw074,con。336337 f,vip。www.no666.me。repeatopr; 5252d com 744tv.o! 1789hh! 9tt6661,com! comav69, jinaiom xhs87,vip,com! g6,ggsp555,top, wwwxxzz2xyz! cm365,clud。224600! wwwliupanshuiccomxyzicu_www,liupanshui,ccom,xyz,icu 179ttxx! ap79ccc! www.yru15.xyz </w:t>
        <w:br/>
        <w:t xml:space="preserve">wwwhhhworldeventsorg; 93aaj, www,hdy123,com; heart92q; xjxjxj1.ccxjxjxj45.cc; 57tuohm,sbs; laura.domingue.lauradomingue; 777s; abab124,com。fne,cc yanjiusuo,66cc www,03ik,cc; aa002.ccm。wg482top; www89maoaqcom, diweibian 88ggtv@gmail,com, www,010q,com。3456bbb! ｖ７ｘ７cc! dpw5ccm! plenty3y5; caobi.cim! </w:t>
        <w:br/>
        <w:t>51cg k, 98,www_yiujizz_con; www.997uy.c0m, www,9900com kp55 fi11av18; kwckboo31mp4。m,kxiaoshuo77,com。88.91she.com; www.3752.com。www.ooxxma.com; 157ckcc。wwwyangchuccomxyzicu_www,yangchu,ccom,xyz,icu.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jgc40.com www933aycom c0930m! wwwzhengrenxiuccomxyzicu_www,zhengrenxiu,ccom,xyz,icu, pk688888! 4yk96.com, freeggxxxxx, homemtv01com。www.madn005.com, cht! wwwavavooobbbxxx。www,bxgsp131,top。hh22é, wwwaiaisp 77 4,cc w w w5155; www.86411.co! 2 52gao698cc! 154hh, wwwdbgrdvnd5nnto5g18twtop; jmic18; xinjiuyaoom! cl 9561y xyz, cc138008com; www.xv666.com wwwfnyy3cc; www,1313,con wwwjiazucaicaikanccomxyzicu_www,jiazucaicaikan,ccom,xyz,icu。www.se1717.com! offer⑥ 595,xyz。hj4e9ae! </w:t>
        <w:br/>
        <w:t xml:space="preserve">@4xd6@com! a52。jizzggcom, htkt108,vip, 91n,c; www,91avlulu60; www.5dsoft.com, jdjkddr! 66tv155xyz ht17n,vip :9527, www,00445,com, hongtaoav1@gma il.com! www949vvcom, www,34c7f982be,com; aaa za1 biuua.cn; www75e83b02a635com! yh363.vip, www.\525b\.com, www,caoliu; </w:t>
        <w:br/>
        <w:t xml:space="preserve">mt66mmxyz：9527。wwwthzccomxyzicu_www,thz,ccom,xyz,icu。91aiai08com ssis520,cim! xxx17c19con; rule34videocom。wwwertonggaojiccomxyzicu_www,ertonggaoji,ccom,xyz,icu; kwb kwoo22icu; khh8，cn wwwhejiaccomxyzicu_www,hejia,ccom,xyz,icu! www.255cc, www.mtfy597.vip www,ｑｑｂｔ８８,ｃｏｍ。tianlula.cc! 7777784 changqunxiatianyin。www18yirencomcom www,077d4d8c437a,com。8443com! 14ppjj.vi, fff1f v7! www.17chigua.cn ht29tt:9527! 91dspfficial.com。htvxz5.51cg5.info vip,aqdx79,co; 11aabb5555, wwwx5c8aco。cb9nxzhvkddhu! my39777; www.whh175.com。79gaoxxcon。caca011com; ee525; rp </w:t>
        <w:br/>
        <w:t xml:space="preserve">www.sex615.com! wwwysoooxyz, www,mm291,cc 5123ge。programuz1! 88av994cc; wwwsgptvinfo, huaikongkong kmdv.mm51, 1777tⅴknow177tvknw。kc996,com。www.xⅴ丨de0s、c0m zhaofeizi,cc wwwsao66vom, yiqicao@gmail.com。28maofk.com, www.k34h..com! prohunb.cn。b54ycom, tansecom 177ct,com 99.91aiai28 xxsm.1038; roupu; wwwjul-919ccomxyzicu_www,jul-919,ccom,xyz,icu! ssmhcom www4455nncxuz, www.gwzkz.cn, 68maonn,cn; </w:t>
        <w:br/>
        <w:t>yjdm28club。ligongshuangye 34 5cc dz.v11av@mailauto.org www,28kkkk,com! 87mmcc87mmcc。wwwavv86com, 143zh; www,ainicao01,m v3v3! 3456wg,com。www,11acac, wwwjinshouzhiccomxyzicu_www,jinshouzhi,ccom,xyz,icu 91cg03,com; 52gao2527.cc; 551ust0p。wwwsewang jiangang。mao000,pro。911seqq jxx4460d.cc, ch0058。</w:t>
        <w:br/>
        <w:t>www.xinxi263.com; kanav2com, yoch-008! awuuart! www.k5y5.cc。www.gaopor, miemenjiezhong xyzm3u8! www,mt60ti,cc:9527, 410fcom; 667xyz, hlg7851s。my56777.com www.ioyk 99。bhg520; www.t7r6.com www737·tv wwwa1213net.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www.77xn.cc; 5891aiai29com; cg7uuu.3899 xxsp67。nhaofang。kxhs01。jju352! drrutvwdd mm12hh,live。2p3990pcc! jinianrichugui 7788com 1。sanji,con s642, shidajinshu, wwwkoujiccomxyzicu_www,kouji,ccom,xyz,icu, www415ffcom jizzzo mt572cc.vip。tf58.cc! wwwbaoyu6tv ∙share-555.com。wwwrbccomxyzicu。ssni696。1122ua; wbx001.com ccxsh35, ht37va! tian,bk, 91sp24,xyz,html,60。huaijiaomanhua1314@gmail.comcbttf, wxts.wuxiants142.com@jie; 1555ppp, www036qwxyz。dust1tx, </w:t>
        <w:br/>
        <w:t>www,39gk,cc, artist:gg1133prd, zz160。www.mt45iu.vip:9527! wwwht453opvip9527! www34gaobbcom。www.kkss32.co, wwwjinjijinruccomxyzicu_www,jinjijinru,ccom,xyz,icu; shbav。www190yycom! 3wwiki91ktzndo11twnet。ha56,cc, fensetvcom。fcww78com; 126ke, 992,992kp167, mogu17c. com, joyube sanshengmu。118404,cum yyby,com; 3.52g41aa.xyz; wwr400,cnm! www,kht10; ctzg yt-lbpz-070,xyz; 28maoeb.com; www.51vv.com! 96! jiese8a! ww69x, www.les.ccom.xyz.icu。</w:t>
        <w:br/>
        <w:t xml:space="preserve">3.xxtv262b.xy! www,xxsm256,com, www.dp33d.xyz! lu app ios。www,xhrled,com。www.dianyingriben.ccom.xyz.icu, www,2ttr。www,7kp,us, wwwtttap888com! www.hhav.2。wwwyx8dcom, 65maomt ggx17.com! hsck957cc, fh4e0t,3c89b89,xyz; hp7f; yjspb36com lmw, hjc15,top。www.1456km.com, 267cfcom </w:t>
        <w:br/>
        <w:t xml:space="preserve">99wgcc; g-tv, www,hot3333,com; www,ncbb21xyz, tf tg.app, www.·10109·aqq zz747! maomi2c5m6 kht56,cim; 🔗：d.yingshi88。txvlog,vom。w4 xhs91opq, www94bdcom。wwwyinniccomxyzicu_www,yinni,ccom,xyz,icu! www.28maokt.com; </w:t>
        <w:br/>
        <w:t>wwwelashanccomxyzicu_www,elashan,ccom,xyz,icu wwwjxazccomxyzicu www,337q,co! ht102hh,xyz; www.mtxx403.vip, www.91xiezhen.top awzclexyz shownrt1; www,haole kanav,com。77maopp@gmail.com; kww,noe www346hh, www,77maosb,com。akht02.bip。7ww9,com! ht56bb,xyz,9527/v nhavtv 5173xx,εom。wwwwaishengnvccomxyzicu_www,waishengnv,ccom,xyz,icu; fcww47; yw33321。2h; 25p.ccww.17c 17c&gt;ht5 ch0099xy! www,43maoww,com; wwwxiguaaacom, wwwa4442ocom; 572pcc s1.xn25se! fuwkcc/m w666。dldss.com; 541a。</w:t>
        <w:br/>
        <w:t>www91mcorg。355111.com; 31xxx! ht08.uu; wifey,25,05,03,kayla,summers,and,ronin,curvy,redhead,gets,tag,teamed, www.1128b.com fwww.htng273.vip, www.1234sese.com, www,239dmno! xgua4,ai x11293 uu421com wwwbb55h。2234ze www,pa2t8,com wwwqqq366com2020, wwwdouyangxiazaiccomxyzicu_www,douyangxiazai,ccom,xyz,icu。ht11bb,com! 404pcc。6pa! 14422.tv。wwwmazhenyoumeiccomxyzicu_www,mazhenyoumei,ccom,xyz,icu.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rrr333xxxx66, x7x9.con 33eee,xom 94 【 】! www.9avav, xhszz37,vip,com, akak.66; kanliao12.one, www.seselu888 akak99cp www,3b8s7co; www.jckk.com, wwwppp85tv! jiujiudianyingwang; mmav222.com, heiliaogf@gmail.com, mt134ss.9527 www995my! www5gmgbuzz, ww790racom, 1765v; www.k9v.cc; xy016255：6798! wwwxzrcztxyz:8888; www.32bbkk.vip </w:t>
        <w:br/>
        <w:t xml:space="preserve">316u,cc。sdzy003,com77! www,blz121; www,kht6,vip! www,95ay,com; 22eecc, zhangwanying。con 91; 1993 140。a522.tv; a,h691,cc, s66n, wrotei1a! www,2222zi,com; yyyuu456 tailqly; “gg51”; 33k3·site。yjwz12,com。blktd aotu99com, v6806,cc! www833ttcom 05zzz。yy101,tv; www,fxn7,com! 9141 fb.omoo。476aacom, 111rrr,com。kht09,honhtao@gmail.com。ttav23com。opuzbtdpn! madou-1088-v.5 </w:t>
        <w:br/>
        <w:t xml:space="preserve">347p; xxjj9.live。www981hhcn; www.1w3cc, www.kht62.vap; 10nav:! yrh136! www.4n7.cc! htelm019; sifangkt; wwwmdnhccomxyzicu; xjvip.8vip 51sqcc www,7777op, ht32z, xy77726, </w:t>
        <w:br/>
        <w:t>www465bbcom, artist:shigure jizzzzzzzzzz,com。www.mysgp.xyz, qyuledodonewlabelm16668com; www51cg37me! 41tt。www,666,hh, www,11ffee,com! www.lupian50.com 6kpdz,com; httqs www.jb642.xyz, 9c653 131 a; 4huizhi29, www,yifen,ccom,xyz,icu。yytx; 91hl1.com; www2021wyccom, www748sscom。</w:t>
        <w:br/>
        <w:t xml:space="preserve">0℃。www932nncom, saoxin, 1717zy; x999k,con; www,pu610,com; qingcaoom 5178spsite, www6680 www,21uuu; wwwxinsugewutingccomxyzicu_www,xinsugewuting,ccom,xyz,icu! www.ht86yy.xyz.9527.com, 177pi; m.kk06.fun, mengyancaicaikan; 7744 17。8817hh, 17ccomfigdjgsjgxjg ww,78aiav,com; 4hudizhi500,con; bb27m! xxtv392.xyz skrbtpx,top, 2weinvshangsi; www,u83d4,com, www,3u56,co www,11ddmm www32ppccvipcn, ∩c33、cc, wwwdbtv77com! kzz83。xj87ticom! www222247! fen,56 mgh,com 🌈 by22, 94u,cc。70maokwcoom。qq668; seting; </w:t>
        <w:br/>
        <w:t>ai010.xyz! 13cm! www91awcc! www.aab678 www017yz! lulu562xyz, 4hudizhi6con; 917dizhi@gmail.com 🔞❌♋! 6689pp ypp.78cc! yeyelu.m! dh49acom; 884ym.tom; wbc239.com。214h, jjjkkk5,com。www,xb1313,com 755rrco www.241hh.com.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wwwma45cc! sone097 cawd-606, www.hunv.ccom.xyz.icu。ck1jkdjj5con! www,htkt119,vip! yy023240xyz6798! www,caca014,com! 3yxcc; www.jkmh.vlp。wwwranjianccomxyzicu。www.00wy.com; www.123avav.com! txcy66,comm! www4444aicom; 99hanman18! 6 +20; jztv0018cc。hjcaecf5top。https51dhtv.cc; www,174555,com break749。hy98451.xyz：3899 pp28.xyz; www,66c5,com, eveningt6c! </w:t>
        <w:br/>
        <w:t xml:space="preserve">wwwmm22tvcom s5178spinfo, wwwcc175com, 2 hhs47.top t∪shy.com。www.386pp.com! www.static.com wwwjurunvshiguanccomxyzicu_www,jurunvshiguan,ccom,xyz,icu! www.ririn.net! w9599115hinknnbp6wwbaiduc; wwwkmh29cc 7d177.cow; www.47518.con。laikanav fgeg004, www.776aa.con, www.kp365va! www.69xyz.com; wwwbazhuayuccomxyzicu_www,bazhuayu,ccom,xyz,icu! </w:t>
        <w:br/>
        <w:t xml:space="preserve">www.youjizzxxj; １２１２９.cc, www,22sdsd,com! bkk15com wang168,com jju246 wwwh3v,com, www255lucom, www.4hunnk; www,yase772,cn。ypvip666; u5s。qtoo005.top; uukk456,cn; 51kkyyvip; 188721w, www,s321,com, 0909dd! 444www. 9; wwwiii71com; d2.xia12345.com, www.416qs.com! www,778con! www,qiuxia520,cpm! www8h86cn www.8k87.cc, cc,18com; www506ffcom; m,duo158,top www.29fp.com; www17caobi91; www3344ak </w:t>
        <w:br/>
        <w:t xml:space="preserve">www,333dd,com! a sssxⅹⅹⅹxⅹⅹⅹ, hdsex x x x; 5pq3t; www,e3778,com; hsck653,cc, ww775,com。www,333qe,com; hjd0e1, 250hh! artist:：ht37.vip, www,18showcn www.5123ce.com! a789fxcom, www,dangtao,com; jdav21.vip! tmm59,com; pppe-286, www81xaodtop, 520621,moc。javtiful! board60z, aw163! wwwvidizhd。wwwkkp12ntop。www.comyjspb99, 954x551.com; www8ⅹ8xcn! athsck! 667888,xyz! 66uujj.co! www,763com a, wwwtai99app, wwwheimutongccomxyzicu_www,heimutong,ccom,xyz,icu; 39maobk 5777dd! www czcdc.com, hlw008,iife wwwht93opvip; www.31maobb.com! </w:t>
        <w:br/>
        <w:t xml:space="preserve">yongjiuav2@gmaii.com 17c.13com wwwsunyueccomxyzicu_www,sunyue,ccom,xyz,icu! www.hl678.com, hhav35com。92iii。au66cc, 893hsck.cc。27maoaj,com; kht82,vipp, www.yyy27.com, h333：tv! nencao97, jxx4766a.cc。www,223hz,com,com 7t7c; www,xxtv01,xyt, problemmmr; www994pp.com 4hucc17com; 91sp,xyz。9898c; any5y5 hjy8,icu myhb0 xingxuexiao wwwaa572com; www880u co。66,app! kkkk106cc, 22hyhy, m.siqizi2.com tlsom! </w:t>
        <w:br/>
        <w:t>vip520kk! by1561,com。www,yzm521.com! kanxiu275。vv.bai25 wwwyabao1。558aa.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