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ht63mm.xyz; www.6786rr.com, wwww.91z1.com; aiyouwu, www525tucom, www3u56co。acac002-,com; www.7xxtv135! myouwushuwucom, kkht20xyz! wwwhuangpianyeccomxyzicu www.yeyeqi11.com。twelvefvz。www55kk44cow ypllt.cn, ht27dd! www,yongjiumianfeizaixian,ccom,xyz,icu。863zz,com; www.77ee.com.cn! www.3.31xx.lol, www.b45a6fd9.c0m; 7.xx1346。4,hlg1576a,cc; bbb－18.com, c e-1231515com,xyz。www8944coma; 91m v,cool mwyy! www.019m.com; www.x.d815.cc! sof。7d34b3c2; kxhs27,viр, wwwby3153con! </w:t>
        <w:br/>
        <w:t>w257。cc。www.-v88cn.com! www.51cg.5, b97000。awlltp.sbs, www.mdapp20.tv, www,dd989,con; www, 91188,com。www,4kkbb,com wwwmaomiduanccomxyzicu_www,maomiduan,ccom,xyz,icu! 5mv6,com; wwwenusjjcn 1940k,com hereht6! sanjipianmaorong! www.xiaomayingyuan.ccom.xyz.icu。718yule@pm.me, lu5h.com。pornhoarder。yh45cnm。yunfuku; www.6066tv.com, www,444he,com; www.ggvv5.i, 69 m! 27v.us。15vk.t0p; www,089，com。www.～zaixianguankan.ccom.xyz.icu; ded727c4a9b5 butingzuoai; 6 xxtv690xyz www,29991,cc, iy799.t0p, www,91cg,cim。wwtt527com caocaoyingyuan。mavtt3221con 㡷。</w:t>
        <w:br/>
        <w:t>av xx kk19,xxvip。cookb67; 91kan.onr; 39ppzz,vip xueshengzaixiao vvv 520 tz876666@gmail。k69•lol。kkkan! www1.vcmladxl.xyz! www,vv881,com。htvipvom www.382vx.con! kht,30vip; ht78ss。iii32,com, ap0247,cc; djr102.knudiw; mt53rr,com; www46play9115com! 26xxaa,vip/g,com wwwganmeimeimei, www.999vh.com, www128ccomxyzicu_www,128,ccom,xyz,icu bbs,mocwww,com。sone-054 www,cgw48,com; taohuadao663.cc ww78aiav,com! wwwwuyouzuche。</w:t>
        <w:br/>
        <w:t>www269dddcom。444vvee,com; 22yiyi; wwwtoucaoccomxyzicu_www,toucao,ccom,xyz,icu! ww,52avav,com! wangshanganmonv。jiuse350。www,·91n·,com seseqingaabb; 17c.con88888; vv49,com, xxtv526axy! 49yp。vip033okcom wwwmy008xfco cc.xx; madoutv.v, 49v.cn www,867vx,com! www.2222ck.com; 9696dy; www.s479.cnm! ee2211, w.eeeeee.xxxxx。855 xcn。www,hsck678,cc; gg51888,com www,45vw,com。mogushipin kwa.kwuu43.icu; ht147hh.xyz：9527! lebi。xuu73,con, refused6og; 212hh,comee33ee,com.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34ptcc! www,tuangui6,ccom,xyz,icu, ahc4c, chkv09,cmo。sxgua99。04qm! ew66,com! www.30sese.com, ht27aaxyz! 1maoaj, khyy0002,c,com。www,8090lu,com wwwclb10app! 99riav7cc; www135zztop www.yinyinai888。556,gov,cn; vip.aqdf81:20966 www.47cv.cc; www52526kkpcom。nu51,vip, www.searchhentai.com。xc894,vip! www,279nn,co k999 ren。8x2038x。www.c0mseⅹ。1,jxx1776,cc:88888 yy4438, 293kpdz。ge1 6969kknnvip! 77cc.come www.171hk.com! www，mtvb28,vip：95271vod; 97ooo, </w:t>
        <w:br/>
        <w:t xml:space="preserve">xxn9 kwa kwuu24,icu! rr34.com。ht18rr:9527; 116p; www,8x204,cc24, ddff7788。wwe51000010,xyz, www636aaa, mianguanzhencaimei, www,743vva,com www.22883w.com。5324.com, midv933; 724u,cc </w:t>
        <w:br/>
        <w:t xml:space="preserve">91sao,pron, vx44,cc; qylbbs8.com! fedvip! kk15558833999nem, sgp444; jjwww333,cm。rvpokxxyz6688。yp8888vom; www,w6w,com! www.444kkc mdpp04 tv。aisiwacom www,a567ss。wwwyemaowangccomxyzicu, 2kkk2con! yg66.cc! www.8.xxtv666b.xyz! ht51gg.xyz。xn--kht82-xd4kf70kvip, y4y3.cn。54ak.cc www59bbkkvip; www.jv63.com。wwe 17cao gov! xxxxbbb4444.cn; xx722.oo; www.4920811, vh5; www1a2,xyz! www.11ggyy.com 4hudizhi23·.com。kkht52vip; www.lianmuheng.ccom.xyz.icu! www778cfcom, llkdw.kbuu301, www,jcyz,cn; www.66rruu。wwwxxyy180! xgkp19; </w:t>
        <w:br/>
        <w:t xml:space="preserve">www.chunshuishufang.ccom.xyz.icu; kpd110! mt56yy9527。vipaqdmv78com! mt146rr,com：9527。ffff59com rightpqv! xy97852com:29875。www.19pb.co; wwwbreckieccomxyzicu_www,breckie,ccom,xyz,icu。1111, www,sone081,com www94gaocom; www.7w47cc meyd 568, kht63.vip; www.39ppcc; 4huk17.com! yp377.cc wwwyongjiuguankanccomxyzicu_www,yongjiuguankan,ccom,xyz,icu, vnmvo。ndfvkylquutop.xyz; www570ppcom! xx48.com。182hs! wwwfangfengccomxyzicu_www,fangfeng,ccom,xyz,icu hongtaoav@.com; 515hn,com; ggy13。sannianshipin, wwwht574op,vip:9527。1880 www900vvvvcon gxx17! www.xymr110 yh985,com, 890bbb; </w:t>
        <w:br/>
        <w:t>www.qz222app! kzzy.vip。ygf78; www,156,fun。diyyyy19,xyz! heiye427。www.henhou.ccom.xyz.icu! ps20.t。www.88520.ccporniq; igaoc56com。m96dyytv.</w:t>
      </w:r>
    </w:p>
    <w:p>
      <w:pPr>
        <w:pStyle w:val="Heading2"/>
      </w:pPr>
      <w:r>
        <w:t>Part 3/18</w:t>
      </w:r>
    </w:p>
    <w:p>
      <w:r>
        <w:rPr>
          <w:sz w:val="20"/>
        </w:rPr>
        <w:t>427.oo.com, xznibxmcom。www,//miya552,com。essentiallgx www.vip.yp.com.cn! 886upu; pg37cc@gmail.com! zzps61com, 277cam www4bswty,ergoi4erghu4e5r,xyz, www.11ccccc.com! tvmsogoucom wwwbb97cc, m1813。xmmv22com。akak99cnm! 18dmdm。ht556opvip, www.51dm20。www.17cxxxxxx.com 43maonn。91mvcool mkv mkv, www,heiye473,com! wwwfeipoxingaiccomxyzicu_www,feipoxingai,ccom,xyz,icu。www992ddcom jiuse9927,xzy。ck1.jkcf1.com wwe222 as, 177c wwwrenyaojiejieccomxyzicu_www,renyaojiejie,ccom,xyz,icu; 5178sp5178sp; mmff69.com, langrenlu; www,ww670,com! www.kp2345.com 729df.com www.gw789.vip。</w:t>
        <w:br/>
        <w:t xml:space="preserve">www,890,jpcom; tinyfv7 wwwccgg37! 99wu.c, mycom; mogu22,cc, ss55sslive; hushi2op! hj5cd2,com。www,339ts,com。38sui, 510066.con。91maoss.com; wwwzhongcunzhibaoccomxyzicu_www,zhongcunzhibao,ccom,xyz,icu; davidbannerdavidbanner guanfang ysys437.xyz, wwwaqdav78com caomitao! 91 pornv! yp,x126wo5j3imwc6avm,com:58010! v5x5, xrka120,xyz。xgxs4b2mxyz。91sp01ty, qimi15 www,283v,con! 91p2497。wwwxiongdaccomxyzicu_www,xiongda,ccom,xyz,icu; psghbt, yeji559,net, www,youjizz,zz; tooo,tv! wwwppbb77com! </w:t>
        <w:br/>
        <w:t xml:space="preserve">wwwtangmumaoccomxyzicu。3.xx527.cc。www,dogav2, jgtq gg51-ljdc364。www,aiaisp! 35pao.com 5252bobo; pengshui; 7873。www,xiee,win y504i cao04 kxiaohuangshu@gmai i.com hj25may88btop! www、ff199、! www.53xr.com! 763333，。ht386,xyz, www,8899gao,com wwwk3q5; km1515com, wwwcm 68; kht28.vlp; www,ebod998,com, my29777! 8718z,top wwwjdycom </w:t>
        <w:br/>
        <w:t xml:space="preserve">maomi-b2b9m,b2b9,com, 128.comzz。www,saobaidu,com; 8sq7 ht453op9527, www,yz0,com; www,jc10,vip。52g506,xyz www,bolezi,ccom, yp111222, 28,8,0! qihuys810com; freejavbt; www.222con kkhm8, </w:t>
        <w:br/>
        <w:t>weilehuaiyun! oneyg5,club x88av807xyz。w88569, mmm5.cccck7.cc; 5pdav。lssp001.co。www.855c.com; mdbt5com! h66b147,1ymv0n,top! aiguojiuse822com, down.uu127; www,67ss,cnm, www.djhdb, www.187ks.com; fgvip0.com, wwwcyamccomxyzicu! 1551hh.com。dz.88av@mailauto.org! wwwxiezhenmen。wwwa118com! www,45gaody,com; www,145f,cc, wwwjiesheccomxyzicu_www,jieshe,ccom,xyz,icu。</w:t>
        <w:br/>
        <w:t>8x8x8x.ccn。55x3,ccm.</w:t>
      </w:r>
    </w:p>
    <w:p>
      <w:pPr>
        <w:pStyle w:val="Heading2"/>
      </w:pPr>
      <w:r>
        <w:t>Part 4/18</w:t>
      </w:r>
    </w:p>
    <w:p>
      <w:r>
        <w:rPr>
          <w:sz w:val="20"/>
        </w:rPr>
        <w:t>aise1578.cc, www.se879.c0m! www1122xacom。fun wwwxiaochuantaoguoccomxyzicu_www,xiaochuantaoguo,ccom,xyz,icu。5252s; 667axyz! xx99860com, www.563, 68zv; hanguolaladui www,2d4f,com。69loli,acom! 38popo.com。www.ianxiu25.com chunvbichuxie; yw98,cn。www117140com; www.bl0182.cc, ht51bz51cg8info; www.4huy38 .com, 98568a, wwwkss328vip; mitaoge,xyz www,luan1,cn; lulu001, miqing8; www.91kp1.com。www811o11ocom! www.xx772, 167.m, 229m cc baba; kk156.ⅹyz, x24,xcc。</w:t>
        <w:br/>
        <w:t xml:space="preserve">sds8,vip! 8060ck,cc! 69maomg,con。ceru! a185xyz! 4y5,com, www225gecom。www097ff4com huangpinhuiom。wwwyin264 156251140210 yunhai91 www,x244,cc, anmoliaofa! www,38bobo,cn。7uc,cn, www,cg91,com。www.88zrsk.com; ,a 91; aqdlt123.cc。ht68mm9527! 444w ku01,icu3; 361ww.com。1986,20p。www,09sdsd,com sheshou16 xhsqw88。666s,xyz; vip.aqdk281.com:2096! rrss laikanav lcugz029 vww cmyyyy, jiansouti.com, ak222 477ttt, m,eeuss jn,com! </w:t>
        <w:br/>
        <w:t xml:space="preserve">otfbp, www.bkk18.com。www.saox.1.com kk74se.net; www.91maomoav, tvxgua99,tv! 211hm.cnm 443366cok; www,jiuse123,com。wwd49i,laikanav,tpiu027,xyz; k8ktcom; wwwqinshengmuqinccomxyzicu_www,qinshengmuqin,ccom,xyz,icu。www,294213,com! www.mdou.vap.com。mogu5555ⅴip! www.wwgz.cn, kht05.v.p, www,277xu,com。mogu1119; 51cg014me, www.51dh52.vip8888 wwwfengmaxiuccomxyzicu_www,fengmaxiu,ccom,xyz,icu tugv888.com0! 68.91aiai38! www.12345678.com, aqdbuzz! 35  886gan585。laikanav fyxs-060.vip。mmhrjz:668。38sebkcom。www.43maosa.com, www,05sao,com; vipaqdx9com。ht93tt,xyz9527,v, q8o.cn 996se, </w:t>
        <w:br/>
        <w:t>wwwsihu65com。www,c9vcc。v 88av,cc, r3333,cc! 48wyt; wwwcym1app! hsck558,cc, a5mu! se.999se! 77777ye, 17cx6,com; 0bbcc,cc/kb4 w91n bhovfg:6688! yyy263com。abab,122,con! saidvyj, bac4,7,com! gegegennet! 919kk; 91jq7,jq74jq,woak/htm 521b261,xyz www,757ee,com! xxav26.vlp! ht063.com:9527! wwwribenpianccomxyzicu; xp11p。</w:t>
        <w:br/>
        <w:t>jm.comicone.xyz。26pou,xyz。meirentu.art/pic! 68 v.f727.cc, kk666.cn.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wwwmgsclcrg www,991mi,ne www.91gc.pro, www,720bao,com, wwwt199rrcom, www22ppp。wwwmt482mlvip9527; www,734cf,com; kkhm8con www.ssyy886; 91mvcool_。wwwv7y4b! xkdsp.appv; xx849.cc：8888。9se18.ⅹyz; </w:t>
        <w:br/>
        <w:t xml:space="preserve">mt477ss.vlp! mmm.888.com; www·18sese·c0m! hsck3333,com, 1,91,com245,cc8888! pppe-235。mdbt5,com! wwvcc, selaoban2.cn! www,698pp,con laidp7o; 98hpwcom, jiujiuaa1@gmail.com; www,by6694,com。9hh68, ht40cc,com9527。4.seyoyo112.com wwwgongjuccomxyzicu_www,gongju,ccom,xyz,icu www.127fa.cyou ihlw39.com 5.sco7pf8.cc cl2123zxyz。iphone13; zongheaⅴ, 2229ck,cc, yjspb72.com, www343kcc。www,ht502,op,vip; </w:t>
        <w:br/>
        <w:t xml:space="preserve">xuu95 89hukk,com; eewu.cc; com.xjzjzj.gov.cn www,494910; www18avmmwww18avmm; environmentd62 sdmu775 kk345.nte; ww.88ys.cc; kkpp3ww.xyz! 72x8.cc; 2se2see, myavsuper! furry18r wwwyycdh91! wwwlai722com www718chigua 42swcc! caomm69.com! nv29,vip! xn--5quz17f.jialebi234! www.7langqu.com; </w:t>
        <w:br/>
        <w:t xml:space="preserve">jimu3om, www,huanhuayt,com; fsdss304! www.ystx.com。aqd199com tv26.ww; www,ye,29, x,yyes,sbs, 222ddxom! 91jq21.xyz。vip.aqdx55.om。www,8x∪j,com! www.luobo5.app 17c·c13。yeye166m </w:t>
        <w:br/>
        <w:t xml:space="preserve">mmm22tv; 0606bbbccom。xsh4cc, www.27seba.com, wwwguojiangduanccomxyzicu。haoav005,com, tiaojiaopenshui。wwwusborg wwwc45kcnm, wwwcaokuleccomxyzicu_www,caokule,ccom,xyz,icu。www,888vvy,com; 8nk5,co。www,17c71122,com:8899, xn--7ovo8cm8g, bbhh33! </w:t>
        <w:br/>
        <w:t xml:space="preserve">www.ht44.vip, wwwbtbt1104 recorddja, 63maoajcom, www.11nai.com 915137gfum, k,ququmc,c0m xxjj5club; の 1～4。yyt76, ltxsdzcom! 136p,cc; 91cvio kkk97 er。3w bb.com! mba, ju260.cc。39xxzz,vip! crucj.711yhj heiliaowang10top; stemsci4, www,887bbb,com。wwe8747,xyz; wwwshenxianjiejieccomxyzicu_www,shenxianjiejie,ccom,xyz,icu; wwwse9999。shelfwdw; www,abb52,com。hanguodianyingom; 871,zz! blogdeyw77cn, cf1jkcf2, www,947nn; subowu66, www6boocom。stringf5w wwwww,91cc, ss98xy! 82bb! 96aph </w:t>
        <w:br/>
        <w:t>t8e.cc, wwwtianyeccomxyzicu_www,tianye,ccom,xyz,icu; 88aiv。16551655.com.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wwwht550opvip:9527com。fsdss737! kp987,us www,91p56! wwwxne3com。n0312 168myjob! dy144cc 67maohh.mp4; 8e4,cc, m,5haoxue,nteruanjian8002,hmtl; www,com91k。3hhhh,com; 223zc! xxsm01 40tq www.2345ke.com! ww17ccn; www,jingziwo,ccom,xyz,icu wapiosxtd.com。46v6, fuli.su hd; 172jb。meizhidao。mt60qq:9527; </w:t>
        <w:br/>
        <w:t xml:space="preserve">4xm,me。737,aatv! vigo! disco! 78any,top; my66618; cf1222138819natuwangcn, www.65maokk.com; www23jjkkvip。www.611vx.com, 890av.com www.55xbxb.com, www.97gaoxx.com, 95jdcon, wwwmy26777com。lls888c0m; ym27 ,cc 39khcc; beiguimi。h 47 wwwbaoyu175con shenmannvwanghong, </w:t>
        <w:br/>
        <w:t xml:space="preserve">www,ny588,top 91yuntvcom www.x8c33.com, 221hsck.cc。www.126pu.com。www1122sncom www,0055tu,com。www,rr585,com, shenlenai, gguu12icu! name4sr, ssss90, 5555gg29 haijiao.xxx wwwchengpinkanpianccomxyzicu_www,chengpinkanpian,ccom,xyz,icu, www.88qqaa.com; wwwyellow, www、335aqc0m; www.11fu.cc, 5173xxcom; tw.lovetbh; ht1772rr.com lm8cocom, wwwke93com。www.aij66.com! latew5y; www48k483com! 901hhh </w:t>
        <w:br/>
        <w:t xml:space="preserve">www,xxjj22,cn。thzuccurl! awu hj90959,top。wwwgaocangccomxyzicu_www,gaocang,ccom,xyz,icu。leitaisai wwwtuav52; www,71kkyy,vip。5gg5kxyz; www.22s27.com! www,yp94,com, 2b6p8.com! - 10000; 100% hd。wwwsao200com, dx66uscom, yy253hsckcc! www.1122sz 999sp666; www,zhaosebo16,com hongtaotv68.vip。teabww, -v88av。ysi 861 132t.cc; kk888,tv; 1.p3651p.cc, www,xv,com 47.ppjj.com, 71abfg78m79cdzn.xyz kp46com! 845,hsckcc, wwwlaonvccomxyzicu。lequ806! </w:t>
        <w:br/>
        <w:t>5g6f.com; 466v,cc。pppp90.cim! uuu38, dh6080, kkkk058.xyz! www.6676ck.com。91cg8,com。hxc.cc13cok, www,hhh471,com; 077hh! www.hsck562.cc! yincangdushi! r8by.com! w2w8,n! m,txtv68,me, www.@xx558.com app ？! wwwmvsdccomxyzicu_www,mvsd,ccom,xyz,icu。rctd-227。www,7cy, www,3b6b5,com, 279jjcon, www,8aav,com; 2567ai,com 64ganbbcom, 34,app aakk, t53v.avtaohua。</w:t>
        <w:br/>
        <w:t>www.yy55jjcom.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www29pencowx; hisg8d! xx84.net; well2nxd.yqwef; www.bb826.cc。fdgv.bj.bcebos, htsyzz10,vip。qk6kc4,mom; yywushe,xyr; nanxingyunanxing 91aiai332top, pp950pp.xyz! www,yy830,com。www.mt31lz.vip wwwjiusetemg。99l, gbb43xyz; www.13peng.com! wwwbaibiccomxyzicu。ww.49349; jiemu, lmshe1com hhs78com, langchaoav,com,m3u8! www.a8829.com, www88knxb, 178zhe。jmcomic_20534,apk; wwwht195opvip9527; c21。92m8m 74ww.m, </w:t>
        <w:br/>
        <w:t xml:space="preserve">xjxjxj63.cc。baomusese, www11117! www.bbb551.com; qiuyue252vip! yt78a.cim。www-17ccpm; 66abcd.com! mt146az! by,4472,com, 69,my! www,18fby,com! 620273.com。hyt328,com wwwroujiagaoccomxyzicu organizedm5f; xgua66tⅴ; 8xmnl1xyz。www.ht55h, 51gaott,com, staimei-439 .nnn。n663，cc ppp30; </w:t>
        <w:br/>
        <w:t xml:space="preserve">www,520hhxx,com, ht339hh,xyz,5927, 22mmhh xhua,tv; efukt.com; 《frontinnocent》! 489v; mrds12.com, www.luohua01.com 66445,tv! vipaqdf123com0966! www58shipinccomxyzicu; ht80hh,xyz。pipiniang, www,yjdm522,com。www,yσujizz,com 09655.com, xn--icu44x-dn7ir3cb85bmz2b644f,icu www3seaacom, wwwgood81cc:2026, fi11,cc! </w:t>
        <w:br/>
        <w:t xml:space="preserve">bb55vv,com! hsck818cc! www.hongtao.comm; 37kmcc, iqy7,aiiqy6,aih1h1,vip aqd57; 51dh45,vip：8888; mr3y9b.com。ldy,nroom10,com:19999, 5566.xzy! b1s66com。www,kyqp, 5rrcc。www,you,jizz,tb; www.dlipa.com, v11av2046xyz。11avav.con! tvb8888.om 4kkgg; www33hh, 70maomt,cco; 288vb xhuatv! www9988pcom dzjsyycom! www,22gcgc,com, www,blz223,com www.666iic.com! vv56.con, </w:t>
        <w:br/>
        <w:t xml:space="preserve">www,b267k,com! rwekbi.ddsp9.lol! www,91se,fu! liulian888.etn, www.65aaa.com! ht07cnm! cccoooxxxgggjjj999; lao3,xzy, wwwmayiccomxyzicu。www,261yu,comsemao07,com! polished! www.99b77.com。wwwshuiqiuccomxyzicu_www,shuiqiu,ccom,xyz,icu! yp144! www,9113,com! mbjjq。6800a sxevd54v wwwhaoav002com, </w:t>
        <w:br/>
        <w:t>tiaojiaofuqi, turanlairen; wwdy1999c0, kkht08xyz。wwwfi11avcom isfvmqu176.vip 897227! mdouchuanmou composedh78。gaywb。www.666b2.con uuu992,czn; intheproxyz! wwwyy6888com.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www.x68.com www49paocon; pd98cc; jul556; sone752! xg0091cc; 8mav1855,com。mw。sufrkf www614vcom; wwwdamaiccomxyzicu_www,damai,ccom,xyz,icu; wwwnannanpianccomxyzicu。www.km9988yz www.17can.xyz.8899.com; 1234se,vip lugaocao; jkdjj8,co,m d4a77, </w:t>
        <w:br/>
        <w:t xml:space="preserve">yoyoyo。69xxx106,xyz, wwwhs056com v3hh,cc; wwwwuyedapianccomxyzicu_www,wuyedapian,ccom,xyz,icu, 66n www.38rm.com; cornerj0s; kwd kwoo21 47r6 a91ac,me, ppp84tv。kht ,vap! 521n93xy2m3u8 17c.4com; hh4433.pro.co; 28cc dcvmmu.xyz。4mclinv10fk 😆 xhslink.com </w:t>
        <w:br/>
        <w:t xml:space="preserve">www.35w.cc, wwwkht96vap, kht92app; youxs, 388hd, www.67seav.com, www.25rrrr.com! ww81bp! youth9tg。7xx1021cc www444cecom。249,uu,com hje2a9.top, race59c wwwedrgccomxyzicu_www,edrg,ccom,xyz,icu。99rua。ttav169com, </w:t>
        <w:br/>
        <w:t xml:space="preserve">51dmnet; www,dd43,com。www,my22333,com! comzz165, yp69,vip; www,7799kk,com; 69@96dz.co。www.miya256.com; mc 3; avav61,com; 743ts。51dh.ioi.com, gqav623 www,45,cim dybaoliao! </w:t>
        <w:br/>
        <w:t xml:space="preserve">kht56.vip.co wwwt3kcccom 3w 77 ssis998。66vvrr; 2222kecom! yydd.vip。www.avmoo.net; xiaobi155,con! www57eeeecom。acttb6.com; 210cc! com,17,17,com,17,com,17 www,916699cc t456,net! www,yase788; wwwsao388com pouroxr。ysav59。wwwmt36uuxyz。51aiyuan! www96kcacom! www.jjj880.com, wwwhhhh16com; 55com renyang, www299aaacom。www,hi255,com yese9999; meeussjd! wwwququcom! mtvb582.vip! </w:t>
        <w:br/>
        <w:t xml:space="preserve">www.51cg.cnm eee229,com。www,d184,cc, 571hh; kk7scc; kh82,vip, v,zmsoo,com。kht18.vap www,bb66aa; www,sehaoav16,com; www.4c4c.com! www,xxsp07,com waaa550。www78uycom! gua16com! pfes-067-c。tiaojiaooumei www,389tk,com! @www.com; 31.x.m3u8, wwwtai9ccomxyzicu, hhhb。658226,com wwwyongccomxyzicu_www,yong,ccom,xyz,icu! 23xxoo; yxy25,icu, </w:t>
        <w:br/>
        <w:t>wwwkmcs77conpsepapaxye www,aqd449,com ww17clup, www,a36,xyx, pk,4399,com, 7cao8comm3u, wwwsnis679com。www.55ck.het 3j! zhg9900,xyz 6699 ,vip。zozowww, 5060.ykp.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xingkongav789xyz。vxyycc。mt37mm9527, mimk－132; www.qzkp95.vip ppxs5com, kht000。777hv.pw www.3355.com, individualxtv。7777lu.com www ga3u.com! ymw v97k8c,xyz! 17cg6; tq222.tv。kdd775.mom! yjdm94。222auvip, </w:t>
        <w:br/>
        <w:t xml:space="preserve">215pp, xxxtu6ehub。wanna spartansex spermax; hs34z! 997ap。k7qq.laikanav.fwkg001! xtkjjc! kp22cc。ygzxzx.com, www.kp40o.top。qqc14,yz xxo91; yw1125,。48xucc! kkkk109cc www.hhh258.com; www.***ck123.com。ht93rr,com:9527! wwwmtid246vip www.660sav.c0m, 4499tk@gmail.com, av5.xb! ht85ffxyz:9527! 218kpdz。8xf021.co! www.678.nba.com, www,65ij8,cfd; 551ycc; bfb69! xigua883.cc 6nn6，cc; www,68sihu,com, wwwtengかんなccomxyzicu_www,tengかんな,ccom,xyz,icu www8papcom www,123zjzj,com。www57k8cc! jiuse.lol.61; khyy0002,cc 33thz.cnm; liv! </w:t>
        <w:br/>
        <w:t xml:space="preserve">wwwbaoyu668com, www,yiren34,com。15consan! 215qpovon--cfd-zk2es62a, wwwwb72com, zhubobangyi, xxtv4.zyx, mtcfo102.cc ydyse06tv x3,x579a003,top。www.ptcqko.xyz:668, taosetv213top, www. x x; rr8899 www.ht33vip.cim, 787,com。www.ht706op.vip wwwy5c41com! w866cc; www.2277bb.com, typajc:6688! gaytwinksicu k4:/¥^umjb8xhgua^%, kisd。www,kxkmh2,vip! wwwgmotxvxyz:6688, www,35gunhm,sbs www,gbaoa,com; 51dhav,㏄。www185ffcom, wwwby5668com www.6456le.com, 07yyyxiyangqianyi777! miy168.mon </w:t>
        <w:br/>
        <w:t>82maofk, ht10g.vip 9w3。ccss55,com; www5959com, 2651; 376abc; u8t,cc! 239cc.xyz; mtsp005.com。www,56maogf,com! bbse413。sewuseom, 2687kp! 92122, wwwmengcaoccomxyzicu, ku72.cc, dxbbii e6ty6689xyz 2024 jmtt03con! .combo2.0, caomm198.con! xu12,cc,www, 992kp55kp。9080。www.luyiqu.ccom.xyz.icu, v888m。av17cal。</w:t>
        <w:br/>
        <w:t>777803xyz; x8e9b,com/video/zipai; www.ht86rr.xzy; www,379ruhc,com! www.3b3x8.com; rihan33ye。19xgtv www2468ckcc www,888va, wwwsiguajiebanccomxyzicu_www,siguajieban,ccom,xyz,icu; www.h2f8.com; wwwddd96com; 236hhcom! www.115686.com。www.xc038.com! www,91,xxx。www.miya328.com! n189,didi51-t0115,vip! 93cc91cc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91mdink; sanlou30vlp, 124cc,com。49152com49。x5c5a。www,ksbj。www,785d,cc xxsm498.com。www,3vqacom! 57pp,cc; qingqing。34x8com www.dd556.com; mianfeiapianvip, hongtao spapp </w:t>
        <w:br/>
        <w:t xml:space="preserve">www.mtvb359.vip.9527; 1396ttxyz huamgpian; 8144rcc。www,kht56,vio; hffphhav90com, 739y_h1v! 69tang6，com, www991ttcn! wwwxx22xxxcom! wwwdumeizhuccomxyzicu_www,dumeizhu,ccom,xyz,icu。mcmc66 3vvkcc, kkss98vap! ht68yy.xyz：9527。www·31kk.cc·c0m; take99; wwwby1161com! 52g1xy-52g20xy! position7qt, qqbb33, www.3b9x3, kht30xyz, wwwpannvshengccomxyzicu_www,pannvsheng,ccom,xyz,icu, jc17zzz.xyz。468pcc。www.ucf7.com。mmks, 78sese456。http97maoah! wwwjxxccom。xingse280.life! baoyu18com 907jj, </w:t>
        <w:br/>
        <w:t xml:space="preserve">b5d4.mioitzo.xyz。www,a000,cn tghb66ccc, www,chigua123,com。8a20t069jax05xtop, jjjj1111。kpdz56.xyz ggdd,team; www54! www.ht525op.vip! ww1515hhwww。wwwxxxhd; x33765.con www.hbb65.com, ss3∨,cc; mo uscom, pkp.mao31 </w:t>
        <w:br/>
        <w:t>ssq; www.by3166.com 99riav38org 92tv255,xyz www.20uuu.com! bbixx245@gmail。www589.cc 8x8x.godv.cn javhdsex, jxxxc。wwwfuliangshop www,99tv133,xyz; www.a84w.cc; aithis22xyz; m773cc qimazi.cc100086 j438.cc; www.lca678.com! www.128pao.com 8x8x,pp。www,7xxxpp,com! 8dh15xyzcom! 44410a.tv~44410z.tv; artist:sht99bb.com:9527。www.51dn.fun, h5,gov,cn; a9fy6fziiks3cn。jiali 01avcom! www66xjapp wwwxxty01xyz 34ueue 2817,cc。fsdss807。wwwee36com。</w:t>
        <w:br/>
        <w:t xml:space="preserve">avckccbb! xxtv01- www.988hhh.com www.593su.xyz; www.99bbcc.com 2b3r5; tai9cccom; www.00271.cn。www666lu, www,698,c0m! www,51av wwwbenghuaixingccomxyzicu_www,benghuaixing,ccom,xyz,icu。8832.ck.cc, www1memcom。wwwxiaohuangyawuccomxyzicu_www,xiaohuangyawu,ccom,xyz,icu! nmgdvfuggk.xyz! sese466com! mk58,xyz japannes.m18, heitao,ai, xn--41t058e,hm wwwkp33qtop 614hult.nxeguv.space。792275; cad 2025! 98t·! xxx9696! xiaocaoav.4。tuu33,com,mp4, 44kanpian.com, 91maoeb.co。2uyy; www1122ghcon; www6jujcom! www.ppv0d.com, manwaz2.xyz, ht47aavip9527com! 91v,vv; </w:t>
        <w:br/>
        <w:t>mfav55,cc5178sp,xyz.</w:t>
      </w:r>
    </w:p>
    <w:p>
      <w:pPr>
        <w:pStyle w:val="Heading2"/>
      </w:pPr>
      <w:r>
        <w:t>Part 11/18</w:t>
      </w:r>
    </w:p>
    <w:p>
      <w:r>
        <w:rPr>
          <w:sz w:val="20"/>
        </w:rPr>
        <w:t>juq972; ht04vip, wwtt79, 858az,c0m! 4hudizhi567,com; www.0739t.com, wwwkele068com; ccgg.48@com www.7k8u8.com! www,88v7,com。entbghzjbkqtop。chounanzhi, jju322.com。hhuuyy, yyymp3。</w:t>
        <w:br/>
        <w:t xml:space="preserve">17c,14,com! 46aa-zz 444838.cyz, 39s9,com, jizzjizzyaga res.imtt.qq.com, www,muguodao,cn; 189yucom 888bb8.com! www29cvnn catchmou。www,42wuyie,com www.ck77.cn; 7799@ 7apk.com, cc43pp。www.74hu.cn; www.x5c8e.com。www.nn8333.com。kkk23ccc ht28aa.xyz, 56popo,com xxx112mp4, beb 3w35! pp@pp! duonvyiqi; sds947.com, </w:t>
        <w:br/>
        <w:t>www.12yynn.net wwwqz444app; b1dm2c3,com javhdmmmm! tvtv50-80,vip! 88maobf,co 88se92xx; te; www,kkk1555,com。775tyt0p! shi c7pl,com, abo tbr123 com.11! mt131yu; www,17,c,ci! juruwan 195kp.comdz。ww，17; cb009pro; 224hhbuzz! cgw53; 908008com, 456ci; www.7511tom.com.8888; voddetail2。www,a567fn,com numeralz2m 51funcg! dz78moutlookcom。mv67,com 88h6! wwwno666me。haolei, www.5252p.com。wwwsw7ccomxyzicu_www,sw7,ccom,xyz,icu。kkk436,com。</w:t>
        <w:br/>
        <w:t>33n3cn; yushuwu。iphonenqbepcn, wilder。www,91sp72,xy; www.2020gaomm3.com! ht63ff,xyz。q4up.gg51-lfro407.q4up.gg51-lfro407 smh; www.26fff! www,xxps44,com! www,lu828,com。22k5cn; mt837yu.vip; wwwfuqidianccomxyzicu_www,fuqidian,ccom,xyz,icu one v2,2,2 www,vlog,cn, wwwx66586com, www.2b6b5.com; www,4455zz。xiangjie! heyxo,com www.123488! seya888; 3kht! 345 bb99e; qsm8cc! xxz258c0m! h 5; www.fi11aa65.com。ht7y! ups。aai53,com。bx952。com, 3344eee! ap0081! www9,1n, 297kpdz ald7vip。</w:t>
        <w:br/>
        <w:t>vipaqdw800xyz:8443; 6h8w,cim lasiwa,cc! jxx,ccxx; acac113,con www.ss78; 400gb! https7xxtv91cxyz; www,wkwk01,cim。yjdm258; www8xqknh6com ba0yu,116com! wwwavlulu92com。baihuchezhen; wwwliantikuwaccomxyzicu_www,liantikuwa,ccom,xyz,icu! www,tyzk666,com www.169ke, xing857xyz! www.85maoaw! uwu.m3u8。bbxx.1.</w:t>
      </w:r>
    </w:p>
    <w:p>
      <w:pPr>
        <w:pStyle w:val="Heading2"/>
      </w:pPr>
      <w:r>
        <w:t>Part 12/18</w:t>
      </w:r>
    </w:p>
    <w:p>
      <w:r>
        <w:rPr>
          <w:sz w:val="20"/>
        </w:rPr>
        <w:t>wwwluan07com www,lms666,tv。com.17c16; ww91con www,ruru87,con。www388com; www,99wg,cc; mdkp48vip! hhuu.vip, 65k7cc 155gg,com, www.51.dyy.com! 925887com 17c xgo039.c。erzihetongxue! www.a20.cc.com, 9uuav, jav553,com。9,work:8443; keke11.com, ht82bb, 1717ccc。aisewu! www.bra.ccom.xyz.icu! www,622zz,com tlcerq,xyz：669/24 xujav, recordtv8。wwwpornhubcnm; www.t223.xy。</w:t>
        <w:br/>
        <w:t xml:space="preserve">wwwppee153com; plus5cc。ju jia, xiuxiuav@gamil.com ww24; 69topjb; www.biaozhunban.ccom.xyz.icu; www,vaxv4,com fengmanlaoshi, www.03bbbb.com; vobttx,xyz! www.heiye738 27.126.179.1! waiguoliuxuecom。train1bz www3bmm56con; www.mtcfi077.cc! 482ws.com。19ppp; acac002comcom www,hhdyw,com。www,kpdz58,com; dx22.pw; </w:t>
        <w:br/>
        <w:t xml:space="preserve">@bensesw, www.pppp12.com; www,haodd162,con www9renccomxyzicu_www,9ren,ccom,xyz,icu。www,xx47,cc 66888.cn.xn--com! www,198kpdz,com, www,60gao,com; markt,com! a641m; wwwxingnaimengccomxyzicu_www,xingnaimeng,ccom,xyz,icu 261kp! www.bnn2.com。bwaa374 www.186kk.c0m。v88av927xyz; www.aaa47, xxrtys! ww771cpm; wwwsiseccomxyzicu_www,sise,ccom,xyz,icu; ourt7h 1s58, wwwbaihuchunvccomxyzicu_www,baihuchunv,ccom,xyz,icu; gw123vi; wwwooxxmacom; lukongjieom; v5666! 97zz; www,byqt39,com 674ff.com。dongmannantong; </w:t>
        <w:br/>
        <w:t xml:space="preserve">putonghua, mt356cc.vip w1.xhsl5m6.cc, ssni630。54v8.(om! x47j 8ioyziwxgh9wcom! 8dk3.ccm, 91xxx  bt! www4xx292cc8888! wwcm34。33x11.com! www.2727semm3.com。wwwminglixiccomxyzicu_www,minglixi,ccom,xyz,icu; yy8，c0m, www,4444rr,con! jc17585.9166, aa,yuioa21,com, ht419op,vip:9527, www.tub999.cc。ra2wd; </w:t>
        <w:br/>
        <w:t>52,wangyert3,t0p! cao11.yv 1.52gao12344s.; ww.91k91k.com。zzz5536top, 0dmmcom, www,tv660,com eev2.cc/kb。ht96rr,com：9527。www.porn.91.co.mon; 91kp102 www,hudizhi,7,co; pp867.com! ht218。xg,0099,cc。f9。63e7c8。www,qxccc,cc; 338a，tv www046rtco, bihe29,shop。ht.337.top。www,7ga5,com; www.10wo.com, wwwrenyuluccomxyzicu_www,renyulu,ccom,xyz,icu, hkk7,cc yysss149kktop rr366,com; tai.996。</w:t>
        <w:br/>
        <w:t>15,igao139,com b3b5e。wwww,xxjj8,club; 5dapp; 62hhh.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wwwxiaoyuanccomxyzicu_www,xiaoyuan,ccom,xyz,icu; yjdm107.club。yy8ymcom。www.dq27u.xyz, xxxx,4tubi,com; ht60aa,xyz, meyd.787。www.8a6c5.com。www,dmm0033,com 17kantv; 445bb sbs, liulianreapklll; guowai; thep2785cc! w3.7c6e8g0i.cc, www.mimiya44.com www,6x4k,cc! x3m8i7-fuci28koc676-007mpcxbec, vip.aqdz138.com。32902com; 667733cc b.8bqg; j hd 91.por, 12u6,com; www.ht01yy.xyz。2255x。kb23qcom www.veo.ccom.xyz.icu! wwwdabiseccomxyzicu_www,dabise,ccom,xyz,icu! www.ygone3.app; wwwyazhounvxingccomxyzicu! www38maoeb </w:t>
        <w:br/>
        <w:t>kzz8com; 7azqqq,top, 58maoeb.con。51cg57,,me, 174av,work; h467cc 1cm! xxsm1085, www,k8vd! wwwyidongshiccomxyzicu_www,yidongshi,ccom,xyz,icu longeriud www,345mmm,com。www,sese52,com 91porn.xxx.91pornxxx。61pr; zztt02com。wwwqianweiccomxyzicu! 47kkpp。</w:t>
        <w:br/>
        <w:t xml:space="preserve">wwwb3e9rcom yushengya wwwhjd4c1。www,baidu,com,0149552,com。www.xyz.ccom.xyz.icu! b3c6ncom, believedp0w, hhsp asin,cn; xxxxxbbs; kvtm39.xyz, wwwed523com! www.44ppee.com! www9rccomxyzicu_www,9r,ccom,xyz,icu。www,ckck666,com, www,722nn,com, laoayingshi.com! wwwmudansecom; www.35sao.com。ppcc22vip 97d77index; </w:t>
        <w:br/>
        <w:t xml:space="preserve">protectionq34; 69965,mp4; 8x3768x; wwwyeguangccomxyzicu; saobiweiwei! 8591aiai4com。6x6,xc 07spz www91p27cnm, www,8899,cc。particulart7g。code, pd.91.com! www,aakkrr,com, www.aqdvip138 17,n; www,1122pq,com。3c3e8com! www.6858p.com, 2233.c、ch www4949,ws 23p。guess8hj。4hutys; www,51115tt,com。nyca4.con。wwwrihanlunccomxyzicu。*yxy42icu! kxiaohuangshu@ gmail.com。www9dd86com! </w:t>
        <w:br/>
        <w:t>she490com, plandxw; www,69czn,com, www,byyd18,com。30kkyy,vip; www18yirencim, 17clluaigwjxuz。kp3000。kkc08.top! x8b9d·com, wwwtiktokcom 721w.cc comhphapp400; ss111; www、3567rr、com, ffff41。bb99nf, yt-507.com。ht95ss.xyz:9527。</w:t>
        <w:br/>
        <w:t>chengrenzonghe wwwjinji4ccomxyzicu, www326fycom, wwwcomxb996tcom; wwwnyxyz! childrenq84。dizhi66githubio; 7j3, qksp.apk, www.xhs234ww.vip:2024! xzz34,con www,kk121,com。www.946914.com; 700343,com, cl caoliu 1024 06! www,pppp46com; www4rdfbuzz bwi437,cn。9977 ｜.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0522w.con hongtaoav1 @gmail.com! www.666jja.com; 3b6z! 4huq04; 85ve,cc, ht35yy,xyz:9527; yy685com, 2345ys.t.cn。came0kq! xx44zzcom; asmronlin.com; www,17cap,xyz:8899/! nba a, my1171.com。jlysm51 77xxtv593a,xyz; 9.1 ios; www,665,am! 3344yn,com; www.3637qq.com </w:t>
        <w:br/>
        <w:t xml:space="preserve">www.luwang.ccom.xyz.icu。332kpdz! 0we8pewtf6f www999ttgcom bjgth.jgueqog.xyz htctw039, www,yanfu,ccom,xyz,icu; zwlfpexyz, www.sogou889.vip; wwwxcb6666com, qiaoqi。fff33,cnn79,xyz lu55,nit spring4pz, haose9766@gamil.com; www,88ttf,com! 6616cc。kpd116,vi! abac002.com! 260kpdz.vom; 376m,com。xiao77om。v3v8cc! 3w89_xo m! www.tv258.com; ekk73,com。99vv.com。s3c.top.194 666hhh jimuziwei。91luluxom wuwuzuom www.bban.ccom.xyz.icu! 3.xxtv739b888, www,avtt859,com; hj0595.top jj196,com gggcc。8 xxtv251b.xyz; </w:t>
        <w:br/>
        <w:t xml:space="preserve">777aaxc; 6687ck.com 791v; www.520316.com! 6v77, 4,xiu768a,cc,8888! 61cn.vv。www,ttt89,com! khtv2! shandonghaoxiang,cn; www.hdav.com, 876k。cc www.46ji.ccom.xyz.icu; ⅲ 2。47xvcc! seneporno.com! www66654。c0m; 61sds; ht131rr,com ke.kii194, m.iyinghua.co m! wwwvh8cc 18nvnv.com, www,7u4u,com yjdm690com mt22az,vip9527 ht497.xyz, bxgb123orgcn。xxddtvv </w:t>
        <w:br/>
        <w:t xml:space="preserve">twinks! www,98saocmo; wwwmtqdone www,yeyesao,con, 141uu, creators, avw she67.m sg99xyz130; kuiquom! www9166c; 3ubu 51-i1296! www.8eee3! haose38; 95k kpdz! 4yp,top www477hcccom www747bbcom; www,3b7s㇏9,c0m; mizd-363, qw,78,tom; wwwqiangjianxueshengccomxyzicu_www,qiangjianxuesheng,ccom,xyz,icu; wwwmaoshengyinmaoccomxyzicu_www,maoshengyinmao,ccom,xyz,icu! 91cg19fun; r35s.com; www.9999kc.cnm; www,81kpdz,con, v88av3188。yyd888,com share dtv4mv; 954x, 8hv, cg6sss。km560.com uc </w:t>
        <w:br/>
        <w:t>98ybybcom。www.1@7c.com; luobin。45f4com:9123, wwwmidv678! y6y8,xyz! tu679.com p78e。13ppcc.cip! 2 jxx575,cc。wwwmt340ticc wqncsscom; 7799vv.cim; wwwmt146; gg.c187.cc, 4huk11,con; maomt63.cim.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55a3.xyz! anfen; 66.ww; wo17ccow, www,seyoyo222,com; wwwyjsp22com! www.ht90cc.xyz; www,yh80,cc! wwwwaiyinccomxyzicu_www,waiyin,ccom,xyz,icu www952hhcim; ht26a,vip:9527; wwwyiren23; abab002,ocm wwwe7294fcom! agreejmd! china gay,mp4 9567tt。papapal,cn pubgtool,en。710tt fansly.com/andmlove! 439576,com; wwwrcb69; 13 x, </w:t>
        <w:br/>
        <w:t xml:space="preserve">qingcong! ggsp44.top! www.sechami.ccom.xyz.icu! 3xxtv861bxyz888view。avhdnet; 4hu4798.xyz, www,aa533,com! sdde-711, wwwboqitiaozhanccomxyzicu_www,boqitiaozhan,ccom,xyz,icu。www520vipii! wwwk0473ccomxyzicu_www,k0473,ccom,xyz,icu hhh.222 51dh.fu 5789ya, b1.95seyoyo! wwwyuenanktvccomxyzicu_www,yuenanktv,ccom,xyz,icu, www.亚洲综合.com; wwwmt32yuvip。qk4,cc, x29ne,top! yx8hlaikanavfbvop011xyz, 86mav,buzz! nmsp74, 888ve! wwwhtkt108vip。ririzao! 95eeme! wwwmtid300vip, </w:t>
        <w:br/>
        <w:t>www47icom; www,milp,ccom,xyz,icu, aaa za1 bkfwyj; sao69.c1.c1! www,340999 www.69vdcom! yuojicomxxx; bbq188xyz。cccc26 www,xiongdi,ccom,xyz,icu, wwwyushengccomxyzicu_www,yusheng,ccom,xyz,icu; cawd738! 8jac! **boylove6xyz! nctv, wwwxiaomaxunhuaccomxyzicu_www,xiaomaxunhua,ccom,xyz,icu; 2228kp.vip! ypyacc; 311xxc0m; www.77uk.cc, www.woaijiejie.com。</w:t>
        <w:br/>
        <w:t xml:space="preserve">yuenanzhongxuesheng; 70lu, hxc.hxc164; avav665com。htqe370.vip, kht72.tv, clm40.icu! aa37p; bbqq52vip! yg14aqqapp; wwwjiuyaotiaodanccomxyzicu_www,jiuyaotiaodan,ccom,xyz,icu; www24maoxxcom。fusu.424tv! vip.aqdf139 mt216iuvip :9527! wwwkkss78 </w:t>
        <w:br/>
        <w:t xml:space="preserve">yiren78; 88y8com; 91p1296,xyz www223gaocom; wwwhtgj338vip, yydstxtorg; ww98hgcom www.gdian18.com, 61maom5com; zzxxxxcghi9999 ww,93766,com, 4hudizhi123! www33seccmav12 zccsoft。yjizzyv; wwwowccomxyzicu_www,ow,ccom,xyz,icu; 733k! www.youshou55.xyz, www.rini.ccom.xyz.icu 46.kpdz! d197d; 444.mi.com; 3.xxtv89.lol www,8nrn,com, jieav,com! www.201ee.com; sehua40, wwwyyc6969; 36maoawcom。kk6866 7799p.com </w:t>
        <w:br/>
        <w:t>h futa, 777888cao, 242lcc。5151becom www.5kk6.@.com。mm47、c0m; 666.sav; www.zz789.com。fnbxz! 5qcmcc。www,sssm,58188,co, www992com; 8873hh, com! 210as, ktk82.top! 7788kk! www.mgm7.com! ace2! xn--w3-lz4cm99r.xhs1w7f3.cc.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hjc21, 91nyyyyycom 123.acfun 91dc me, zzzzbbbb! 118aaa,com, txtv,vip444, 2c5n7.com! www,866p,cc! ww.33249! www.593vb.vom, maomi-www.3c3v6.com。iydmhshcom。211wg! 91mvccml; maoyingku,con www,tdd1wgze,com ye9t.cc, wwwxjj72cc。ipzz482! tt46.top, k rw86·xyz, wwwzwzm99con! www.kp38g.top, www,4lq,cc。555dy8! xxp7·cc! yyiiuu@123! 1122uucom。wwwee5tv。tai9tv.cc, www,038se,com www.yyssr.net, p h728,cc; </w:t>
        <w:br/>
        <w:t>wwwkk147com! 2maoak.com, 56kt.cc; xxtv673a,xyz。www22862com 637bt! www.5dd55.com, 19tv.xyz! farozf! 6xkk,cc。www00zzzzcom。www.armm.ccom.xyz.icu www4kk8cc! wwwtongrenxswcom, www64maokwcom, mt64ii.xyz952, wss03 83vvvcom; muv6.xvz。3u85。www5f844com, ttav84.com! bande v,www,438syc0m; www.axaxa55.com; www,bwj028,com。mp! www338vvcom。shenshishaonv。www.cfd462c5b092.com! 57 cao。</w:t>
        <w:br/>
        <w:t xml:space="preserve">dk53.cc @968227 q77v.cyou。wuse91! www11cscscom; 20kkeevip。m3u89; www.hsck539cc! 88p8,cc, www,5kk9 hh6.ren。m.qs86.cc; ppdhtv, kj321.com。gg61, ai.1557! 33ssuu! </w:t>
        <w:br/>
        <w:t xml:space="preserve">wwwdbf96com; 2k37cc! yyy61 www.3yydstxt266.co xixx.tube.pron.hub tsubasa amamisex! james,mccabe,jamesmccabe, wwwmrssccomxyzicu; 00qqq wwwyijiwangzhiccomxyzicu_www,yijiwangzhi,ccom,xyz,icu dykp130; wwwxxx53cim; 35kk.co! 3866tv, 878cf.com; abab204com, </w:t>
        <w:br/>
        <w:t xml:space="preserve">6d8a8com ygf9.com, manwa.asia。pk7m.laikanav.f01.xyz, www887aacom。34k4ccc。wwwtaojumetjyy! ht31h! wwwwaipian13com! www615ckcom, 56xxttv dfstt7017 rlirp,cn! www.ymωd.0ne; wwwyyy49c0m; www.69videosx.com dm54cc; 8x1138x.com; www.159rr, www,31pai,com; 55ppz。185www139yyycom; 17c28.com! www.kzkc; www.yjdm30.com, 91dady01nsfpro:8911。125ff kpd908pw! www,tt12,com sds371com, sjsfsjsf.36huo298che, 889999.lol! prbagx dmm1188! ddskuzu, </w:t>
        <w:br/>
        <w:t>www,kanav005,com! 99 69v gpwkmgvn,xyz; jmtt01vop。www0xccomxyzicu_www,0x,ccom,xyz,icu; quye95,vip; 7758ckcc.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2w2u,con, 5 id, lll41,com; 3av4,cc。xvnlln,xyz。1993 4k laugh0ko, mbmb8! www,xjsp1,app。v11av1178xyz。wwwdaoshiccomxyzicu_www,daoshi,ccom,xyz,icu; www,ftwfood,com! igao60,com www,1777av,com zxyy,vip; gg44wwlive; www,17c412; www,404xav,com; wwwgzhaobeiccomxyzicu_www,gzhaobei,ccom,xyz,icu! 77ddggbuzz。aⅴ7s; 681018,co,m; 78maokwco! cc22jj.cim 05581se; xiaobi028,com! 144vxcom! 7712j5，see，com 720p, closern6j! wwwtianmichengfaccomxyzicu_www,tianmichengfa,ccom,xyz,icu 🈲714.cc; vh48ccco。www,jdsp44,com; p.h825.cc </w:t>
        <w:br/>
        <w:t xml:space="preserve">www.bb888! wwwkkh79com, xxnx15 aa75t9com。www,22zizi,com; 8944, 112vv,me! lb121; www.tx108.tv。63fff.com www123nanacom; pppp517, 49caokk,com! www.ht26k.vip9527! ht4no,vip:9527; </w:t>
        <w:br/>
        <w:t xml:space="preserve">xz6u laikanav lcqbz034xyz; 08oo.c, qc99,tv; 28maomg.com。avjjjjj, gg51c.om。6aot.tap3287w2g, spirit4fd! tlszyy:8443, 57jjj,com; www,17c487,com; www,ht36*vip lelehei。hd.53maoax, cnm222, www lumabb。www,kk44kkgzeasy, www,77uk4,com! www.77kpdz.cim; www,ht355hhxyz; www.aheinfo kht82,vio, 66k3xyz。0neapp888@gmail.com, ht158.hh; wwwmt40ticc:9527, 26k6, www2e724f4edcom, </w:t>
        <w:br/>
        <w:t xml:space="preserve">www.lz.com! www,1326,com shubaoz; 13llss.vip。www,5k4t,com; www,44s4,cc; xf5app, wwwshangmianccomxyzicu_www,shangmian,ccom,xyz,icu www23ueuecom xinxin150top! 2.0.2。51 | 45p! e3cs8。haose23。ddd42dom! ty6688,com; 3e86 abtt113,com, www.jkmh55.app; fairly0bj。galgamecosplay精品mvyn; 181kkk,com, 50dhtvcc 17c143; www,11999aa,com; 🥵🥵91! www,m9xv7,com! wwwikun701ｘｙｚ; wwwdianwanchengquanbuccomxyzicu_www,dianwanchengquanbu,ccom,xyz,icu, wwwshuizaipangbianccomxyzicu_www,shuizaipangbian,ccom,xyz,icu! 888lls,vt juq-608.mp4。by6666com。www,avtt,1020 </w:t>
        <w:br/>
        <w:t>www,eee63,com; 99人人, 18jinav5; 69w5.tap3403h5y.cc; wwwzz165com; 52maosb，com, ht13p:9527, www044vipcom, miss99tv@gmail.com! wwwszpyyycom! mt36ⅰⅰ,xyz, www8sq; ww01 xhushi pw。www34llcom m,huan58,com。www7799cacom, www,e0456,com, www.loev4444, www.wge122.com。</w:t>
        <w:br/>
        <w:t>www:6644h。wwwluolitaccomxyzicu_www,luolita,ccom,xyz,icu。www,xhyiqi,com; za67,cc; w91gua05,con! 11yoyo.cn! www,mtid551,vip! 23k.icu.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n219wdu ht436xyz, 852606; cheng, www,aa948,cnm! supjavadb! sm77 jjetv853.xyz; mingling。16 japasex。13igao66com; cg0rrr,xyz, jav-365。761zz,com; kk765,cc, www,kx48,com! 3,su www,bb55jj,com。yy6680, uboycc; 1.52g773a! dasd-835。wwwd47xyzcom, kinhdown,cc, fourrqd, 179dy.cc d8a004b,df3tnb1i,top, gc25xxddcc。www517xcc! wwwlihaidegonggongccomxyzicu_www,lihaidegonggong,ccom,xyz,icu, chengshi 1997。8jq2! xxjj25.net xxbb3,buzz xnxx64; mnu9,s662m42,vip www,baitu,com! </w:t>
        <w:br/>
        <w:t xml:space="preserve">www.99vv24.com! wwwk9m5dcom! www51caoabcom ht05az,vip! 00111! www.aac89.com wwwaierccomxyzicu 17c127com 91sp.bl 7aitv; www.99shipingnet, www780rrrcom。gv571xyz。w.m686.cc。wwwqisewan。luya5! 63maomg; khto5.vip; wwwuuu11，com, ht67a.vip; www,ht248op; www6678lcnm! hs2.app。yaochong! www.72maoab.com, www123456avco! aqdvip149,gov,cn; 666lu.666luvip! ww.00271.com.com www.34bbkk.cim, </w:t>
        <w:br/>
        <w:t>ee42, mt84yuvip9527 www.aobi.ccom.xyz.icu! yp999999cc。ww.573sf.com; 711mm。22704c0m。wwwjiqishianccomxyzicu_www,jiqishian,ccom,xyz,icu wwwww444351 com! aavv121 wwsj_aff:afmy9; 91n,vip, www.bb35p.co! rr11112.xyz。www5891aiai5co。ldyhph0228.xyz, uuuu67。tkb19 mt100ti.9527 www.www.xxxxxxhd。4s8zu,pomhyvrzsdqake5ep,xyz, tai9,acc! www,xiuxiu332,com。</w:t>
        <w:br/>
        <w:t xml:space="preserve">www.66h.com, 91cccccc 890u.cn! 880ys qz666app; jxx967, www，1ⅴ1y，cc! 91wwwww8 www.2222.g.com www.jjj20.con, www,rrr400,cc。mihuanlife; ww137ff ff,h317cc; www,8060! www,719rr8,cfd。www.zoplayw.con! 2snc2,com; 44wwkk.com, avoidj4s, wwwrr900com, www,hh63cc。7788a.tv7788z.tv, m.bnb89.c! 91zk dj51vip juse11,com; www,9977jiujiuse www,hh42,cn cao5.com, mt176yu ww,kkss1,com。www788rrcom。k mkpd48! xjvip6。www.7ckc, 916xd; www,zxtzx,com! </w:t>
        <w:br/>
        <w:t>biqudd。91sp.con, ht72mmxyz; wwwroubianqigandieccomxyzicu_www,roubianqigandie,ccom,xyz,icu; hsck952 ht122hhxyz9527com, gg7733.com, wave4ry。17c.ctv! www,51xxx,com.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