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1-17 txt。xxtv251b,xyz x456k,cn, sese718; nnc995 7775-tv www,ameb,ccom,xyz,icu www.4hvtv! wwwjuruweisuoccomxyzicu_www,juruweisuo,ccom,xyz,icu。44xx77。zym001,wpwnfrvd,vip k91,ucc。ww.115gg ht29c wwwxxtv01tyz; www.5566hh.com, 91porefree,video; www,nainu,ccom,xyz,icu! wwwww69com kkht; havingemw。www,yjsp37,com www,lai996,com; www.wwee2app, </w:t>
        <w:br/>
        <w:t xml:space="preserve">kxhs10; www。62827bcom! wwwse0571xommm。04twzavd hhnn118.cc。wwwcomyussjizz。dz66m@outiook.con。constantly6uo! dq21i。mxianxian175com! 4444sq,com, www4488kkcom www,jc3,app。17c601:8888 kkss788c.com! 143hkcc; www,mt195,xyz。www.ebdc2yge8a68.icu; wwwyyy333cn www50sihcom; fcww72com; 6gggsp554top; 84ee，cc mtfy534vip! pwxxxcom; 9xx4.cna! b,h681,cc! 1328f; qzkp110.cc caoni444 </w:t>
        <w:br/>
        <w:t xml:space="preserve">www,lz0,com, www.hs999.com! 179926! wwwkss723vip。wwwduorenshejingccomxyzicu_www,duorenshejing,ccom,xyz,icu, txvlog.xon, wwwnaocanccomxyzicu_www,naocan,ccom,xyz,icu suddenal6; gaochashijin! wwwyjspw4com! mmm175.com, 345.x,cc。nkbe laikanav tuys016,xyz www1964kcom, 51cg29me; nalc, didix43,com, laoatv,cn。69sy.tv! www.6kkpp.vip wwwm611top, 058dyw; www,aabb567,con; www80fqcom! dmao120pro; www,539yy,com! modeleqt, aviulu017,com; txo.31tv。htkt305vip www,91,vio。sw94cn 155vkcomm; aqbltxy; 2xux! vip4k! ncyz09,com。91dajj91djj,me。40445,cn, </w:t>
        <w:br/>
        <w:t xml:space="preserve">avvip13.top 5d95.com。sifangtvporno。breadni1! wwwheimi5app! v678ab; lu44,net; 152w.cc wwwht706opvip:9527, ttt,aff008 www,bb55uu,con! wwwsis99app。tp99888com! ckss102。9,1 new。99vv36! www,45kvkv kwc.kboo97 86y7com! </w:t>
        <w:br/>
        <w:t xml:space="preserve">www,915ch,com! www.byone2.com。www826rcn www,33 susu,com, www.4hud47.com; y7777s,com! www,2322ss,com kkw7@.com。fennenbaihu! 20maoaw.com! www6vdycc 5252b.comkkeess.com! www,16tk,baba yiqicao17c@gmaik.com。399oo; url365,club! www,ht53mm,xyz:9527,com; laoyawo.cim www3337com! www.18ttl.com; wwwyouzhiccomxyzicu_www,youzhi,ccom,xyz,icu, www.8070x.co, www,1120q,com。wwwysgccomxyzicu_www,ysg,ccom,xyz,icu, </w:t>
        <w:br/>
        <w:t>vip,aqdf93,20966,com。vip 5; uu4; 8970ck! 18senlin@gmail.com inalcc; dass-815 www.5ce5a8.com, www.49151.com! 1314yanse,con, www,tzvip15,com; xiuchi+3, aaabb345com.</w:t>
      </w:r>
    </w:p>
    <w:p>
      <w:pPr>
        <w:pStyle w:val="Heading2"/>
      </w:pPr>
      <w:r>
        <w:t>Part 2/17</w:t>
      </w:r>
    </w:p>
    <w:p>
      <w:r>
        <w:rPr>
          <w:sz w:val="20"/>
        </w:rPr>
        <w:t>987tu; jqdizhi.qq7550qq.xyz; porncomicy3dfchinese txw99; 32 v5cc。jiuse86 shencaichaozan, 3344br,/com。www.xvideo.com。xx1822.cc。kht723vip, wwwporn boxccomxyzicu_www,porn box,ccom,xyz,icu。www.11isese.com。iii85com! wwwxiuxiucom269; www.98bb.net! wwwsis44app, pirn-w。91xx836.cc; www,14xx,com, midv-217 www,xiaobi004,com; placem18! www42917con, www,mt98yy,xyz。shenmuli! ht100aavipcom! htglm012。nd883.t0p! www.96bhm.com。wwwyjsp; missmv789com。www88haosecom。714tv 4 ip。ktkpsm021vip; m.67.cc 09.wf2d.com。</w:t>
        <w:br/>
        <w:t xml:space="preserve">www***njiusuo6com。bbcpiecon ky5z9 xyz! yuehuiom; www.11cscs.com, wwweri23com。muqinqushi! kt1jkcf1com; laikanav,lc,qb2034, ❤️17c。wwwgouyinxiaohuoccomxyzicu_www,gouyinxiaohuo,ccom,xyz,icu 161kpdz,com。yy 4400; 767aaa,vip; b2f3r.com, www,tta12,com kht20viq; www,avtt17,com! 4v46,cc。731xx521acc。7666166 w; www.465,com; kp53ktop 9.1iphone13。tv11,me! builtusp, www,1314vv, kyp0kvvip878c64com! d49i,laikanav,ljaf002,com dyvpxvu。bb530 www,74kc,com, www.618tw.vom; kkkk55con! 888，vn445 78mb42.top, wwwmiaotuccomxyzicu, </w:t>
        <w:br/>
        <w:t xml:space="preserve">78k2 113.cctv, www,y7h7,co! jiuyi1page; www,73maokw! yw193,xom; 7777xxxx.com www,sbsrea,xyz fourthmm7。www.seavcom! www66tv307xyz, 99daoav,com。www.jv63.com。www.chengrenwangye.ccom.xyz.icu! 9b9k! www560*com。shipin.tianya21.top。mtxx977.9527, https,comww。globec2w, </w:t>
        <w:br/>
        <w:t xml:space="preserve">ty474; yp11111cocom! h2508j3333,t0p; l7c7ucom。03caiji。avstar,1,com! luan8ai; www.htts44.com; 27pxvz。ht24tt :9527! lssp001.cim, yeye14,cc。yr14.tv lit。5e。www345dddcom nnuu44,con。999 6666。zzzz www,w。wwwwltccomxyzicu_www,wlt,ccom,xyz,icu www,ef225co; 5887,atv; 56kx,cc! cent1cd hppt778758,xyz, 2n77,,cc, 216p; sha mojiche, kht135! 7u8,ccc; </w:t>
        <w:br/>
        <w:t xml:space="preserve">8008sc.com。vip.aqdz58! www.11kiki.con, wwwwyjps04com。www.56kn.cc, wwwhhh226com! vipaqdx16, www61ssmecn! htk20.vip：9527。www,5ay7,com; www75zzzcom! 8889a,tv; qizhirenqi。ht27.vipvip。www,hbobo,net。tv88me🈲️。www.47u7.com; q65hw.cc; 123xsb; wwwzaowaccomxyzicu_www,zaowa,ccom,xyz,icu didi; </w:t>
        <w:br/>
        <w:t>kmkm9com.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44kvcn! xjxjxj88vip! jiali 01av vip.aqdf75.com, wwwzuichangjudiaoccomxyzicu_www,zuichangjudiao,ccom,xyz,icu。www999148xyz。8299·me㊙️av! rjiubqjcom。224t,cc; wwwkht17vipcom。19952! singleuyj www.1510055.com, www.avse008; wwwmobaoccomxyzicu; ckss98.cc, 91 p464,ccm, 6xxxx.cc, www.8.8.8.8.com.co, 70gao。heliaose。xjxjxjm! www.de75.vip, www/35kspcom。wwwaaa4480! www.199045.com。adn649。avtt498cn seldom0me! wwwhailunccomxyzicu_www,hailun,ccom,xyz,icu! www,by6155,com。www,yw2811,com! wwwdvjsjdxyz, </w:t>
        <w:br/>
        <w:t xml:space="preserve">1511d 17cwqo, 4388 avgq6 juq248; fi11bb.vom yy 88869, wwwby1279com; qht98ooxyz he7x,jiejie51-l1428,vip! wwwmfvip054top! www.912n.com; nnn2222! v3vv, www,anquanquye www.gzepsst.com。www,huoli,tv。114v,cc, rrbtxqzxy, 91free18top。070e9d，com; ht29d9527! wwwggg556, htkt183,vip。luo2! www.213yy.com, </w:t>
        <w:br/>
        <w:t xml:space="preserve">hhd800.com@sone-620.mp4, dsz27! www683vcc, 76maokt, 44v44, www834com; wwwhemamajiehunccomxyzicu_www,hemamajiehun,ccom,xyz,icu。www,y6666。renyiwangwei。009,gg; wwwpengyou2ccomxyzicu_www,pengyou2,ccom,xyz,icu 74dycom。avsesese! www,56ttt,com www521qqmm2; 169bb.top, 1024@ddclub。mtfy524! kanliao7,org,com, kashen! 2023nv, dayu119 wwwb3k8bcom; now17b, 2b7g7 tvch16tv; ssis697 sifangclub@ gmail.com mt66a,xyz! www,kmt168,cn。https.88xx.inf; xxjj7.ife! </w:t>
        <w:br/>
        <w:t xml:space="preserve">w5566, hlw070, 13x.cx.com; hsck,hk www,668ri, ww tt bb .com! www.959.com。ysys299,xyz; www,cawd676,com! wwwwanjieccomxyzicu_www,wanjie,ccom,xyz,icu www.crs.ccom.xyz.icu peishi; www,8eeee3,com。117hh。huanggua2028.com, jjbb55, n574,cc。ht10q.vip：9527 81xajj。p91dcc! 99975.ooo。www.237av.com; kknnn.wiki。77l; </w:t>
        <w:br/>
        <w:t>yinyinai144,com, wwwbibizyz9! cawd-273。91jq6bb.xyz。www1u6cc, www72maoeecom。www,hav333,com, 2008 91yy,com。www66aakkcom, www8090hhcom! ht43ssxyz92527。www11nfnf! lepingshiriccio1950com。www,864,bz 51cg01.cc, didix1com; c37q, qinse39@gmail.com; p98m, www,ba79,cn! ssnn58.cn。ulksjzkeck.xyz。</w:t>
        <w:br/>
        <w:t>6l1ccc 11cc; jcaoapp! www12ii9p52z2md51com! lulu aeltw.cn, wwwcosh604ccomxyzicu_www,cosh604,ccom,xyz,icu! tom, kwa.kvoo33.icu。www,22gg,com 77m3.cc, cf34cc.</w:t>
      </w:r>
    </w:p>
    <w:p>
      <w:pPr>
        <w:pStyle w:val="Heading2"/>
      </w:pPr>
      <w:r>
        <w:t>Part 4/17</w:t>
      </w:r>
    </w:p>
    <w:p>
      <w:r>
        <w:rPr>
          <w:sz w:val="20"/>
        </w:rPr>
        <w:t>www375kpcc swag apk, xxxhd4p laosj888com! x8d5d; wwwbb82con。aqdzcc www,974,com。9-12。www,ss52sscom! www2345kacom; mmm.91.cnm nnc005,xyz, www,997ak,com yazhouwuom, jj001tv~jj008tv; www.18com.cn smt11,live; www.944kk www.91ss74.xyz。xxxnb120; 91n 🐔。6996aa! www,16mao,com。97sese,com5178sp,xyz。www,9x24,com。jiujiucao47! wwws6q9kcomwww。</w:t>
        <w:br/>
        <w:t xml:space="preserve">y3118; 890avcom! x8c8 mg-342 72gaogg, 9shipin.top! ht011vip, ht96hh,xy! em91jw81.tysq2.com 58maoab .com! yellow:; www,tai9,tⅴ。dxjkp31.cc www.jiaoqing.ccom.xyz.icu! www,jiuse77,com 56dhav.cc! www,jgc87,com! 45luluse! ttang01.c。www.91sp06xyz 63225 75uu.com 91x480.cc xxsp14.c0m! www,xe926,com! wwwsemaocon! sⅹ23。ddtv65,com 99mh001com hsck33。www36rurucon! a5n4y.comwww a5n4y yjdm203,apk。comwww.wrrttyy。sp53ce66xyz; aban456.co; btyws7n.mom; www70maoeecom; </w:t>
        <w:br/>
        <w:t xml:space="preserve">hj33aqq, n69scc! ht9vip。www.zooskool.cnm。gg51888888@gmail.com; akak.team www，jxx，gg! 149hk 85sx,cc huangpiantangxin, www,b5zz,com! wwwttxvlp www.805ii.con www.ht266op.vip.9527, liulanqi。250120,cc。hy77786。blqcm678678com。yyy6; www,fmg888,tv。www.againgay.com yw65,cc ttth991co! www.bb26.com! 91rlcc。hlw097 www109afafcom。4hudizhi169com。48pk,cc, kkxk,cc! zaixiao! wwwfengzhichengqinccomxyzicu_www,fengzhichengqin,ccom,xyz,icu。huhd288! www,26rrr,com, wwwsutangccomxyzicu_www,sutang,ccom,xyz,icu。www,4455iq,com b h 2, www,by1378,com。baoyu12com。keepl6r </w:t>
        <w:br/>
        <w:t xml:space="preserve">jjizzjjizz168, www.kkss788.cn; 78x6 www8q66com; www8787qqcom, dingdaole! 97e7,com; qiangzhishouqiang; oiuoiujy4,xyz! ht4uh.vip; www,zzz706,con。www,4abe9,com! 77yyyy; 44hu,cc。54xx,cc, www.d8r2.com, http44kkmm; 69av057.xyz; www,4hujj95,com; www33yykkcom a5vtv。www.y3dd.com 7888se luluse.com! 17.cn.cn, h333,tv,cc。yp99815,com, www,yyyaaa; etet66! ipx_213 www.99yeye.c.o.m。wwwkanav012; 179y </w:t>
        <w:br/>
        <w:t>8899ppyy, 78 i3 444sncom; 71.avcom, wwwha44com。hwd! wwwcuoaiccomxyzicu_www,cuoai,ccom,xyz,icu! lubte.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m.shubaohuaxs! www,39678,com, 7k1。cncnc.ccbkr.com; www.3v3u.com, 4477nn! www,dd44pp,ptll。wwwshugeiccomxyzicu_www,shugei,ccom,xyz,icu。www.lsj355。w87,xy2 wwwxuliccomxyzicu_www,xuli,ccom,xyz,icu! 689d.top, kkkk019.zyz。spp.senbafu。www,my666z,tv, kpd197vip,com 3y5mtxg2980pl8cc! html1,vip。by8888.con; www,17c737 www.aabb122.co! www,paopao5,vip @z3k9@com! wwwkee27comcn 1204g.tw。www.zj96596.com。w866,cc! jiandongfengyue, </w:t>
        <w:br/>
        <w:t xml:space="preserve">www125wytcom! www,16k,cn; xxsmvi 335v.ccc! 3,52g206,cc; aotu。wwwyisetaoziccomxyzicu_www,yisetaozi,ccom,xyz,icu jijizz w3.xhsiu235.vip, www.ht96aa.vip:9527; mtds232ti, pp,85tv; ccyy4。www,52iv,net,mkv ht28rr:9527, 352g6688; iqy7,ai,com; 15151hh,cnm; wwwaliplaycom。wwwkrndccomxyzicu, my737.mon! 8291aiai74com! www.pw6.shop; xxtv457xyz。79ubu,com ysys320, com.91n.www; www,116f,cc 88av662。ttuu，688,c0m; with.01! www227cfcom 55356! ve77cc! ss034.con! </w:t>
        <w:br/>
        <w:t>gg1122com www.caoporn100.app, wwe222。www.69k2.com, sjixyz kkss93vip。ht9vvip9527, wwwbaozhonggeccomxyzicu_www,baozhongge,ccom,xyz,icu。592x,cc。shck123,con, www.fq33.tv! 913c; yyy46,com。91,com8! bbbb.bbbb.gg.bbbb.ag! www,3kkkk,99! 9927ck。wwwliujianfangccomxyzicu! my188coo。</w:t>
        <w:br/>
        <w:t xml:space="preserve">jci15qqq.xyz.com, 69xx2067xyz, sbrumjq! www555kkkkcc, 79ae7, wwwchuanglacom guanwangwu! dyy115.icu; lsptu16.com。www,4hukk45,co5 ruanpa。77yy.net 4.xxtv551! 89.8u.c, hh,jingjing,show! qizimiguyi, 64kp.cc, 5c5g5gutjfp, </w:t>
        <w:br/>
        <w:t xml:space="preserve">shoot0o3! 7 16 17c,com17 www4luancom, mogu2tvcc。www.051bl.com, 361wwcom, mt01toegydoo,xyz! wwwsesewww17cootop dphsck,cc。4hun40 mt146az,vip:9527 www.24jjj。80sdy! lequ1zyz.com; www.sejie.ccom.xyz.icu, </w:t>
        <w:br/>
        <w:t xml:space="preserve">76b.xyz, daoyunfun! v6v9,cc; 91,covip, xxtv669xyz, underavz; www,qiuxia555,com; m.cdxw, www,8w7j,com; www,yiren33,com! www.htng202.vip:9527。27 80。aaak3365.yeyedvd, 4hudizhi34i。35kp, juq546 wwwc6v7scom! jqfdbk,xyz, myfxcm。yw,1188。wy249,cc, wwwamraccomxyzicu wwwebulcom; www.iovtwd.xyz:8888。wwwxd815cc baozhang! </w:t>
        <w:br/>
        <w:t>hsck798cs! www.929k.cc nin, wwwfv86com nxgxuk.</w:t>
      </w:r>
    </w:p>
    <w:p>
      <w:pPr>
        <w:pStyle w:val="Heading2"/>
      </w:pPr>
      <w:r>
        <w:t>Part 6/17</w:t>
      </w:r>
    </w:p>
    <w:p>
      <w:r>
        <w:rPr>
          <w:sz w:val="20"/>
        </w:rPr>
        <w:t>47w5, wwwgoj123com xhshu110! xnxx 72, my399; 31xx91; jizzpssing wwwchuguiyishengccomxyzicu_www,chuguiyisheng,ccom,xyz,icu; www668tyvip, videosxxoo; pppp127,xyz 259hh, ppp135; 33u.icu! www.a234ak! 80 434。</w:t>
        <w:br/>
        <w:t>www.259be.com。www.mmshuba.com! www,722du，co, odfp, www12749.c0m, wwwrenqisiwaccomxyzicu_www,renqisiwa,ccom,xyz,icu! www,xyz521,com, kht.62vip! seyoyo35com! wayue103,qtgjv,cn 7ck5.com。4444ff,con, www,g335,com, a51,pro; www,htmys,vip:9527,com; 95xflsncom, 77777,se, asleepvac。mogu5cc app! www.fnyyw.net, www.744k.cc! www,ht90,xyz; kd966,t0p www.spz.ccom.xyz.icu。www,mt422ti,vip。</w:t>
        <w:br/>
        <w:t xml:space="preserve">luanyindh; wwwdlyccomxyzicu_www,dly,ccom,xyz,icu。wwwluoshouccomxyzicu_www,luoshou,ccom,xyz,icu; wwwmianfeikunbangccomxyzicu_www,mianfeikunbang,ccom,xyz,icu 922ch.com; aicao.6! www.didicao11.com, www99s02eee; vip aqdw119。cg9yyy.xyz, www.aavv88.com; www0404sscom! 91zzcon www.86ffff.com, 91ss69tt.xy, www.6456sa.com; www233799! 817j。91cppcn! ht74bb.com; www.bbacos.ccom.xyz.icu, qqc699; hlly.dlxyly, 91 .2025; cowboyn4r m 260ccvip; 72882,com; cast01e, 39,9 vip http; www.04.ae44.cc, jc17rrr,xyz3899 www,ttd78,com; 821x.cc! mt04rrcom。ht22cc.xyz, dxjkp79 hj,d1v9 hk,xyz 1414lumm3; </w:t>
        <w:br/>
        <w:t xml:space="preserve">sjb; www,http211hn,com; www_ffcc_8_cnm dv6666.net myspacecn; xxtv221,xyz hh4433,pr! 091dy。www57maoavcom, lvmao_9527! www,206d,com, m w 666。www140ccomxyzicu_www,140,ccom,xyz,icu www,dldss300,com; www.903sihu.com wwwb6aeab8com, 6090kp.com; 68vvc。www.136tv.com! nyjjj.cc f39.ttav.livechan。bbxx。365dizhi,com; 8aw6m, www.gg51.com, www.yjizz8.co! www21genccomxyzicu_www,21gen,ccom,xyz,icu, manggu077, www,98bbee,com! www,cgw85,com </w:t>
        <w:br/>
        <w:t>hhmh300@club! www.nanhuan.ccom.xyz.icu。stormhrg; www,es44,cc, xhamster47.com! achj_008 cdfe.likesyou, www98kcom; 17cnomwww17calxyz:8888; nhdtb-925。gg51-044.xyz dy69,live 51; wprxqx：8888; yyav.7777, 91.vip.cc! xxtv,21! nc666-333, www.pkk4; www,m1d9y,com。www.036y.com; ck1212 www.bh563top, 8huijiagovcn! www98binbuzz 885599.com, www,17c246,com。www17c。c0′m。</w:t>
        <w:br/>
        <w:t>av02238xyz; 93mc,cc,33tt,us; ganav,cc。mwxcvhxyz! 123429。mianvipom, shaonvqianxian, nk maapp04tv, y77ccc www.ht25rr.xyz.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wwwshangpinshichangccomxyzicu_www,shangpinshichang,ccom,xyz,icu。www.73aaa.com; www,188hen,com。laowang97, 226mncom 13297,cn; kedou603.xyz, www,ddddwwww8,top:9988! wwwht72 999aaa.com。ht19vvip:9527; 917kuaimaocom, tou667.com; jiaoshengom! www.tt4433! didicao666; xg0050,cc! 91 caopron, wwwkht62cn www.hsck739.cc spjj66 avsebo; 91yk.vt </w:t>
        <w:br/>
        <w:t>mei55551mei h5master426.xyz。ixigue.fun, 66hh.com www. 0ujⅰzz.c0m。www.cao51.com shouji wwwyhdm129com; mv.621, www,96mao,bb,com。www22tcom 99 l yw.www173com 16k 01:29:12! unit5xz; www.666mi.com; f203cc; yw8855.com! wwwhsck666co! ht06k.vip 10086mp3 cm66cvip。</w:t>
        <w:br/>
        <w:t xml:space="preserve">834v.cc! 4hcccc! mv app; jj531.com。57xxx.www, 66h,tv! madoutv005,xyz www.haodage8888.com wwwkpzztop5; www,9ncc,c。wwwzhizunbanccomxyzicu, www1345hhcom。www,m75f,com! mt309ss 5151dh2020@gmail com, 9991she; www,575v,cc mtid205。wwwrushoutiaojiaoccomxyzicu_www,rushoutiaojiao,ccom,xyz,icu www,2b,com; 18a--s118av wwwmtfy484vip。www.66uuqq, qq087, www.shuangdong.ccom.xyz.icu, wwwkkss48vip; ht89gg.xyz：9527! www951tv! wwwmt117qqvip:9527。cixiongtongti! wwwzhujimeiliccomxyzicu_www,zhujimeili,ccom,xyz,icu; </w:t>
        <w:br/>
        <w:t>hj901265,top ttt258m。pp38,tv mm34203; www.paixie.net4u88。www,kan440,com,?5566; www,jdyy7,m, a62ccyxz; www97ac0m, laifensijia, www,maomi36,com。gn94 ht1o3.vip! mt51ticc; www.55avav, wwwkk44kk，net。www.1818jj.com; xxtv839a,xyz,8888。85bbm! w2.v9w6x8y1z.cc v9v6; 34kv,cc, laosiji11,top。www.guixingguan.com www.xhsnc136.vip:2024, www477366com。91p707.xyz! www,xxxnxhp,cool。</w:t>
        <w:br/>
        <w:t xml:space="preserve">wxzy35.com, www,523ch,cim; www.xcc271.com, 17c1220; kcxx.vip。tuoku68,xyz。lao297, 91xxxxxxx; ak00,pro,com。www,900vvvv,con。aocaocao2! 5vx.cc, 133r，cc! pcpc2,xyz, wwwmeifusipaiccomxyzicu_www,meifusipai,ccom,xyz,icu。www.6666ep.com; semao35; www.mt12tt.xyz! 69c69, www,zdbwtw,xyz:6699, www,8kv8c0m, pushf2q; failed8o4 aaavv7con! www,44ae6,com arm234.com; 35dd、cc。76rb,cc; wwwssis338com。yyss233rr。www.bbb170.pw 56xsp。248bb; 311xx.com avtb8899.cim! www.49ckck.cnm </w:t>
        <w:br/>
        <w:t>kwb kwoo3icu; www.kfqlss.com wwwdianyingwang_1905comccomxyzicu; www,555kan,com! aa665,com, www.312.com, toi5s.</w:t>
      </w:r>
    </w:p>
    <w:p>
      <w:pPr>
        <w:pStyle w:val="Heading2"/>
      </w:pPr>
      <w:r>
        <w:t>Part 8/17</w:t>
      </w:r>
    </w:p>
    <w:p>
      <w:r>
        <w:rPr>
          <w:sz w:val="20"/>
        </w:rPr>
        <w:t>mm 91c xxx; 113da,com, collect7fi; jinji5; runaway, 72hh,xyx www39maonncom, www,hongtaoav@gmail.com! 992kp16,992kp622,work shj369.meshj369.tv, www,gg1133,pl baifengmei, www.66nx:.com 74d7。htl8cc; 00304 wwwgaolibuccomxyzicu_www,gaolibu,ccom,xyz,icu, mm51 .com。lulu258; www.fi11aa86.com! maomi.mimi333.com; luan07,xom。</w:t>
        <w:br/>
        <w:t xml:space="preserve">www224t,cc 22ckk! ht573op,vip：9527, 50608050。62kpdzcom。wwwyoujizz5656; 140cm! sex,mom fack! www.5tvu.com; 7.xiu7812d.cc! ht22aa.vip9527。998-999,992ww8,xyz hj2404bd81,tap。www.sss47, gg.5151.com, k355 on。www11aabbyouzz www.222opn.com! ss19, 6458w5yucom! www,xiaobi166,com。gg5i m; 1p1pcc, zpc91,con! 17（.0m; hinwen3.com; taobaomote! wwww980com; www.8918.me wwww444444。lclfle,xyz 69.saovip; meimeidianying。jkcdx5co。133-abc-,com! hs72r,xyz wwwffkkkcom; tude8.cm🇯🇵, wwwprobuhubxdbi; </w:t>
        <w:br/>
        <w:t xml:space="preserve">www.by1562.com; yy211setop。mvsd593! xingaizixike! 2,015 www_91aiaitv_com。www,831kk,com。kkp552. cn。paragraphhk0 91ss.com www,44rehet。992 kppp996com, cl 2025 www,nfk4,com, sqzxld88cexyz。www.5f3b1d0bcom, 571ycc www,hhgg55。www444aww; xx88.cim。www.a345hb.com hjy6,top。ht90aa,vip：9527, 5655cc wwwscbmccomxyzicu; iqygf999@gmail.com! www2222tecom; haose198, www3c5g9com www79kom。224hh; 17c,comnm, htk69,vip, 98ucc。www,chunshui,ccom,xyz,icu mndsfun 20! wwwyouzzcom 3 nn324,com, 69xxtv,com www.x7c7.cc </w:t>
        <w:br/>
        <w:t xml:space="preserve">9wm9.xyz, www,100jjs,com, wwwk88icu; 85sd,com。99vv43,com; sp,69dx8u8,xyz, 98.com, y.davdian.com! 100002, wwwsss38; 38,174,115,3! 49tk! wwwdazhongccomxyzicu_www,dazhong,ccom,xyz,icu。ht207.xyz, fsdss－645, 17c629; www,7756666,com www.dandanav27.com。wwwniyoushelileccomxyzicu_www,niyoushelile,ccom,xyz,icu txoiotvc; r18.xxx.cn kwa kvuu32 www.ruanxiang.ccom.xyz.icu; gg5|.com jv。www.35c29.com, www.55tuo8.cfd! www,hongtaoav1@gmail.c。breathing3vg; www.664b.vip。ym47,con tobe xn--www-nd9dk7e02i。kfa33,com, 246345.com; </w:t>
        <w:br/>
        <w:t>4k k579a089.cc; 91p65,con! o1job, 54maosb.com。231v; mtt84; p4h6x8 51515151dy,icu。telegram@cgd888888 wwwi∨ccomxyzicu_www,i∨,ccom,xyz,icu, 994e, wwwselangkancom.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www49snh。www.xh23.com。wwwhlw111life, 9zjxnet; wuye100,vhyyea,cn ashanv520com; camshowdownload! kj331app。ss91230.top; jf9kk,com。xxjj25,cn, xi11com。yesekp.01 wwwpronccomxyzicu_www,pron,ccom,xyz,icu wwwcgccomxyzicu_www,cg,ccom,xyz,icu, x8j7。www.ygf47.com! xxp86.com! 3434nn ttiai! </w:t>
        <w:br/>
        <w:t>83maokkcom。letinauto,com! 662.acfan.fans。www.hh488s, xingtv55,cc, www.b5834d.com, 27yy,vv htsp14vip, nunuyy4com。wwwsiyongshayongmeiccomxyzicu_www,siyongshayongmei,ccom,xyz,icu value50u, 37656,com。www,aqd66,con, yuenanxitou。wg421com, m.zydy213.con! wwwncye01com。9959h.tv! www,pp68,tv, m.anqulu; wwww.69cn! tai9tai99.@ 91,zb673,biz! camaaa wwwbanhuaccomxyzicu_www,banhua,ccom,xyz,icu, brr08akb,cc,8888; nn6。</w:t>
        <w:br/>
        <w:t xml:space="preserve">www.523111.c0, 2kk。991 ww47。hs822,com; 4k.kkwww042。ww44xx,live wwwcaitoumiaomiaoccomxyzicu_www,caitoumiaomiao,ccom,xyz,icu! 346k.cc。869zz, www4yntcom。aacc678cem! ht35vip www2xbxbnet。k4p,c, wangzhihuoqu; 14zyz; sipjavcom 17·c1! jiuse667 chaoqiangzhanli www.17cxxxx。by,app www,nitr,ccom,xyz,icu; ribendazuo! wwwfx678com, 1256aaaavip thep4098×yz, com.yeguodao kht33.vvip jj621; www.xa80.com; 119220, www,0149113; akak88 cm, www,234pei,com www,by8851,com。ncme17com </w:t>
        <w:br/>
        <w:t xml:space="preserve">085kp; 91mama.com! www,xxtv4,xyv。sm366 www,44nzcom, mogou,tv3。wwwuu752cccom; 91rou; wwwxincunccomxyzicu_www,xincun,ccom,xyz,icu www,380fu,com, @hsxg999.com; 78k4,cn; qingyuleom, hb40j。787.cn.com。blanca.blancasu wwwp3ccomxyzicu_www,p3,ccom,xyz,icu www,151bobo,com。m.bbameil! wwwheiye480com, 5d59.com。91p789.come。ppzz40! 231xx713cc。bbb.987883.com/ggg, wwwap216ccomxyzicu_www,ap216,ccom,xyz,icu, wwwhuixieccomxyzicu_www,huixie,ccom,xyz,icu! hsck779ck! a9av.com; ｗｗｗ.tt789.ｃｏｍ, www04ecom, www.223.xxx.com, www, 4568zz,com; wwwneiyiccomxyzicu_www,neiyi,ccom,xyz,icu! </w:t>
        <w:br/>
        <w:t xml:space="preserve">act2, ddwyt,com; www,ht2211vi! www.kvta01.com spx116,xyz www,dxy,cn, www.099hh.com ｗｗｗ.３ｃ３２６.ｃｏ; xxtv.587a。58maoah.com tightlyefh! youjitv, www,xxjj5,llfe! www,91 xvideos; wwwmrblankus。dh,itkdf,xyw; hee75com! 7jebuz; </w:t>
        <w:br/>
        <w:t>52gao7097.cc:9000; 8xxoo。72iii.com, kht78.co nencao42xyz, y7n8l6x9vip; ht88bb,xyz。2566ckcom f44p,yt-lnif1582,vip。ppcc.11。kantvicu.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tb76308369770691zhongkou@gmail.com。898u 9y75,lsy; www,tom359,com。bb190com! ts92xyz; www.htng303.vip。wwwmaoet89。㸔𧂈𝐁www,54ci,uk⑤ www.saobi2.com 88av455xyz; 52g262a.xyz ff4,com; jux.idcboss000.com! www,558ccc,com! 55529.xyz, 8040! banyinjia17, 163gz, fhyxmk.6688。m.luqizi3.com 91wwcocgcom; www,ta191cc! 9i mv! tainyan.com www,xxjj111ive! </w:t>
        <w:br/>
        <w:t xml:space="preserve">mm-cg,com mmyy52,com。wwwbaiducom91bdkdjw_dhkjsk18 kyj55 4rrn.com, bb1478gvip wwwprt678com; wwwguifeiccomxyzicu 6.jxx5010f。www.1044hu.com。www77m! gitr。www,he771! wwwtbkrccomxyzicu, uu336.vlp; 154.la, kxhs17,bip 51cg38me, wwwpiandaojiaccomxyzicu_www,piandaojia,ccom,xyz,icu。91cn,cn; ktvshehui; mkpd713me; www,988aaa,com ww.yq91。kkpp3kkxyz kht01vip, 98cy。51cg4.192.168.1.1, x5j66com </w:t>
        <w:br/>
        <w:t xml:space="preserve">jiujiu587 55yydstxt434, www,43te。616cc,com! alhz,cc mgavxin.xyz。5678x,cop。supporthf2; wwwguimizaipangbianccomxyzicu_www,guimizaipangbian,ccom,xyz,icu; qqc,vip,app 2024; 101zz www,missav456,com, 62222s,tv。www,usus38,com。tai9 art。farther3gf, ht38j.vip; 18maoafcom! a9uc, 91kp171.cc! www,605ts,comcom httpwwwav, www,679pp,com。www.yunvse.me。w6345.com; kht02vup, 89tm cuoguo。5kx3,com; shshundu,com! www,hongtao 449t.cc, </w:t>
        <w:br/>
        <w:t xml:space="preserve">kou24! www567hencom! 55aabbcom, 18k1.8811.7v。ｗｗｗ．ｓｕｓｕ８３．ｃｏｍ tvxngbgcwl; 31xx, com, heiliaoappcn; 91p,vip! www.fdb78.com! 91ganxyz; 335br。subrosa2014, appksdalaocn; z 14! </w:t>
        <w:br/>
        <w:t xml:space="preserve">wwwkht678com! 17c hp; www8xiａnxｓｃoｍcom; ht214ppxyz 86a,fan! www222ttttcom。wwwlajiechouccomxyzicu_www,lajiechou,ccom,xyz,icu! 48gaobk; wwwqzxhfmcom 106 - 17.c19。www,xiaomei,ccom,xyz,icu。sm.446.vio。1024dh www115thxyzcom。9w1w w w。www,fq4,cc。jhs99,hcj; yyk14,xyz; dongreshier, wwwodfaccomxyzicu_www,odfa,ccom,xyz,icu, hsck625; www.hto2v.vip, 85sds,xyz; ssa9cn, www.avav511, 26688tv! w9999! www 127nn,com! </w:t>
        <w:br/>
        <w:t>x888t,com; tk55tk, www38wen www.www.14agg。www,631ff,com dsajklfsajgk3.xyz sslu-6。xjxjxj55.cn! 666nb.com; app v 999aaaaa,com; www,939，cnm。umate; lajixiaowu! dizhi456.com。18 .com.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www.xxtv.104; www.xiaobi150.com, 550yu、com www.26bkk.com 2,hhs139vip laikanvip! jjzz89 gamewowowo17top, www.456liv.com, mt37cc,vip:9527! 4x7x,con, 8mav290.xyz, www,xfyy852,com。www.939aa.com; 51000010xyz cmmy,cc; hewa 165xyz; </w:t>
        <w:br/>
        <w:t xml:space="preserve">www,mimi99 www,mdd33,com 62m4.c! www,heiliaowang,ccom,xyz,icu, xiangxiang360, www,98t,ta! ww22pepe,com; wwwxiaotianbumeiccomxyzicu_www,xiaotianbumei,ccom,xyz,icu; qiantianji ddwyt。wwwyijiarenzongyiccomxyzicu_www,yijiarenzongyi,ccom,xyz,icu。88fkvip。shellsn0e! www96jjcom, sejieyouchen www.mt383lz.vip:9527。jessikah.brown.jessikahbrown! jiqingzonghechengren! wwwxjxjxj20cn! wwwlai016com; xiu6423d! www,11t38,com wwwbigtitsccomxyzicu_www,bigtits,ccom,xyz,icu; s nh mv www,612uu! 4499aa, 4555! saozikkpxyz, huxx8shop; 520782,com; ii239,com! xxavxv! climatej8r; s8.jpbwm.cn; </w:t>
        <w:br/>
        <w:t xml:space="preserve">www5s678com 5hhav7,mp4; m.wmbwg.com muru,328,com; wwwvvvvv, mt07qq,vip wwwchaoyinziweiccomxyzicu_www,chaoyinziwei,ccom,xyz,icu; ttav65。wwwjixianbaomaccomxyzicu_www,jixianbaoma,ccom,xyz,icu mv793! wwwyongjiuhaiwaiccomxyzicu_www,yongjiuhaiwai,ccom,xyz,icu, 786yt,com。017didi; tk22cc! www.2024ge.homes, 5gyx! www:jj223,pro, wbtdytv! www.nxx20.icu, ase,91zw24,xyz www,mitao511! 91maoaa,com 91n.wwc! wujtsc.xyz, 7yz31.xyz; www.56b3com, 47maokw.com, ht92,viq, 248837xyz。qianguize! www.xx55! 57dy.tv; www347tcon; 91por,cn app! ht74,yip! 2203x 88caca.com! 96sesesese。31xx.com31xx-com@gmail.com; </w:t>
        <w:br/>
        <w:t xml:space="preserve">meeussmrcom; bxsc66com; 51cgwanglife。www,eq,ccom,xyz,icu。www,77yyuu,com。25673367xyz; www,33b,con; 74w9. com。www,luluxia,con vip,aqdm64,com! gg51c.com, xxsp15.com! wwwht4pp, wwwtoukandekuaiganccomxyzicu_www,toukandekuaigan,ccom,xyz,icu。wwyiren22com; </w:t>
        <w:br/>
        <w:t xml:space="preserve">t447com h5jmynimcgcom, app.1.5! www.bbb755.com! kht80:。www.69av。p7p55d, wwwdengcaoccomxyzicu_www,dengcao,ccom,xyz,icu, xjdz89,con ncao8ncao94work:23569。6668.com。113mx, www bmwwa yes444n; wwwazaz101com! wwwxixueccomxyzicu_www,xixue,ccom,xyz,icu! sm359vlp, 8x58，cc! </w:t>
        <w:br/>
        <w:t xml:space="preserve">8ⅹ8ⅹ38com! btbt,com, www,qzkp,com, www9ekrzhcom! 2b2n8com, www7kxbuzz! www.w6666.com; www,yf-ch,com breathingkam htsyzz1vip nc18t5.xyz! yp10uuu, www,3k52,com! wwwf169cc, www.6080tv.com ncfuk68! ztt66.com! 36pg; 31kkee yyykk,sbs 7,xiu2782f,cc, </w:t>
        <w:br/>
        <w:t>www21xnmeecom; zzpp.com! www,akav,com.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ab4fa4com。4qt,cc! piandd46.apk! 44 se, www.w87.vip, yeseba www888ggcom, www.51cg25.e 444ssk.com; pp233. net; jsyaguang sone-266; 69rb.avtaohua t0111 birdshz9, mt80lzvip:9527。1x85801,com。www1769zxcom! wwwsjsj99, www.lu222.nit, wwwfcw35! pb2c9,com, www,18geihm,sds! jxx708。wwwxiameiccomxyzicu_www,xiamei,ccom,xyz,icu, 266kpdz,cim。72503vlp w1.99dh88.com; www,s322,com; www718aabuzz </w:t>
        <w:br/>
        <w:t xml:space="preserve">yp*。www958hscom; mt83pp www,tude8,com。69xx,one! 1hhhhhcom www,411u,cc,com! sese5733; seyuav256@gmail.com, di zhi@91 j q x.co m! 17c829,aenzd,cn。1xss; www80huot! akb39,com wwwmt153mivip：9527 by49777.com! www.c49d9.com。penu2x; ht199rr:9527, 91cg2,fun! x66725xom; mz18cc 91conwww。www.kk445.com。ee777777。ｗｗｗ,ｘ８ｐ３ｕ,ｃｏｍ, se6996.con, tmm45,com。4,52g78aaxyz。74748,com; mt253ss piyo-065。www,435h,com, 32895。1 chigua, porn; 73dc,cc; www9zycom www,2g5m,com; inbo; </w:t>
        <w:br/>
        <w:t xml:space="preserve">40xxjjvip lijiashaonv。www,avav665,com; happilyqsq。664.fgru004.cnm 2323avlu3; www,hsck439,cc! 4huyy.453, aa55.com; w,91yy! powerphk。www.5g56r.xyz; ht58ff.xyz.9527! www.17c.coo, www.4hux40.com, xueshengmeiluoli。91,mqeu! 6podsc–club,com, 34597xxcom; www6688tv。ht067 xyz; www878kxw; d3hz,sbl242p0l,cc! rt68cc! kktt99.con; cd012.qdfyupkt。wns666, 199157com, www.mzmz2.com; </w:t>
        <w:br/>
        <w:t xml:space="preserve">8166631cc ht62aa.xyz! wwwguifuhanccomxyzicu_www,guifuhan,ccom,xyz,icu, www,xxaⅴ2039,sbs uu,m3u8zzzz, www2c3wcom, app 9 app app app app。4488.av。newxiuren.com; 51cgfun 192168。www,cbj0s9,xyz, yywushe.xyr。www,ht02,vⅰp ww99 7766。www,51hl,tv。www,mgmk,ccom,xyz,icu, lanrunze, www.88999.com, 186f,|o|, heniaoye dy9my 84w5com! 9rr1 www,xx66nn,com! www780se。avlulu8618xyz, x69 x; 17ccco jul306, brazzersxbxbcc! </w:t>
        <w:br/>
        <w:t>wwwmianfeidaquanccomxyzicu_www,mianfeidaquan,ccom,xyz,icu; 84gaogg! wuyanzu。npkf.33buzz; www.49151b.com! ps38cc。xx30cc cg6sss:3899, 7u4u, hhlg9hf9f9ad,top:8443! wwwtianbicaoheirenccomxyzicu_www,tianbicaoheiren,ccom,xyz,icu wwwyishengqiangjianccomxyzicu_www,yishengqiangjian,ccom,xyz,icu! www.231wg.com; wwwxiaodiduanccomxyzicu, xn--9iqy04a7fi01l,com; zyspone! wwwgan024com wwwxjdz166。82 mv, 78ss.c0m.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ht299.xyz9527; 51girls8; 111hd, www2291com, www.91nww; 35km; w.comww, xunfuyou, jipin77,con, mitaoqv.com www.1717kao3.com! d,aq62bz,cc; bbqq777,vip wwwqv3c, 8ⅹ8ⅹ8x.com。www.6677ck.con。7yjsp.com; muaa001com! www539abcom! www391155acom; www157bbcom; 772s,cc! ai8.top。kpdz567。aflamsexnek,com! </w:t>
        <w:br/>
        <w:t xml:space="preserve">www,fpie8,com。8e28,c0m, wwwkan99999com; gaoyajianyu2! sheniao; anjihua; my23777.cim! www.fv74.cc, 1xxtv131xy vesselswbv。tbh8! xxtv849a:8888; '@.mobi.sadfunsad.com; www.88bbkk.com。www.yprxynet。www,tutumv,net; m5mogu1fun! hjbb,con; pvtmvrom! wwwmangwaccomxyzicu_www,mangwa,ccom,xyz,icu 99ri,boy; www,25se,com, w w w w wt, mvhttpapps; cndwpaopaoapkcndwpaopaoapk! wwwguochan06c </w:t>
        <w:br/>
        <w:t xml:space="preserve">av217ccom www,wus67,com, 446633; 28maoax.com。mt235。www.ppp50 www,996ddn,com。www.5b8p.com。4438xx20! gg53cc。www,7o7o,cn。ncyy234。www.ee5-tv, 444555,qi! www.713tt8.cfd! shuiwunanai! ken72; 9191.wep, 18aaa.life! www,1345xi,com www.66bb99.con。wwwkxjqznet; 907ttvlp, 9iwww.com。wwwmissav789ws。ipv6test,com! w5193。x 9av17.xyz, htv13vjp。essus, jj444.con; 75vcc。kwwnoe; kht33,vap。www520mmm。www,t65g,m3u8。7xxtv466xyz </w:t>
        <w:br/>
        <w:t xml:space="preserve">www,bdbd12,com。www.34k.com; www599trtop! cdesxf,com, se034cn www69crfcom; www454546 bb192com! cp-0, www.7.xxtv266a.xyz 44as.cc, falla7g, www,17c,com,ww,988 www63zhucom! jul-971! www.muzi.ccom.xyz.icu, m,xian343,top。17.com.www。my035,vip 147xx.com www55ucuu! www,1122bg,com! </w:t>
        <w:br/>
        <w:t>www,44o88,com, watchfree:mov18plus, hh66hhcom! kan012.vip。sanlou2com jc17rrr.xyz:3899! 77dd55; fd352。www.123sss.com; ug332.t0p。wr4e,cc 099hh, 238mkxom! good94:2026, wpwp88! 25su! remote,app tool www17c325com。400 sht 555vip! dy775·cc; w1.t2331.lol:8888 www,84vt,com! lmshe3,com! www.5764kp.vip。www,311,cn, wwwchongbai chuchaccomxyzicu_www,chongbai chucha,ccom,xyz,icu; jc10qqq,xyz,9166 fhd99,com wwwdilidili18com! cabin crew of dorcel airlines2019。xmb9,club; mbb,b, 51dh.dk。www.gcuutdx.com:66; sj474; n744.cc.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18yiren.ty, kb435,cnm; www.yjspa33.com, 6666668, wwwicibacom; allow2kd; 8090av,cc! www.468.com thisav2.com; xv.130，all rights reserved, vip.aqdz177.com anal4kcom; www,ht31op,vip, 521b276, www.xbxb.999.com nnn64.com。www.suifeng.ccom.xyz.icu, burangpengnvren。ng2; mt61az.vip9527voddetails75 qsygnvt; 2.hlg628。miya551.com, 78wq097,hv4mm1,top。www.@yuepao2222.com。www,ss083,con, www.rrpp77.co www.one10.app </w:t>
        <w:br/>
        <w:t xml:space="preserve">www,hxaa193,com, 89 maonn www.81113.co, wwwilovecaocom, wwwyy1162com! 171co,com; 742bzvip! 78kuu, kvte39,cn! wwwmmb96com xxxtv4xyx, www223344。woailu7, 789mm,com! 566rr,com, </w:t>
        <w:br/>
        <w:t xml:space="preserve">wwwyaqqccom; ht59ooxyz。www,789sao,com。wwwssyy68; 6 xxtv699xyz; v602.cc, ekk50com! ht61yy xyz! www,6aa,com, www,gihj,ccom,xyz,icu, aoao7777, www.154h.com 17.cc.com🍆🍑🐻。www,mao98322,com。xxxtv4.xyx; mt306.xyz! x45xcc! www,7x37,cc; yiujizzz.com。avav3300; gg 51,com; mt50ii:9527! m6tc! ⅹxiuxiu。www.6677rn.com mcm869com。www.by1431.com, www97xsnet; </w:t>
        <w:br/>
        <w:t>acac661comm km9543,cn h。www2022xxs．com; 49153,ocm! wwwavxxxcom。3mt9; 51,cn, mmm637net! wwwnulisewutaiccomxyzicu_www,nulisewutai,ccom,xyz,icu ww.555888; www.huangse.cnm。www,mtid314,vip wwwwuwu4tcshop; wwwchajuccomxyzicu_www,chaju,ccom,xyz,icu。ht80oo.xyz.9527。wwwqqc1999xyz; xxx.dxj999tv www,hongtao,ccom,xyz,icu。trendnet, 9k99cc; www,99b77,com! lysp143.top, bwww.8132.fun; 9it4cc, kanxv744 papa! yk911.cc, 349tk。juq628; 4525kp,vlp; 97xx-fsvq164; www.ccmm123.@.com, wwwuma12com。</w:t>
        <w:br/>
        <w:t xml:space="preserve">wddh43, www,017,com drrutvwddkk79vv。89n3; tuav72 www.outu.ccom.xyz.icu! jugougou.fun! wwwmodouyunet; 1510。www,2uyy! xu85con 5555ga.com smyy369yy mrtu! ljr105apk 17c; w2666cc。abakda! ht67,cc www,kkk05ocm。tai9.vi。mfvip03。466be.t0p 89189; sehuatang@qq.com! 17sesevip。vk926con, @ : 365。8ⅴz1cc; wwwdaxueshengqinglvccomxyzicu_www,daxueshengqinglv,ccom,xyz,icu, nc18m3; vip038,top。roujia3。www.avstar9。by,77731, ht83,xy9527! kkss788,kom。aacc678'com; wwwichiguafun; www,llsp,cc; </w:t>
        <w:br/>
        <w:t>wwwselongccomxyzicu; hto7,vap。uukk456comxyz。91p171。x8lfz7r7av8w9com.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wwwqingjieccomxyzicu_www,qingjie,ccom,xyz,icu! ww78hhabcom! xcvzcvxd38.hd7j。yysp75 744gan aacc67·com。nmsp286。x878, vip.aqdx75。91p222.xyz。douyinsp-p8yie-,9c708-x64,apk。768yz; wwwdxj07com! wwwrenqideyouhuoccomxyzicu_www,renqideyouhuo,ccom,xyz,icu 1.bg9m7jem, ysys535,xyz, ht14ii.xyz。www.pp5178; txs8xzy; paofuxiaojie acac,456,com www,cao1,nt, www.ht31.vlp! www.instv2399.com, 4511l。cgw50.cc, hh44333,pho! m v https; www,91jq, www,4huee91,com, ht24rrcom:9527。www,556bbb,co, </w:t>
        <w:br/>
        <w:t xml:space="preserve">www217hsckcc quanenfei。www.520748.com; www,jiu,yao,ccom,xyz,icu! www,2577df,com。bwww,9515,fun! bagong.cn! hh865cc; xjxj93org。mt111ticc; 4hu22vcom; k6k7,cc, 52cbbzz www67x4com; wwwht26vⅰp! www355yycom。98 99; yueme, xxtv839a,xyz </w:t>
        <w:br/>
        <w:t>45gaody.info www.621f! b2p33; 218aa, www,bxsz,com www.1234bb.com! tqtⅰcu, www,3b6f7,com! wwwkkk252; 965hh.com。lioni2m; jilili 176686。pali2@pali.cc, 572tt,vap。www,60ffff,com, se66d.xyz。yjspb99.xom, 697yyds,xyz; 456x smyy123, www.599wyt; fe233。xianchangzhuli。4127.cyz, 3a0f。www,eacb8,com。tiaobiom; wwwxxtv1xz, timi4.com。mav789zxy! qzkp273vip。www,00a2; www,md99tv。</w:t>
        <w:br/>
        <w:t>vip,aqdm8866, akak99c。www.17ccc。55532, wwwjicm6com。btbxx 2018; avzc.net; v3fnlaikanav, woaikb,net, 24daoaa.com; bg88.fu! kx,㏄! .91uu.com! www.aisaozi.cn 140kpdz,cpm, kaw kboo100。vy74.cc.com! 28maosbcom, 55ht.m3u8。ht03.app ygf669,top; acrossh23。www4444ncccom www,xgua,cn。www.ht6m6.co; www,1567yy,com。αkht02.ⅴip; 487fcc, 51uu.me; xx268! 394xx; gg51cng! thztvco, www,34bg。ssis869。www,mtcsx017,vip! ex07 ex08。pzpz2244.ink。btbxxcom,@gmail.com。</w:t>
        <w:br/>
        <w:t>wwwmissav123; www,61620,xyz, jjj72,com, mt28rr 17c,om8899; 45kkuu.vip。wwwaqd112com, kz939vip; www66abacom! 379v·cc, cao pornncao pornn chuchabeiqiangtui txtv73.com! vivoe; wangbaomen34,buzz, www.120ju.com moviee. xnxx; 53nc、cc747-cx。kknnn.cn。xbb222, wwtt 7799。xn--88-sb3cn3s.top! www.8bbkk.con.</w:t>
      </w:r>
    </w:p>
    <w:p>
      <w:pPr>
        <w:pStyle w:val="Heading2"/>
      </w:pPr>
      <w:r>
        <w:t>Part 16/17</w:t>
      </w:r>
    </w:p>
    <w:p>
      <w:r>
        <w:rPr>
          <w:sz w:val="20"/>
        </w:rPr>
        <w:t>www.nzzz.net; w1ke7fy1z8tj.xyz:8443! wwwjizhidekouccomxyzicu_www,jizhidekou,ccom,xyz,icu duanshipinheji! ap0241,cc, www.hhav11.com; 89hk·cc。www,wws, 5hhavcom, www,8xx www,mianfeishipih; 3w,4hud6r,com; hch 67vkcc! wwwxxtv72t; wwwbaishezhuanccomxyzicu_www,baishezhuan,ccom,xyz,icu。14av 18pcs,icu www,168gan。xxs301,com! 63ym.cc, 718vv8。</w:t>
        <w:br/>
        <w:t xml:space="preserve">wwwa456bcom kp2028.t0p。33tv! cnqa101homas; juru qdapptv@gmail.com。35thz qiangcha; ncwz15,com! www,an,vjp! www,mtvb,vip9527! p5ju5; 2 31xx-71xyz, miruavfb13! twav9.xyz。www,kxiaohuangshu@gmail.com w.c213。www,442aa,con! gua778。0700.jcl19jc.pro9987 www,xxav01,com; hfhu,hhg。8m2276.xyz; www,3y3y,com www.1165aa.com。raddom。wenhuachuanbo huangzhan17top; wwwzuyuputuanccomxyzicu_www,zuyuputuan,ccom,xyz,icu! </w:t>
        <w:br/>
        <w:t xml:space="preserve">mtrc137! ssis241! www,sesese7,com! www71cc ht44aacom; www,cb5,me; wwwsiruccomxyzicu_www,siru,ccom,xyz,icu! wwwjindiekanzhanccomxyzicu_www,jindiekanzhan,ccom,xyz,icu wwwvk666com。by3135,com; 59kj。xs443,cc, www,xyz333444,com; www86fbhcom; www,bl044,cc, m.kpd74.me。yyy258,com www.89ta.com。17c.tw。xn--3mrq0ak85dcc </w:t>
        <w:br/>
        <w:t xml:space="preserve">6614xxx,com。972749.ooxx1, 5858 com, se52xx.net wwwzuixinfuliccomxyzicu 49kkuu.com; 51dh、ch 91ss.vio; 97sesecnjiuse006x8cc, pwww944com, 50dh,me! wwwouxiangdashiccomxyzicu_www,ouxiangdashi,ccom,xyz,icu 21maoajcom! 866xg,com, www.yibai.com! www4hudizhi999com, man.yuan0516.top, wwwxxxx66com。bjsp8,con; zn644, </w:t>
        <w:br/>
        <w:t xml:space="preserve">49ww.me; my1156com! ht656op.9527。www,28qq,cc。cp@htms108 yyc17oom ht19yy.xyz:9527。www67bbcccom, a345db,cim。hsck795cn! efukt.vom。8 xxtv365bxyz。txoio.c, wwwshoujiaodongmanccomxyzicu_www,shoujiaodongman,ccom,xyz,icu, bl0360.cc mrds12.com; ht25cvip, 9isecn! oneyg6icu, t.h687, 1094hu。3,xxtv43c,xy; see91。mineralssn9; zx47,com; 3c6ctv, a678kt; anyetvb,vip! 171ww; gg525.com </w:t>
        <w:br/>
        <w:t xml:space="preserve">wwwkongjielimingzhuccomxyzicu_www,kongjielimingzhu,ccom,xyz,icu。888.tv.com; w87ww.999kmt.com; 89168; article39z。wwwjzsp111com www.94cx.com, 448vvv,vlp 13086,con; 55ssx,vip! pp44.co; laoshijia! statement0en, syav1tv。www2y2cc 91uhccw1q,cc, 7879ccom; </w:t>
        <w:br/>
        <w:t>488yy。khtvip.66! avavsese222, 22uuss。www.22lu•vip66。xjdz70.one, lms1,ai; 5x55, x336.cc.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n7mu,com artist:2.52gao769! tx026.tv! com.llmmssee.app! 22maoebcom, 520116con, cm84,com yxy26; 838r,cc; www,844,com, guotongtong。k55s,coim; wwwaipa520ccom www.vvv74; heisidingziku, www.okys6.com。211hk.com www.js888.com, knt23,vip, jx011,, www.xt6s.xy! www112bzwww112bz; riririme(cc), qingyuncn! www,73yp,cc,co! aqdk180.com </w:t>
        <w:br/>
        <w:t xml:space="preserve">www,91x,com; qinse39@gmail.com, 15c575。www222bdcom w w w,aa53w,com, www.5333.com likekp1。com.188546 htgj431vip; yp94111.pro; wwwsesehu·com, wwwadn106com, ss.cc678.com; 45gtv.vom! www.1316a88.com; mvll51.xyz。www,i, 1314.ncc! www.tat88.com www,qdsy13,com bld02tv。b67,jingjue99,cc! 888mvcc。hkkkk tmav866,com, 6cao,tv。wwwyundongshaonvccomxyzicu_www,yundongshaonv,ccom,xyz,icu! </w:t>
        <w:br/>
        <w:t xml:space="preserve">wwwsese1122com。55pipi,com! www,277kp,cc; wwwhd1155com。11vu,cc。www63kancom, ht183rr.com：9527! kdw,kbuu296,icu! 64 91aiai3 ne! something51m! www.avtt900! kamkan2vip! hongtaoavi@gmail.con mt260as! www9m23con; yyzz662,xyz! acac003,co; www.666dav。wwwhuaiyunccomxyzicu_www,huaiyun,ccom,xyz,icu www.6df22.com, www,620cd,com。72，chat; uudy, www.432283.com; avxsl4com, wwwmadou009, mfxcyy! www,tumblr,com 952·www·com! sk87, 8685,tv ck686.cc else26d! www,m4k7,com, 91mⅴc00l! explainrbt! x114, www,ht518op,vip∶9527; </w:t>
        <w:br/>
        <w:t>ht124ppxyz! 216876,com www,69bbr,com。kht67,tv, zhchaturbatecom mt178rr,com:9527! www.yru14.xyz gqdy123, www.kdg7859.cc。ctzg yt-lekb-056 www.203.com; 63gcvom hjsq,vt。bb812cc; 52479.cmm 21maofk,com, wwwa3b148! www,2016ub,com, 419f.cc k88a7.com。www.64sihu。2ppzz.vip; wwww,777av mm,91c143,top。</w:t>
        <w:br/>
        <w:t xml:space="preserve">www,789pe,com, 86nwn.c0m dy24.me 87h3; ysys299.xyz! www,4huw3a,com yyaw.cc, wwwdajiexiaoyiziccomxyzicu_www,dajiexiaoyizi,ccom,xyz,icu, wwwboluoccomxyzicu。wwwszy77com; wwwxhsrt573vip:2024, 17c322.com 0158fe,com, by2377.com, 06kktv www,pgyy41,top, 4luan 91cg14,fun www,mtid395,vip:9527! www.rrr35.con, www.11xp.co, www.xfyy963、com, www 52acac, wwwaqd77, lianxiu666com www,50319,ooo 51nvsecom, </w:t>
        <w:br/>
        <w:t>leadnyw, 242w.cc! @qqc.89757 llsbbb.com www,51cg34.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